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C4443" w14:textId="38729F47" w:rsidR="00F15CF3" w:rsidRPr="005E159B" w:rsidRDefault="00F15CF3" w:rsidP="006F724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14:paraId="10D39E07" w14:textId="77777777" w:rsidR="00F15CF3" w:rsidRPr="0017489E" w:rsidRDefault="00F15CF3" w:rsidP="00F15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48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Организация контроля объемов, сроков, качества и условий предоставления медицинской   помощи по ОМС</w:t>
      </w:r>
    </w:p>
    <w:p w14:paraId="2162244C" w14:textId="77777777" w:rsidR="00F15CF3" w:rsidRPr="0017489E" w:rsidRDefault="00F15CF3" w:rsidP="00F15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разделов работы защиты прав граждан в сфере ОМС является организация объемов, сроков, качества и условий предоставления </w:t>
      </w:r>
      <w:r w:rsidR="00882071" w:rsidRPr="001748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</w:t>
      </w:r>
      <w:r w:rsidRPr="001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ОМС, этапами которого являются медико-экономический контроль (МЭК), медико-экономическая экспертиза (МЭЭ) и экспертиза качества медицинской помощи (ЭКМП).</w:t>
      </w:r>
    </w:p>
    <w:p w14:paraId="36F556EB" w14:textId="330E11F2" w:rsidR="006D527E" w:rsidRPr="0017489E" w:rsidRDefault="006D527E" w:rsidP="006D5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целях реализации прав застрахованных лиц при получении бесплатной медицинской помощи, гарантированной </w:t>
      </w:r>
      <w:proofErr w:type="spellStart"/>
      <w:r w:rsidRPr="001748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Терпрограммой</w:t>
      </w:r>
      <w:proofErr w:type="spellEnd"/>
      <w:r w:rsidRPr="0017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 и договором на оказание медицинской помощи по ОМС, ТФОМС РТ и СМО   осуществляют организацию и проведение контроля объемов, сроков, качества и условий предоставления медицинской  помощи в МО системы  ОМС, в соответствии Федеральным законом № 326-ФЗ и с Порядком организации и проведения контроля объемов,  сроков, качества и условий предоставления медицинской   помощи по ОМС, утвержденным  приказом Министерства здравоохранения Российской Федерации от 19.03.2021г. №231н (</w:t>
      </w:r>
      <w:r w:rsidRPr="0017489E">
        <w:rPr>
          <w:rFonts w:ascii="Times New Roman" w:hAnsi="Times New Roman" w:cs="Times New Roman"/>
          <w:sz w:val="28"/>
          <w:szCs w:val="28"/>
        </w:rPr>
        <w:t>Зарегистрировано в Минюсте России 13 мая 2021 г. N 63410</w:t>
      </w:r>
      <w:r w:rsidRPr="0017489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05D9451" w14:textId="77777777" w:rsidR="00F15CF3" w:rsidRPr="0017489E" w:rsidRDefault="00F15CF3" w:rsidP="00A605D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E0ADE76" w14:textId="6D113996" w:rsidR="00D97B3B" w:rsidRPr="00C65870" w:rsidRDefault="00F15CF3" w:rsidP="00D97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Медико-экономическая экспертиза (МЭЭ)</w:t>
      </w:r>
    </w:p>
    <w:p w14:paraId="48DB1C4A" w14:textId="77777777" w:rsidR="00D97B3B" w:rsidRPr="00C65870" w:rsidRDefault="00D97B3B" w:rsidP="00D97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29BD0DD" w14:textId="5DEE9FE1" w:rsidR="00D97B3B" w:rsidRPr="00C65870" w:rsidRDefault="00D97B3B" w:rsidP="00D97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1 </w:t>
      </w:r>
      <w:r w:rsidR="00C92076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71622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всего специалистами - экспертами СМО проведено </w:t>
      </w:r>
      <w:r w:rsidR="002526C6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5870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8 827 МЭЭ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1 </w:t>
      </w:r>
      <w:r w:rsidR="00C92076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571622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C65870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14 862</w:t>
      </w:r>
      <w:r w:rsidRPr="00C65870">
        <w:rPr>
          <w:sz w:val="28"/>
          <w:szCs w:val="28"/>
        </w:rPr>
        <w:t>)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</w:p>
    <w:p w14:paraId="1EA87219" w14:textId="021A9BBD" w:rsidR="00D97B3B" w:rsidRPr="00C65870" w:rsidRDefault="00D97B3B" w:rsidP="00D97B3B">
      <w:pPr>
        <w:tabs>
          <w:tab w:val="right" w:pos="935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="00C65870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11 505 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5870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61,1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за 1 </w:t>
      </w:r>
      <w:r w:rsidR="00C92076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571622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C65870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11 643 (78,3 %)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65870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088B2E" w14:textId="4037700D" w:rsidR="00F15CF3" w:rsidRPr="00C92076" w:rsidRDefault="00D97B3B" w:rsidP="00D97B3B">
      <w:pPr>
        <w:tabs>
          <w:tab w:val="right" w:pos="935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внеплановых – </w:t>
      </w:r>
      <w:r w:rsidR="00C65870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7 322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65870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38,9 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за 1 </w:t>
      </w:r>
      <w:r w:rsidR="00C92076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571622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C65870"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3 219 (21,7 %)</w:t>
      </w:r>
      <w:r w:rsidRPr="00C65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3AF3" w:rsidRPr="00C920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14:paraId="71D0591F" w14:textId="77777777" w:rsidR="00F15CF3" w:rsidRPr="00C92076" w:rsidRDefault="00A355CA" w:rsidP="00A355CA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20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14:paraId="61C711EC" w14:textId="053F8E42" w:rsidR="00D97B3B" w:rsidRPr="000E19B8" w:rsidRDefault="00F15CF3" w:rsidP="00D97B3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1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Результаты плановой </w:t>
      </w:r>
      <w:proofErr w:type="spellStart"/>
      <w:r w:rsidRPr="000E1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медико</w:t>
      </w:r>
      <w:proofErr w:type="spellEnd"/>
      <w:r w:rsidRPr="000E1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–экономической экспертизы </w:t>
      </w:r>
    </w:p>
    <w:p w14:paraId="24F2B689" w14:textId="1DEFBD44" w:rsidR="00D97B3B" w:rsidRPr="000E19B8" w:rsidRDefault="00D97B3B" w:rsidP="00D97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За отчетный   период специалистами – экспертами   СМО проведено </w:t>
      </w:r>
      <w:r w:rsidR="000E19B8"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>11 505</w:t>
      </w:r>
      <w:r w:rsidRPr="000E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плановых</w:t>
      </w:r>
      <w:r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МЭЭ (за 1 </w:t>
      </w:r>
      <w:r w:rsidR="00C92076"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EC7866"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0E19B8"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>11 643</w:t>
      </w:r>
      <w:r w:rsidRPr="000E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>МЭЭ).</w:t>
      </w:r>
    </w:p>
    <w:p w14:paraId="4517BC59" w14:textId="78D54EF4" w:rsidR="00694364" w:rsidRPr="006F724C" w:rsidRDefault="00D97B3B" w:rsidP="006F724C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результатам проведенных плановых МЭЭ выявлено </w:t>
      </w:r>
      <w:r w:rsidR="000E19B8"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>652</w:t>
      </w:r>
      <w:r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нарушений, что составляет </w:t>
      </w:r>
      <w:r w:rsidR="000E19B8"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22C1"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прошедших МЭЭ страховых случаев (за 1 </w:t>
      </w:r>
      <w:r w:rsidR="00C92076"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2D22C1"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0E19B8"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2019E"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>252 нарушений</w:t>
      </w:r>
      <w:r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="000E19B8"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0E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14:paraId="4894D213" w14:textId="13622D5A" w:rsidR="00324B7D" w:rsidRPr="00B018A1" w:rsidRDefault="00552CF6" w:rsidP="00324B7D">
      <w:pPr>
        <w:pStyle w:val="af1"/>
        <w:spacing w:after="0"/>
        <w:ind w:left="0"/>
        <w:jc w:val="both"/>
        <w:rPr>
          <w:sz w:val="28"/>
          <w:szCs w:val="28"/>
        </w:rPr>
      </w:pPr>
      <w:r w:rsidRPr="00C92076">
        <w:rPr>
          <w:color w:val="FF0000"/>
          <w:sz w:val="28"/>
          <w:szCs w:val="28"/>
        </w:rPr>
        <w:t xml:space="preserve"> </w:t>
      </w:r>
      <w:r w:rsidR="00B55A67" w:rsidRPr="00C92076">
        <w:rPr>
          <w:color w:val="FF0000"/>
          <w:sz w:val="28"/>
          <w:szCs w:val="28"/>
        </w:rPr>
        <w:t xml:space="preserve">           </w:t>
      </w:r>
      <w:r w:rsidR="00EA712B" w:rsidRPr="00C92076">
        <w:rPr>
          <w:color w:val="FF0000"/>
          <w:sz w:val="28"/>
          <w:szCs w:val="28"/>
        </w:rPr>
        <w:t xml:space="preserve">  </w:t>
      </w:r>
      <w:r w:rsidR="00AE1019" w:rsidRPr="00B018A1">
        <w:rPr>
          <w:sz w:val="28"/>
          <w:szCs w:val="28"/>
        </w:rPr>
        <w:t xml:space="preserve">В структуре основных нарушений, выявленных при проведении плановых МЭЭ за 1 </w:t>
      </w:r>
      <w:r w:rsidR="00C92076" w:rsidRPr="00B018A1">
        <w:rPr>
          <w:sz w:val="28"/>
          <w:szCs w:val="28"/>
        </w:rPr>
        <w:t>п/г</w:t>
      </w:r>
      <w:r w:rsidR="00AE1019" w:rsidRPr="00B018A1">
        <w:rPr>
          <w:sz w:val="28"/>
          <w:szCs w:val="28"/>
        </w:rPr>
        <w:t>. 202</w:t>
      </w:r>
      <w:r w:rsidR="00324B7D" w:rsidRPr="00B018A1">
        <w:rPr>
          <w:sz w:val="28"/>
          <w:szCs w:val="28"/>
        </w:rPr>
        <w:t>5</w:t>
      </w:r>
      <w:r w:rsidR="00AE1019" w:rsidRPr="00B018A1">
        <w:rPr>
          <w:sz w:val="28"/>
          <w:szCs w:val="28"/>
        </w:rPr>
        <w:t xml:space="preserve">г, лидируют нарушения, связанные с </w:t>
      </w:r>
      <w:r w:rsidR="00324B7D" w:rsidRPr="00B018A1">
        <w:rPr>
          <w:bCs/>
          <w:sz w:val="20"/>
          <w:szCs w:val="20"/>
        </w:rPr>
        <w:t xml:space="preserve">                   </w:t>
      </w:r>
      <w:r w:rsidR="00324B7D" w:rsidRPr="00B018A1">
        <w:rPr>
          <w:bCs/>
          <w:sz w:val="28"/>
          <w:szCs w:val="28"/>
        </w:rPr>
        <w:t xml:space="preserve">наличием признаков искажения сведений, представленных в медицинской документации: за 1 </w:t>
      </w:r>
      <w:r w:rsidR="00C92076" w:rsidRPr="00B018A1">
        <w:rPr>
          <w:bCs/>
          <w:sz w:val="28"/>
          <w:szCs w:val="28"/>
        </w:rPr>
        <w:t>п/г</w:t>
      </w:r>
      <w:r w:rsidR="00324B7D" w:rsidRPr="00B018A1">
        <w:rPr>
          <w:bCs/>
          <w:sz w:val="28"/>
          <w:szCs w:val="28"/>
        </w:rPr>
        <w:t xml:space="preserve">.2025г. – </w:t>
      </w:r>
      <w:r w:rsidR="00B018A1" w:rsidRPr="00B018A1">
        <w:rPr>
          <w:bCs/>
          <w:sz w:val="28"/>
          <w:szCs w:val="28"/>
        </w:rPr>
        <w:t>365</w:t>
      </w:r>
      <w:r w:rsidR="00324B7D" w:rsidRPr="00B018A1">
        <w:rPr>
          <w:bCs/>
          <w:sz w:val="28"/>
          <w:szCs w:val="28"/>
        </w:rPr>
        <w:t xml:space="preserve"> или 5</w:t>
      </w:r>
      <w:r w:rsidR="00B018A1" w:rsidRPr="00B018A1">
        <w:rPr>
          <w:bCs/>
          <w:sz w:val="28"/>
          <w:szCs w:val="28"/>
        </w:rPr>
        <w:t>6,0</w:t>
      </w:r>
      <w:r w:rsidR="00324B7D" w:rsidRPr="00B018A1">
        <w:rPr>
          <w:bCs/>
          <w:sz w:val="28"/>
          <w:szCs w:val="28"/>
        </w:rPr>
        <w:t xml:space="preserve"> %, 1 </w:t>
      </w:r>
      <w:r w:rsidR="00C92076" w:rsidRPr="00B018A1">
        <w:rPr>
          <w:bCs/>
          <w:sz w:val="28"/>
          <w:szCs w:val="28"/>
        </w:rPr>
        <w:t>п/г</w:t>
      </w:r>
      <w:r w:rsidR="00324B7D" w:rsidRPr="00B018A1">
        <w:rPr>
          <w:bCs/>
          <w:sz w:val="28"/>
          <w:szCs w:val="28"/>
        </w:rPr>
        <w:t xml:space="preserve">.2024г. – </w:t>
      </w:r>
      <w:r w:rsidR="00B018A1" w:rsidRPr="00B018A1">
        <w:rPr>
          <w:bCs/>
          <w:sz w:val="28"/>
          <w:szCs w:val="28"/>
        </w:rPr>
        <w:t>35</w:t>
      </w:r>
      <w:r w:rsidR="00324B7D" w:rsidRPr="00B018A1">
        <w:rPr>
          <w:bCs/>
          <w:sz w:val="28"/>
          <w:szCs w:val="28"/>
        </w:rPr>
        <w:t xml:space="preserve"> или 2,</w:t>
      </w:r>
      <w:r w:rsidR="00B018A1" w:rsidRPr="00B018A1">
        <w:rPr>
          <w:bCs/>
          <w:sz w:val="28"/>
          <w:szCs w:val="28"/>
        </w:rPr>
        <w:t>8</w:t>
      </w:r>
      <w:r w:rsidR="00324B7D" w:rsidRPr="00B018A1">
        <w:rPr>
          <w:bCs/>
          <w:sz w:val="28"/>
          <w:szCs w:val="28"/>
        </w:rPr>
        <w:t xml:space="preserve"> %, рост в 2</w:t>
      </w:r>
      <w:r w:rsidR="00B018A1" w:rsidRPr="00B018A1">
        <w:rPr>
          <w:bCs/>
          <w:sz w:val="28"/>
          <w:szCs w:val="28"/>
        </w:rPr>
        <w:t>0</w:t>
      </w:r>
      <w:r w:rsidR="00324B7D" w:rsidRPr="00B018A1">
        <w:rPr>
          <w:bCs/>
          <w:sz w:val="28"/>
          <w:szCs w:val="28"/>
        </w:rPr>
        <w:t xml:space="preserve"> раз;</w:t>
      </w:r>
    </w:p>
    <w:p w14:paraId="137F881A" w14:textId="3CCB47DD" w:rsidR="00AE1019" w:rsidRPr="00244941" w:rsidRDefault="00324B7D" w:rsidP="00AE10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20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</w:t>
      </w:r>
      <w:r w:rsidR="00AE1019" w:rsidRPr="0024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непредоставление </w:t>
      </w:r>
      <w:r w:rsidR="00AE1019" w:rsidRPr="00244941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первичной медицинской документации, подтверждающей факт оказания застрахованному лицу медицинской помощи – </w:t>
      </w:r>
      <w:r w:rsidR="00244941" w:rsidRPr="00244941">
        <w:rPr>
          <w:rFonts w:ascii="Times New Roman" w:eastAsia="Times New Roman" w:hAnsi="Times New Roman" w:cs="Times New Roman"/>
          <w:bCs/>
          <w:sz w:val="28"/>
          <w:szCs w:val="28"/>
        </w:rPr>
        <w:t>137</w:t>
      </w:r>
      <w:r w:rsidR="00AE1019" w:rsidRPr="0024494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244941" w:rsidRPr="00244941">
        <w:rPr>
          <w:rFonts w:ascii="Times New Roman" w:eastAsia="Times New Roman" w:hAnsi="Times New Roman" w:cs="Times New Roman"/>
          <w:bCs/>
          <w:sz w:val="28"/>
          <w:szCs w:val="28"/>
        </w:rPr>
        <w:t xml:space="preserve">21,0 </w:t>
      </w:r>
      <w:r w:rsidR="00AE1019" w:rsidRPr="00244941">
        <w:rPr>
          <w:rFonts w:ascii="Times New Roman" w:eastAsia="Times New Roman" w:hAnsi="Times New Roman" w:cs="Times New Roman"/>
          <w:bCs/>
          <w:sz w:val="28"/>
          <w:szCs w:val="28"/>
        </w:rPr>
        <w:t xml:space="preserve">% (за 1 </w:t>
      </w:r>
      <w:r w:rsidR="00C92076" w:rsidRPr="00244941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="00AE1019" w:rsidRPr="00244941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Pr="0024494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E1019" w:rsidRPr="00244941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244941" w:rsidRPr="00244941">
        <w:rPr>
          <w:rFonts w:ascii="Times New Roman" w:eastAsia="Times New Roman" w:hAnsi="Times New Roman" w:cs="Times New Roman"/>
          <w:bCs/>
          <w:sz w:val="28"/>
          <w:szCs w:val="28"/>
        </w:rPr>
        <w:t>541</w:t>
      </w:r>
      <w:r w:rsidR="00AE1019" w:rsidRPr="00244941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24494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44941" w:rsidRPr="00244941">
        <w:rPr>
          <w:rFonts w:ascii="Times New Roman" w:eastAsia="Times New Roman" w:hAnsi="Times New Roman" w:cs="Times New Roman"/>
          <w:bCs/>
          <w:sz w:val="28"/>
          <w:szCs w:val="28"/>
        </w:rPr>
        <w:t xml:space="preserve">3,2 </w:t>
      </w:r>
      <w:r w:rsidR="00AE1019" w:rsidRPr="00244941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Pr="00244941">
        <w:rPr>
          <w:rFonts w:ascii="Times New Roman" w:eastAsia="Times New Roman" w:hAnsi="Times New Roman" w:cs="Times New Roman"/>
          <w:bCs/>
          <w:sz w:val="28"/>
          <w:szCs w:val="28"/>
        </w:rPr>
        <w:t>, снижение в 2 раза</w:t>
      </w:r>
      <w:r w:rsidR="00AE1019" w:rsidRPr="0024494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1CE4238" w14:textId="1AE65E7A" w:rsidR="00324B7D" w:rsidRPr="00B8358C" w:rsidRDefault="00324B7D" w:rsidP="00324B7D">
      <w:pPr>
        <w:pStyle w:val="af1"/>
        <w:spacing w:after="0"/>
        <w:ind w:left="0"/>
        <w:jc w:val="both"/>
        <w:rPr>
          <w:sz w:val="28"/>
          <w:szCs w:val="28"/>
        </w:rPr>
      </w:pPr>
      <w:r w:rsidRPr="00B8358C">
        <w:rPr>
          <w:bCs/>
          <w:sz w:val="28"/>
          <w:szCs w:val="28"/>
        </w:rPr>
        <w:t xml:space="preserve">                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– </w:t>
      </w:r>
      <w:r w:rsidR="00B8358C" w:rsidRPr="00B8358C">
        <w:rPr>
          <w:bCs/>
          <w:sz w:val="28"/>
          <w:szCs w:val="28"/>
        </w:rPr>
        <w:t>11</w:t>
      </w:r>
      <w:r w:rsidRPr="00B8358C">
        <w:rPr>
          <w:bCs/>
          <w:sz w:val="28"/>
          <w:szCs w:val="28"/>
        </w:rPr>
        <w:t>6 или 1</w:t>
      </w:r>
      <w:r w:rsidR="00B8358C" w:rsidRPr="00B8358C">
        <w:rPr>
          <w:bCs/>
          <w:sz w:val="28"/>
          <w:szCs w:val="28"/>
        </w:rPr>
        <w:t>7,8</w:t>
      </w:r>
      <w:r w:rsidRPr="00B8358C">
        <w:rPr>
          <w:bCs/>
          <w:sz w:val="28"/>
          <w:szCs w:val="28"/>
        </w:rPr>
        <w:t xml:space="preserve">%, 1 </w:t>
      </w:r>
      <w:r w:rsidR="00C92076" w:rsidRPr="00B8358C">
        <w:rPr>
          <w:bCs/>
          <w:sz w:val="28"/>
          <w:szCs w:val="28"/>
        </w:rPr>
        <w:t>п/г</w:t>
      </w:r>
      <w:r w:rsidRPr="00B8358C">
        <w:rPr>
          <w:bCs/>
          <w:sz w:val="28"/>
          <w:szCs w:val="28"/>
        </w:rPr>
        <w:t xml:space="preserve">.2024г. – </w:t>
      </w:r>
      <w:r w:rsidR="00B8358C" w:rsidRPr="00B8358C">
        <w:rPr>
          <w:bCs/>
          <w:sz w:val="28"/>
          <w:szCs w:val="28"/>
        </w:rPr>
        <w:t>240</w:t>
      </w:r>
      <w:r w:rsidRPr="00B8358C">
        <w:rPr>
          <w:bCs/>
          <w:sz w:val="28"/>
          <w:szCs w:val="28"/>
        </w:rPr>
        <w:t xml:space="preserve"> или </w:t>
      </w:r>
      <w:r w:rsidR="00B8358C" w:rsidRPr="00B8358C">
        <w:rPr>
          <w:bCs/>
          <w:sz w:val="28"/>
          <w:szCs w:val="28"/>
        </w:rPr>
        <w:t>19</w:t>
      </w:r>
      <w:r w:rsidRPr="00B8358C">
        <w:rPr>
          <w:bCs/>
          <w:sz w:val="28"/>
          <w:szCs w:val="28"/>
        </w:rPr>
        <w:t>,2 %;</w:t>
      </w:r>
    </w:p>
    <w:p w14:paraId="1E950D5D" w14:textId="06087F0A" w:rsidR="00AE1019" w:rsidRPr="00B8358C" w:rsidRDefault="00AE1019" w:rsidP="00AE10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      </w:t>
      </w:r>
      <w:r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нарушения, связанные с несоответствием данных первичной документации данным счетов (реестра счетов) – </w:t>
      </w:r>
      <w:r w:rsidR="00B8358C"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8358C"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(за 1 </w:t>
      </w:r>
      <w:r w:rsidR="00C92076"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324B7D"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B8358C"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  <w:r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24B7D"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358C"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 том числе:               </w:t>
      </w:r>
    </w:p>
    <w:p w14:paraId="283D2C06" w14:textId="37ADC13E" w:rsidR="00AE1019" w:rsidRPr="00B8358C" w:rsidRDefault="00AE1019" w:rsidP="00AE10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358C">
        <w:rPr>
          <w:rFonts w:ascii="Times New Roman" w:eastAsia="Times New Roman" w:hAnsi="Times New Roman" w:cs="Times New Roman"/>
          <w:bCs/>
          <w:sz w:val="28"/>
          <w:szCs w:val="28"/>
        </w:rPr>
        <w:t>отсутствие в медицинской документации сведений, подтверждающих факт оказания МП ЗЛ</w:t>
      </w:r>
      <w:r w:rsidRPr="00B8358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8358C"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>1 или 0,1%</w:t>
      </w:r>
      <w:r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1 </w:t>
      </w:r>
      <w:r w:rsidR="00C92076"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324B7D"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B8358C"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8358C"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B8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4DCEA1DE" w14:textId="06601D30" w:rsidR="00AE1019" w:rsidRPr="009D7066" w:rsidRDefault="00AE1019" w:rsidP="00AE1019">
      <w:pPr>
        <w:pStyle w:val="af1"/>
        <w:spacing w:after="0"/>
        <w:ind w:left="0"/>
        <w:jc w:val="both"/>
        <w:rPr>
          <w:sz w:val="28"/>
          <w:szCs w:val="28"/>
        </w:rPr>
      </w:pPr>
      <w:r w:rsidRPr="009D7066">
        <w:rPr>
          <w:sz w:val="28"/>
          <w:szCs w:val="28"/>
        </w:rPr>
        <w:t xml:space="preserve">       </w:t>
      </w:r>
      <w:r w:rsidR="00324B7D" w:rsidRPr="009D7066">
        <w:rPr>
          <w:sz w:val="28"/>
          <w:szCs w:val="28"/>
        </w:rPr>
        <w:t xml:space="preserve"> </w:t>
      </w:r>
      <w:r w:rsidRPr="009D7066">
        <w:rPr>
          <w:sz w:val="28"/>
          <w:szCs w:val="28"/>
        </w:rPr>
        <w:t xml:space="preserve"> -</w:t>
      </w:r>
      <w:r w:rsidR="00324B7D" w:rsidRPr="009D7066">
        <w:rPr>
          <w:sz w:val="28"/>
          <w:szCs w:val="28"/>
        </w:rPr>
        <w:t xml:space="preserve"> </w:t>
      </w:r>
      <w:r w:rsidRPr="009D7066">
        <w:rPr>
          <w:bCs/>
          <w:sz w:val="28"/>
          <w:szCs w:val="28"/>
        </w:rPr>
        <w:t>некорректное (неполное) отражение в реестре счета сведений медицинской документации</w:t>
      </w:r>
      <w:r w:rsidRPr="009D7066">
        <w:rPr>
          <w:sz w:val="28"/>
          <w:szCs w:val="28"/>
        </w:rPr>
        <w:t xml:space="preserve"> – </w:t>
      </w:r>
      <w:r w:rsidR="009D7066" w:rsidRPr="009D7066">
        <w:rPr>
          <w:sz w:val="28"/>
          <w:szCs w:val="28"/>
        </w:rPr>
        <w:t>30</w:t>
      </w:r>
      <w:r w:rsidRPr="009D7066">
        <w:rPr>
          <w:sz w:val="28"/>
          <w:szCs w:val="28"/>
        </w:rPr>
        <w:t xml:space="preserve"> или </w:t>
      </w:r>
      <w:r w:rsidR="009D7066" w:rsidRPr="009D7066">
        <w:rPr>
          <w:sz w:val="28"/>
          <w:szCs w:val="28"/>
        </w:rPr>
        <w:t>4,6</w:t>
      </w:r>
      <w:r w:rsidRPr="009D7066">
        <w:rPr>
          <w:sz w:val="28"/>
          <w:szCs w:val="28"/>
        </w:rPr>
        <w:t xml:space="preserve"> % (за 1 </w:t>
      </w:r>
      <w:r w:rsidR="00C92076" w:rsidRPr="009D7066">
        <w:rPr>
          <w:sz w:val="28"/>
          <w:szCs w:val="28"/>
        </w:rPr>
        <w:t>п/г</w:t>
      </w:r>
      <w:r w:rsidRPr="009D7066">
        <w:rPr>
          <w:sz w:val="28"/>
          <w:szCs w:val="28"/>
        </w:rPr>
        <w:t>. 202</w:t>
      </w:r>
      <w:r w:rsidR="006A0E97" w:rsidRPr="009D7066">
        <w:rPr>
          <w:sz w:val="28"/>
          <w:szCs w:val="28"/>
        </w:rPr>
        <w:t>4</w:t>
      </w:r>
      <w:r w:rsidRPr="009D7066">
        <w:rPr>
          <w:sz w:val="28"/>
          <w:szCs w:val="28"/>
        </w:rPr>
        <w:t xml:space="preserve">г.- </w:t>
      </w:r>
      <w:r w:rsidR="009D7066" w:rsidRPr="009D7066">
        <w:rPr>
          <w:sz w:val="28"/>
          <w:szCs w:val="28"/>
        </w:rPr>
        <w:t>347</w:t>
      </w:r>
      <w:r w:rsidRPr="009D7066">
        <w:rPr>
          <w:sz w:val="28"/>
          <w:szCs w:val="28"/>
        </w:rPr>
        <w:t xml:space="preserve"> или </w:t>
      </w:r>
      <w:r w:rsidR="006A0E97" w:rsidRPr="009D7066">
        <w:rPr>
          <w:sz w:val="28"/>
          <w:szCs w:val="28"/>
        </w:rPr>
        <w:t>2</w:t>
      </w:r>
      <w:r w:rsidR="009D7066" w:rsidRPr="009D7066">
        <w:rPr>
          <w:sz w:val="28"/>
          <w:szCs w:val="28"/>
        </w:rPr>
        <w:t xml:space="preserve">7,7 </w:t>
      </w:r>
      <w:r w:rsidRPr="009D7066">
        <w:rPr>
          <w:sz w:val="28"/>
          <w:szCs w:val="28"/>
        </w:rPr>
        <w:t>%).</w:t>
      </w:r>
    </w:p>
    <w:p w14:paraId="378637BD" w14:textId="1B8BEF1C" w:rsidR="006A0E97" w:rsidRPr="009D7066" w:rsidRDefault="009674AC" w:rsidP="00AE1019">
      <w:pPr>
        <w:pStyle w:val="af1"/>
        <w:spacing w:after="0"/>
        <w:ind w:left="0"/>
        <w:jc w:val="both"/>
        <w:rPr>
          <w:sz w:val="28"/>
          <w:szCs w:val="28"/>
        </w:rPr>
      </w:pPr>
      <w:r w:rsidRPr="00C92076">
        <w:rPr>
          <w:bCs/>
          <w:color w:val="FF0000"/>
          <w:sz w:val="28"/>
          <w:szCs w:val="28"/>
        </w:rPr>
        <w:t xml:space="preserve">            </w:t>
      </w:r>
      <w:r w:rsidR="009D7066" w:rsidRPr="009D7066">
        <w:rPr>
          <w:bCs/>
          <w:sz w:val="28"/>
          <w:szCs w:val="28"/>
        </w:rPr>
        <w:t>Н</w:t>
      </w:r>
      <w:r w:rsidRPr="009D7066">
        <w:rPr>
          <w:bCs/>
          <w:sz w:val="28"/>
          <w:szCs w:val="28"/>
        </w:rPr>
        <w:t>арушения сроков ожидания медицинской помощи, установленных ТПОМС – 3 или 0,</w:t>
      </w:r>
      <w:r w:rsidR="009D7066" w:rsidRPr="009D7066">
        <w:rPr>
          <w:bCs/>
          <w:sz w:val="28"/>
          <w:szCs w:val="28"/>
        </w:rPr>
        <w:t>5</w:t>
      </w:r>
      <w:r w:rsidRPr="009D7066">
        <w:rPr>
          <w:bCs/>
          <w:sz w:val="28"/>
          <w:szCs w:val="28"/>
        </w:rPr>
        <w:t xml:space="preserve">%, за 1 </w:t>
      </w:r>
      <w:r w:rsidR="00C92076" w:rsidRPr="009D7066">
        <w:rPr>
          <w:bCs/>
          <w:sz w:val="28"/>
          <w:szCs w:val="28"/>
        </w:rPr>
        <w:t>п/г</w:t>
      </w:r>
      <w:r w:rsidRPr="009D7066">
        <w:rPr>
          <w:bCs/>
          <w:sz w:val="28"/>
          <w:szCs w:val="28"/>
        </w:rPr>
        <w:t>. 2024г. – 0.</w:t>
      </w:r>
    </w:p>
    <w:p w14:paraId="15B83E9B" w14:textId="77777777" w:rsidR="006A0E97" w:rsidRPr="00C92076" w:rsidRDefault="006A0E97" w:rsidP="00AE1019">
      <w:pPr>
        <w:pStyle w:val="af1"/>
        <w:spacing w:after="0"/>
        <w:ind w:left="0"/>
        <w:jc w:val="both"/>
        <w:rPr>
          <w:color w:val="FF0000"/>
          <w:sz w:val="28"/>
          <w:szCs w:val="28"/>
        </w:rPr>
      </w:pPr>
    </w:p>
    <w:p w14:paraId="0688CB1B" w14:textId="1C850EFE" w:rsidR="00F15CF3" w:rsidRPr="00E2019E" w:rsidRDefault="00F15CF3" w:rsidP="00C71D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0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Результаты </w:t>
      </w:r>
      <w:r w:rsidR="00B443E9" w:rsidRPr="00E20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внеплановой</w:t>
      </w:r>
      <w:r w:rsidRPr="00E20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медико-экономической экспертизы</w:t>
      </w:r>
    </w:p>
    <w:p w14:paraId="78109A56" w14:textId="49DF2D8C" w:rsidR="0008142E" w:rsidRPr="006F724C" w:rsidRDefault="00DE4D6C" w:rsidP="006F7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 w:rsidR="00C65870"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04E8C"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специалистами – экспертами СМО проведено </w:t>
      </w:r>
      <w:r w:rsidR="00E2019E"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>7 322</w:t>
      </w:r>
      <w:r w:rsidRPr="00E20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   МЭЭ или </w:t>
      </w:r>
      <w:r w:rsidR="00E2019E"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>38,9</w:t>
      </w:r>
      <w:r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МЭЭ, за 1 </w:t>
      </w:r>
      <w:r w:rsidR="00C65870"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504E8C"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E2019E"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>3 219</w:t>
      </w:r>
      <w:r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2019E"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Pr="00E2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 </w:t>
      </w:r>
      <w:r w:rsidR="00F15CF3" w:rsidRPr="00C920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75E40" w:rsidRPr="00C92076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ab/>
      </w:r>
    </w:p>
    <w:p w14:paraId="6D5C5798" w14:textId="5FA5ECA6" w:rsidR="006F356A" w:rsidRPr="00063A50" w:rsidRDefault="001174AE" w:rsidP="006F356A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1526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2BC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 w:rsidR="00C65870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D452BC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506994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52BC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06994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F15CF3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причин д</w:t>
      </w: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проведения целевой МЭЭ:</w:t>
      </w:r>
    </w:p>
    <w:p w14:paraId="2B933BAF" w14:textId="5636B452" w:rsidR="00506994" w:rsidRPr="00063A50" w:rsidRDefault="00506994" w:rsidP="0050699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в связи с повторным обращением по поводу одного и того же заболевания в течение 14 дней при оказании МП в амбулаторных условиях, в течение 30 дней при оказании МП в стационарных условиях – </w:t>
      </w:r>
      <w:r w:rsidR="00063A50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6 390</w:t>
      </w: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E47FD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87,</w:t>
      </w:r>
      <w:r w:rsidR="00063A50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47FD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за 1 </w:t>
      </w:r>
      <w:r w:rsidR="00063A50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E47FD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063A50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1 150</w:t>
      </w: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E47FD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3A50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55F3A94B" w14:textId="30637B7D" w:rsidR="00506994" w:rsidRPr="00063A50" w:rsidRDefault="00FA217F" w:rsidP="003B66E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в связи </w:t>
      </w:r>
      <w:r w:rsidRPr="00063A50">
        <w:rPr>
          <w:rFonts w:ascii="Times New Roman" w:eastAsia="Times New Roman" w:hAnsi="Times New Roman" w:cs="Times New Roman"/>
          <w:sz w:val="28"/>
          <w:szCs w:val="28"/>
        </w:rPr>
        <w:t>с оказанием МП по профилю «Онкология» с применением противоопухолевой терапии,</w:t>
      </w:r>
      <w:r w:rsidRPr="00063A50">
        <w:rPr>
          <w:rFonts w:ascii="Times New Roman" w:hAnsi="Times New Roman" w:cs="Times New Roman"/>
          <w:sz w:val="24"/>
          <w:szCs w:val="24"/>
        </w:rPr>
        <w:t xml:space="preserve"> </w:t>
      </w:r>
      <w:r w:rsidRPr="00063A50">
        <w:rPr>
          <w:rFonts w:ascii="Times New Roman" w:hAnsi="Times New Roman" w:cs="Times New Roman"/>
          <w:sz w:val="28"/>
          <w:szCs w:val="28"/>
        </w:rPr>
        <w:t xml:space="preserve">коэффициент относительной </w:t>
      </w:r>
      <w:proofErr w:type="spellStart"/>
      <w:r w:rsidRPr="00063A50">
        <w:rPr>
          <w:rFonts w:ascii="Times New Roman" w:hAnsi="Times New Roman" w:cs="Times New Roman"/>
          <w:sz w:val="28"/>
          <w:szCs w:val="28"/>
        </w:rPr>
        <w:t>затратоемкости</w:t>
      </w:r>
      <w:proofErr w:type="spellEnd"/>
      <w:r w:rsidRPr="00063A50">
        <w:rPr>
          <w:rFonts w:ascii="Times New Roman" w:hAnsi="Times New Roman" w:cs="Times New Roman"/>
          <w:sz w:val="28"/>
          <w:szCs w:val="28"/>
        </w:rPr>
        <w:t xml:space="preserve"> оказания которой превышает значение 5</w:t>
      </w:r>
      <w:r w:rsidRPr="00063A5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63A50" w:rsidRPr="00063A50">
        <w:rPr>
          <w:rFonts w:ascii="Times New Roman" w:eastAsia="Times New Roman" w:hAnsi="Times New Roman" w:cs="Times New Roman"/>
          <w:sz w:val="28"/>
          <w:szCs w:val="28"/>
        </w:rPr>
        <w:t>578</w:t>
      </w:r>
      <w:r w:rsidRPr="00063A50">
        <w:rPr>
          <w:rFonts w:ascii="Times New Roman" w:eastAsia="Times New Roman" w:hAnsi="Times New Roman" w:cs="Times New Roman"/>
          <w:sz w:val="28"/>
          <w:szCs w:val="28"/>
        </w:rPr>
        <w:t xml:space="preserve"> или 7,</w:t>
      </w:r>
      <w:r w:rsidR="00063A50" w:rsidRPr="00063A5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63A50">
        <w:rPr>
          <w:rFonts w:ascii="Times New Roman" w:eastAsia="Times New Roman" w:hAnsi="Times New Roman" w:cs="Times New Roman"/>
          <w:sz w:val="28"/>
          <w:szCs w:val="28"/>
        </w:rPr>
        <w:t xml:space="preserve">%, за 1 </w:t>
      </w:r>
      <w:r w:rsidR="00C65870" w:rsidRPr="00063A50">
        <w:rPr>
          <w:rFonts w:ascii="Times New Roman" w:eastAsia="Times New Roman" w:hAnsi="Times New Roman" w:cs="Times New Roman"/>
          <w:sz w:val="28"/>
          <w:szCs w:val="28"/>
        </w:rPr>
        <w:t>п/г</w:t>
      </w:r>
      <w:r w:rsidRPr="00063A50">
        <w:rPr>
          <w:rFonts w:ascii="Times New Roman" w:eastAsia="Times New Roman" w:hAnsi="Times New Roman" w:cs="Times New Roman"/>
          <w:sz w:val="28"/>
          <w:szCs w:val="28"/>
        </w:rPr>
        <w:t xml:space="preserve">. 2024г. – </w:t>
      </w:r>
      <w:r w:rsidR="00063A50" w:rsidRPr="00063A50">
        <w:rPr>
          <w:rFonts w:ascii="Times New Roman" w:eastAsia="Times New Roman" w:hAnsi="Times New Roman" w:cs="Times New Roman"/>
          <w:sz w:val="28"/>
          <w:szCs w:val="28"/>
        </w:rPr>
        <w:t>459</w:t>
      </w:r>
      <w:r w:rsidRPr="00063A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63A50" w:rsidRPr="00063A50">
        <w:rPr>
          <w:rFonts w:ascii="Times New Roman" w:eastAsia="Times New Roman" w:hAnsi="Times New Roman" w:cs="Times New Roman"/>
          <w:sz w:val="28"/>
          <w:szCs w:val="28"/>
        </w:rPr>
        <w:t>14,2</w:t>
      </w:r>
      <w:r w:rsidRPr="00063A50">
        <w:rPr>
          <w:rFonts w:ascii="Times New Roman" w:eastAsia="Times New Roman" w:hAnsi="Times New Roman" w:cs="Times New Roman"/>
          <w:sz w:val="28"/>
          <w:szCs w:val="28"/>
        </w:rPr>
        <w:t xml:space="preserve">%);  </w:t>
      </w:r>
    </w:p>
    <w:p w14:paraId="2800BD72" w14:textId="768B6AA6" w:rsidR="006F356A" w:rsidRPr="00063A50" w:rsidRDefault="006F356A" w:rsidP="008334F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8334FA" w:rsidRPr="00C920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C920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несвоевременное постановка диспансерное наблюдение застрахованных лиц,</w:t>
      </w:r>
      <w:r w:rsidRPr="00063A50">
        <w:rPr>
          <w:rFonts w:ascii="Times New Roman" w:hAnsi="Times New Roman" w:cs="Times New Roman"/>
          <w:sz w:val="28"/>
          <w:szCs w:val="28"/>
        </w:rPr>
        <w:t xml:space="preserve">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– </w:t>
      </w:r>
      <w:r w:rsidR="003B66E6" w:rsidRPr="00063A50">
        <w:rPr>
          <w:rFonts w:ascii="Times New Roman" w:hAnsi="Times New Roman" w:cs="Times New Roman"/>
          <w:sz w:val="28"/>
          <w:szCs w:val="28"/>
        </w:rPr>
        <w:t>16</w:t>
      </w:r>
      <w:r w:rsidR="00063A50" w:rsidRPr="00063A50">
        <w:rPr>
          <w:rFonts w:ascii="Times New Roman" w:hAnsi="Times New Roman" w:cs="Times New Roman"/>
          <w:sz w:val="28"/>
          <w:szCs w:val="28"/>
        </w:rPr>
        <w:t>3</w:t>
      </w:r>
      <w:r w:rsidRPr="00063A50">
        <w:rPr>
          <w:rFonts w:ascii="Times New Roman" w:hAnsi="Times New Roman" w:cs="Times New Roman"/>
          <w:sz w:val="28"/>
          <w:szCs w:val="28"/>
        </w:rPr>
        <w:t xml:space="preserve"> или </w:t>
      </w:r>
      <w:r w:rsidR="003B66E6" w:rsidRPr="00063A50">
        <w:rPr>
          <w:rFonts w:ascii="Times New Roman" w:hAnsi="Times New Roman" w:cs="Times New Roman"/>
          <w:sz w:val="28"/>
          <w:szCs w:val="28"/>
        </w:rPr>
        <w:t>2,</w:t>
      </w:r>
      <w:r w:rsidR="00063A50" w:rsidRPr="00063A50">
        <w:rPr>
          <w:rFonts w:ascii="Times New Roman" w:hAnsi="Times New Roman" w:cs="Times New Roman"/>
          <w:sz w:val="28"/>
          <w:szCs w:val="28"/>
        </w:rPr>
        <w:t>2</w:t>
      </w:r>
      <w:r w:rsidRPr="00063A50">
        <w:rPr>
          <w:rFonts w:ascii="Times New Roman" w:hAnsi="Times New Roman" w:cs="Times New Roman"/>
          <w:sz w:val="28"/>
          <w:szCs w:val="28"/>
        </w:rPr>
        <w:t xml:space="preserve"> %, за 1 </w:t>
      </w:r>
      <w:r w:rsidR="00C65870" w:rsidRPr="00063A50">
        <w:rPr>
          <w:rFonts w:ascii="Times New Roman" w:hAnsi="Times New Roman" w:cs="Times New Roman"/>
          <w:sz w:val="28"/>
          <w:szCs w:val="28"/>
        </w:rPr>
        <w:t>п/г</w:t>
      </w:r>
      <w:r w:rsidRPr="00063A50">
        <w:rPr>
          <w:rFonts w:ascii="Times New Roman" w:hAnsi="Times New Roman" w:cs="Times New Roman"/>
          <w:sz w:val="28"/>
          <w:szCs w:val="28"/>
        </w:rPr>
        <w:t>. 202</w:t>
      </w:r>
      <w:r w:rsidR="003B66E6" w:rsidRPr="00063A50">
        <w:rPr>
          <w:rFonts w:ascii="Times New Roman" w:hAnsi="Times New Roman" w:cs="Times New Roman"/>
          <w:sz w:val="28"/>
          <w:szCs w:val="28"/>
        </w:rPr>
        <w:t>4</w:t>
      </w:r>
      <w:r w:rsidRPr="00063A50">
        <w:rPr>
          <w:rFonts w:ascii="Times New Roman" w:hAnsi="Times New Roman" w:cs="Times New Roman"/>
          <w:sz w:val="28"/>
          <w:szCs w:val="28"/>
        </w:rPr>
        <w:t xml:space="preserve">г. </w:t>
      </w:r>
      <w:r w:rsidR="00063A50" w:rsidRPr="00063A50">
        <w:rPr>
          <w:rFonts w:ascii="Times New Roman" w:hAnsi="Times New Roman" w:cs="Times New Roman"/>
          <w:sz w:val="28"/>
          <w:szCs w:val="28"/>
        </w:rPr>
        <w:t>– 1 532</w:t>
      </w:r>
      <w:r w:rsidR="008334FA" w:rsidRPr="00063A50">
        <w:rPr>
          <w:rFonts w:ascii="Times New Roman" w:hAnsi="Times New Roman" w:cs="Times New Roman"/>
          <w:sz w:val="28"/>
          <w:szCs w:val="28"/>
        </w:rPr>
        <w:t xml:space="preserve"> (</w:t>
      </w:r>
      <w:r w:rsidR="003B66E6" w:rsidRPr="00063A50">
        <w:rPr>
          <w:rFonts w:ascii="Times New Roman" w:hAnsi="Times New Roman" w:cs="Times New Roman"/>
          <w:sz w:val="28"/>
          <w:szCs w:val="28"/>
        </w:rPr>
        <w:t>4</w:t>
      </w:r>
      <w:r w:rsidR="00063A50" w:rsidRPr="00063A50">
        <w:rPr>
          <w:rFonts w:ascii="Times New Roman" w:hAnsi="Times New Roman" w:cs="Times New Roman"/>
          <w:sz w:val="28"/>
          <w:szCs w:val="28"/>
        </w:rPr>
        <w:t>7,6</w:t>
      </w:r>
      <w:r w:rsidR="008334FA" w:rsidRPr="00063A50">
        <w:rPr>
          <w:rFonts w:ascii="Times New Roman" w:hAnsi="Times New Roman" w:cs="Times New Roman"/>
          <w:sz w:val="28"/>
          <w:szCs w:val="28"/>
        </w:rPr>
        <w:t>%);</w:t>
      </w:r>
    </w:p>
    <w:p w14:paraId="1D8F45B0" w14:textId="5B9F20FD" w:rsidR="00A24CE0" w:rsidRPr="00063A50" w:rsidRDefault="00A24CE0" w:rsidP="00A24CE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34FA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66E6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летального исхода вне медицинской организации</w:t>
      </w:r>
      <w:r w:rsidR="003B66E6" w:rsidRPr="00063A50">
        <w:rPr>
          <w:rFonts w:ascii="Times New Roman" w:hAnsi="Times New Roman" w:cs="Times New Roman"/>
          <w:sz w:val="28"/>
          <w:szCs w:val="28"/>
        </w:rPr>
        <w:t xml:space="preserve"> до приезда бригады скорой медицинской помощи – 1</w:t>
      </w:r>
      <w:r w:rsidR="00063A50" w:rsidRPr="00063A50">
        <w:rPr>
          <w:rFonts w:ascii="Times New Roman" w:hAnsi="Times New Roman" w:cs="Times New Roman"/>
          <w:sz w:val="28"/>
          <w:szCs w:val="28"/>
        </w:rPr>
        <w:t xml:space="preserve">89 </w:t>
      </w:r>
      <w:r w:rsidR="003B66E6" w:rsidRPr="00063A50">
        <w:rPr>
          <w:rFonts w:ascii="Times New Roman" w:hAnsi="Times New Roman" w:cs="Times New Roman"/>
          <w:sz w:val="28"/>
          <w:szCs w:val="28"/>
        </w:rPr>
        <w:t>(</w:t>
      </w:r>
      <w:r w:rsidR="00063A50" w:rsidRPr="00063A50">
        <w:rPr>
          <w:rFonts w:ascii="Times New Roman" w:hAnsi="Times New Roman" w:cs="Times New Roman"/>
          <w:sz w:val="28"/>
          <w:szCs w:val="28"/>
        </w:rPr>
        <w:t>2,6</w:t>
      </w:r>
      <w:r w:rsidR="003B66E6" w:rsidRPr="00063A50">
        <w:rPr>
          <w:rFonts w:ascii="Times New Roman" w:hAnsi="Times New Roman" w:cs="Times New Roman"/>
          <w:sz w:val="28"/>
          <w:szCs w:val="28"/>
        </w:rPr>
        <w:t xml:space="preserve">%), за 1 </w:t>
      </w:r>
      <w:r w:rsidR="00C65870" w:rsidRPr="00063A50">
        <w:rPr>
          <w:rFonts w:ascii="Times New Roman" w:hAnsi="Times New Roman" w:cs="Times New Roman"/>
          <w:sz w:val="28"/>
          <w:szCs w:val="28"/>
        </w:rPr>
        <w:t>п/г</w:t>
      </w:r>
      <w:r w:rsidR="003B66E6" w:rsidRPr="00063A50">
        <w:rPr>
          <w:rFonts w:ascii="Times New Roman" w:hAnsi="Times New Roman" w:cs="Times New Roman"/>
          <w:sz w:val="28"/>
          <w:szCs w:val="28"/>
        </w:rPr>
        <w:t xml:space="preserve">.2024г. – </w:t>
      </w:r>
      <w:r w:rsidR="00063A50" w:rsidRPr="00063A50">
        <w:rPr>
          <w:rFonts w:ascii="Times New Roman" w:hAnsi="Times New Roman" w:cs="Times New Roman"/>
          <w:sz w:val="28"/>
          <w:szCs w:val="28"/>
        </w:rPr>
        <w:t>66 (2,1%)</w:t>
      </w:r>
      <w:r w:rsidR="003B66E6" w:rsidRPr="00063A50">
        <w:rPr>
          <w:rFonts w:ascii="Times New Roman" w:hAnsi="Times New Roman" w:cs="Times New Roman"/>
          <w:sz w:val="28"/>
          <w:szCs w:val="28"/>
        </w:rPr>
        <w:t>;</w:t>
      </w:r>
    </w:p>
    <w:p w14:paraId="4A091716" w14:textId="4FF7301A" w:rsidR="004148A2" w:rsidRPr="00063A50" w:rsidRDefault="002C65B5" w:rsidP="001174A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E21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E21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4FA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15CF3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получением жалоб от застрахованного лица ил</w:t>
      </w: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представителя </w:t>
      </w:r>
      <w:r w:rsidR="002D4165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доступность медицинской помощи</w:t>
      </w:r>
      <w:r w:rsidR="00273201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B66E6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4B51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0E8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D05CE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2BC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3B66E6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D0989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4D315F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D0989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C65870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4D0989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0A6D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989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B66E6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0989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3B66E6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4B51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989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0,</w:t>
      </w:r>
      <w:r w:rsidR="00063A50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B66E6" w:rsidRPr="00063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AC1A71" w14:textId="689AE6C1" w:rsidR="00A00D65" w:rsidRPr="00A00D65" w:rsidRDefault="00E86994" w:rsidP="005B29EA">
      <w:pPr>
        <w:tabs>
          <w:tab w:val="left" w:pos="628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7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A00D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00D65" w:rsidRPr="00A00D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0D65">
        <w:rPr>
          <w:rFonts w:ascii="Times New Roman" w:eastAsia="Times New Roman" w:hAnsi="Times New Roman" w:cs="Times New Roman"/>
          <w:sz w:val="28"/>
          <w:szCs w:val="28"/>
        </w:rPr>
        <w:t xml:space="preserve">по поводу </w:t>
      </w:r>
      <w:r w:rsidR="007C02BD" w:rsidRPr="00A00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выхода на инвалидность лиц трудоспособного возраста и детей</w:t>
      </w:r>
      <w:r w:rsidR="00A00D65" w:rsidRPr="00A0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 за 1 п/г. 2024г. – 6 (0,2%).</w:t>
      </w:r>
    </w:p>
    <w:p w14:paraId="59C78B65" w14:textId="4E6400D7" w:rsidR="00F82251" w:rsidRPr="00A00D65" w:rsidRDefault="00A00D65" w:rsidP="005B29EA">
      <w:pPr>
        <w:tabs>
          <w:tab w:val="left" w:pos="628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Внеплановая МЭЭ </w:t>
      </w:r>
      <w:r w:rsidR="007C02BD" w:rsidRPr="00A00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</w:t>
      </w:r>
      <w:r w:rsidRPr="00A00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7C02BD" w:rsidRPr="00A0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помощи застрахованным лицам без указания в реестре счета признака летального исхода</w:t>
      </w:r>
      <w:r w:rsidR="007C02BD" w:rsidRPr="00A00D65">
        <w:rPr>
          <w:rFonts w:ascii="Times New Roman" w:hAnsi="Times New Roman" w:cs="Times New Roman"/>
          <w:sz w:val="28"/>
          <w:szCs w:val="28"/>
        </w:rPr>
        <w:t xml:space="preserve"> по которым ТФОМС/ФФОМС имеет сведения о смерти застрахованных лиц в период оказания ему медицинской помощи, </w:t>
      </w:r>
      <w:r w:rsidR="007C02BD" w:rsidRPr="00A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2BD" w:rsidRPr="00A00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 Федерального фонда, территориального фонда</w:t>
      </w:r>
      <w:r w:rsidR="007C02BD" w:rsidRPr="00A0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994" w:rsidRPr="00A00D6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D05CE" w:rsidRPr="00A00D6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D0989" w:rsidRPr="00A00D6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C65870" w:rsidRPr="00A00D65">
        <w:rPr>
          <w:rFonts w:ascii="Times New Roman" w:eastAsia="Times New Roman" w:hAnsi="Times New Roman" w:cs="Times New Roman"/>
          <w:sz w:val="28"/>
          <w:szCs w:val="28"/>
        </w:rPr>
        <w:t>п/г</w:t>
      </w:r>
      <w:r w:rsidR="004D0989" w:rsidRPr="00A00D65">
        <w:rPr>
          <w:rFonts w:ascii="Times New Roman" w:eastAsia="Times New Roman" w:hAnsi="Times New Roman" w:cs="Times New Roman"/>
          <w:sz w:val="28"/>
          <w:szCs w:val="28"/>
        </w:rPr>
        <w:t>. 202</w:t>
      </w:r>
      <w:r w:rsidR="00195EA1" w:rsidRPr="00A00D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452BC" w:rsidRPr="00A00D6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95EA1" w:rsidRPr="00A00D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52BC" w:rsidRPr="00A00D6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82251" w:rsidRPr="00A00D65">
        <w:rPr>
          <w:rFonts w:ascii="Times New Roman" w:eastAsia="Times New Roman" w:hAnsi="Times New Roman" w:cs="Times New Roman"/>
          <w:sz w:val="28"/>
          <w:szCs w:val="28"/>
        </w:rPr>
        <w:t>г.  не проведена.</w:t>
      </w:r>
    </w:p>
    <w:p w14:paraId="64F93691" w14:textId="76DD27D5" w:rsidR="00081BC1" w:rsidRPr="00FD0E9E" w:rsidRDefault="007A1F5E" w:rsidP="00081BC1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F15CF3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BC1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  проведенных внеплановых МЭЭ выявлено </w:t>
      </w:r>
      <w:r w:rsidR="00FD0E9E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D67787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BC1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или </w:t>
      </w:r>
      <w:r w:rsidR="00D67787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="00081BC1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страховых случаев (за 1 </w:t>
      </w:r>
      <w:r w:rsidR="00C65870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п/г </w:t>
      </w:r>
      <w:r w:rsidR="00081BC1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67787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BC1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FD0E9E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="00081BC1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67787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0E9E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="00081BC1" w:rsidRPr="00F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 </w:t>
      </w:r>
    </w:p>
    <w:p w14:paraId="47AF4CBD" w14:textId="2DAA99AE" w:rsidR="00081BC1" w:rsidRPr="002E7C1C" w:rsidRDefault="00081BC1" w:rsidP="00081BC1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1 </w:t>
      </w:r>
      <w:r w:rsidR="002E7C1C" w:rsidRPr="002E7C1C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2E7C1C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2E7C1C" w:rsidRPr="002E7C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структуре нарушений, выявленных при проведении внеплановых МЭЭ, составили нарушения, связанные с </w:t>
      </w:r>
      <w:r w:rsidRPr="002E7C1C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несоответствием данных медицинской документации данным реестра счетов – </w:t>
      </w:r>
      <w:r w:rsidR="002E7C1C" w:rsidRPr="002E7C1C">
        <w:rPr>
          <w:rFonts w:ascii="Times New Roman" w:eastAsia="Times New Roman" w:hAnsi="Times New Roman" w:cs="Times New Roman"/>
          <w:bCs/>
          <w:sz w:val="28"/>
          <w:szCs w:val="28"/>
        </w:rPr>
        <w:t>452</w:t>
      </w:r>
      <w:r w:rsidRPr="002E7C1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8414B9" w:rsidRPr="002E7C1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E7C1C" w:rsidRPr="002E7C1C">
        <w:rPr>
          <w:rFonts w:ascii="Times New Roman" w:eastAsia="Times New Roman" w:hAnsi="Times New Roman" w:cs="Times New Roman"/>
          <w:bCs/>
          <w:sz w:val="28"/>
          <w:szCs w:val="28"/>
        </w:rPr>
        <w:t>4,5</w:t>
      </w:r>
      <w:r w:rsidRPr="002E7C1C">
        <w:rPr>
          <w:rFonts w:ascii="Times New Roman" w:eastAsia="Times New Roman" w:hAnsi="Times New Roman" w:cs="Times New Roman"/>
          <w:bCs/>
          <w:sz w:val="28"/>
          <w:szCs w:val="28"/>
        </w:rPr>
        <w:t xml:space="preserve"> % (1 </w:t>
      </w:r>
      <w:r w:rsidR="00C65870" w:rsidRPr="002E7C1C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Pr="002E7C1C">
        <w:rPr>
          <w:rFonts w:ascii="Times New Roman" w:eastAsia="Times New Roman" w:hAnsi="Times New Roman" w:cs="Times New Roman"/>
          <w:bCs/>
          <w:sz w:val="28"/>
          <w:szCs w:val="28"/>
        </w:rPr>
        <w:t>. 202</w:t>
      </w:r>
      <w:r w:rsidR="008414B9" w:rsidRPr="002E7C1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2E7C1C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2E7C1C" w:rsidRPr="002E7C1C">
        <w:rPr>
          <w:rFonts w:ascii="Times New Roman" w:eastAsia="Times New Roman" w:hAnsi="Times New Roman" w:cs="Times New Roman"/>
          <w:bCs/>
          <w:sz w:val="28"/>
          <w:szCs w:val="28"/>
        </w:rPr>
        <w:t>90</w:t>
      </w:r>
      <w:r w:rsidRPr="002E7C1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</w:t>
      </w:r>
      <w:r w:rsidR="008414B9" w:rsidRPr="002E7C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7C1C" w:rsidRPr="002E7C1C">
        <w:rPr>
          <w:rFonts w:ascii="Times New Roman" w:eastAsia="Times New Roman" w:hAnsi="Times New Roman" w:cs="Times New Roman"/>
          <w:bCs/>
          <w:sz w:val="28"/>
          <w:szCs w:val="28"/>
        </w:rPr>
        <w:t>22,4</w:t>
      </w:r>
      <w:r w:rsidR="008414B9" w:rsidRPr="002E7C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E7C1C">
        <w:rPr>
          <w:rFonts w:ascii="Times New Roman" w:eastAsia="Times New Roman" w:hAnsi="Times New Roman" w:cs="Times New Roman"/>
          <w:bCs/>
          <w:sz w:val="28"/>
          <w:szCs w:val="28"/>
        </w:rPr>
        <w:t>%);</w:t>
      </w:r>
    </w:p>
    <w:p w14:paraId="2B1FD65D" w14:textId="37B92EFB" w:rsidR="00081BC1" w:rsidRPr="002E7C1C" w:rsidRDefault="00081BC1" w:rsidP="00081BC1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7C1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7C1C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непредставление первичной медицинской документации, подтверждающей факт оказания застрахованному лицу медицинской помощи – </w:t>
      </w:r>
      <w:r w:rsidR="002E7C1C" w:rsidRPr="002E7C1C">
        <w:rPr>
          <w:rFonts w:ascii="Times New Roman" w:eastAsia="Times New Roman" w:hAnsi="Times New Roman" w:cs="Times New Roman"/>
          <w:bCs/>
          <w:sz w:val="28"/>
          <w:szCs w:val="28"/>
        </w:rPr>
        <w:t>104</w:t>
      </w:r>
      <w:r w:rsidRPr="002E7C1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574CB2" w:rsidRPr="002E7C1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E7C1C" w:rsidRPr="002E7C1C">
        <w:rPr>
          <w:rFonts w:ascii="Times New Roman" w:eastAsia="Times New Roman" w:hAnsi="Times New Roman" w:cs="Times New Roman"/>
          <w:bCs/>
          <w:sz w:val="28"/>
          <w:szCs w:val="28"/>
        </w:rPr>
        <w:t>7,1</w:t>
      </w:r>
      <w:r w:rsidRPr="002E7C1C">
        <w:rPr>
          <w:rFonts w:ascii="Times New Roman" w:eastAsia="Times New Roman" w:hAnsi="Times New Roman" w:cs="Times New Roman"/>
          <w:bCs/>
          <w:sz w:val="28"/>
          <w:szCs w:val="28"/>
        </w:rPr>
        <w:t xml:space="preserve"> % (1 </w:t>
      </w:r>
      <w:r w:rsidR="00C65870" w:rsidRPr="002E7C1C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Pr="002E7C1C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574CB2" w:rsidRPr="002E7C1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2E7C1C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2E7C1C" w:rsidRPr="002E7C1C">
        <w:rPr>
          <w:rFonts w:ascii="Times New Roman" w:eastAsia="Times New Roman" w:hAnsi="Times New Roman" w:cs="Times New Roman"/>
          <w:bCs/>
          <w:sz w:val="28"/>
          <w:szCs w:val="28"/>
        </w:rPr>
        <w:t>271</w:t>
      </w:r>
      <w:r w:rsidRPr="002E7C1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2E7C1C" w:rsidRPr="002E7C1C">
        <w:rPr>
          <w:rFonts w:ascii="Times New Roman" w:eastAsia="Times New Roman" w:hAnsi="Times New Roman" w:cs="Times New Roman"/>
          <w:bCs/>
          <w:sz w:val="28"/>
          <w:szCs w:val="28"/>
        </w:rPr>
        <w:t>67,6</w:t>
      </w:r>
      <w:r w:rsidRPr="002E7C1C">
        <w:rPr>
          <w:rFonts w:ascii="Times New Roman" w:eastAsia="Times New Roman" w:hAnsi="Times New Roman" w:cs="Times New Roman"/>
          <w:bCs/>
          <w:sz w:val="28"/>
          <w:szCs w:val="28"/>
        </w:rPr>
        <w:t>%);</w:t>
      </w:r>
    </w:p>
    <w:p w14:paraId="7F6F703E" w14:textId="0F29F5E4" w:rsidR="00081BC1" w:rsidRPr="00295E2B" w:rsidRDefault="00081BC1" w:rsidP="00081BC1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E2B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от медицинского вмешательства – </w:t>
      </w:r>
      <w:r w:rsidR="00295E2B" w:rsidRPr="00295E2B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Pr="00295E2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4E5167" w:rsidRPr="00295E2B">
        <w:rPr>
          <w:rFonts w:ascii="Times New Roman" w:eastAsia="Times New Roman" w:hAnsi="Times New Roman" w:cs="Times New Roman"/>
          <w:bCs/>
          <w:sz w:val="28"/>
          <w:szCs w:val="28"/>
        </w:rPr>
        <w:t>5,</w:t>
      </w:r>
      <w:r w:rsidR="00295E2B" w:rsidRPr="00295E2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295E2B">
        <w:rPr>
          <w:rFonts w:ascii="Times New Roman" w:eastAsia="Times New Roman" w:hAnsi="Times New Roman" w:cs="Times New Roman"/>
          <w:bCs/>
          <w:sz w:val="28"/>
          <w:szCs w:val="28"/>
        </w:rPr>
        <w:t xml:space="preserve"> % (1 </w:t>
      </w:r>
      <w:r w:rsidR="00C65870" w:rsidRPr="00295E2B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Pr="00295E2B">
        <w:rPr>
          <w:rFonts w:ascii="Times New Roman" w:eastAsia="Times New Roman" w:hAnsi="Times New Roman" w:cs="Times New Roman"/>
          <w:bCs/>
          <w:sz w:val="28"/>
          <w:szCs w:val="28"/>
        </w:rPr>
        <w:t>. 202</w:t>
      </w:r>
      <w:r w:rsidR="004E5167" w:rsidRPr="00295E2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295E2B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295E2B" w:rsidRPr="00295E2B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295E2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295E2B" w:rsidRPr="00295E2B">
        <w:rPr>
          <w:rFonts w:ascii="Times New Roman" w:eastAsia="Times New Roman" w:hAnsi="Times New Roman" w:cs="Times New Roman"/>
          <w:bCs/>
          <w:sz w:val="28"/>
          <w:szCs w:val="28"/>
        </w:rPr>
        <w:t>6,2</w:t>
      </w:r>
      <w:r w:rsidRPr="00295E2B">
        <w:rPr>
          <w:rFonts w:ascii="Times New Roman" w:eastAsia="Times New Roman" w:hAnsi="Times New Roman" w:cs="Times New Roman"/>
          <w:bCs/>
          <w:sz w:val="28"/>
          <w:szCs w:val="28"/>
        </w:rPr>
        <w:t>%);</w:t>
      </w:r>
    </w:p>
    <w:p w14:paraId="7131FF25" w14:textId="08767E01" w:rsidR="00081BC1" w:rsidRPr="00AF1E50" w:rsidRDefault="00081BC1" w:rsidP="00081BC1">
      <w:pPr>
        <w:pStyle w:val="af1"/>
        <w:spacing w:after="0"/>
        <w:ind w:left="0"/>
        <w:jc w:val="both"/>
        <w:rPr>
          <w:sz w:val="28"/>
          <w:szCs w:val="28"/>
        </w:rPr>
      </w:pPr>
      <w:r w:rsidRPr="00AF1E50">
        <w:rPr>
          <w:bCs/>
          <w:sz w:val="28"/>
          <w:szCs w:val="28"/>
        </w:rPr>
        <w:t xml:space="preserve">          - наличие признаков искажения сведений, представленных в медицинской документации: за 1 </w:t>
      </w:r>
      <w:r w:rsidR="00C65870" w:rsidRPr="00AF1E50">
        <w:rPr>
          <w:bCs/>
          <w:sz w:val="28"/>
          <w:szCs w:val="28"/>
        </w:rPr>
        <w:t>п/г</w:t>
      </w:r>
      <w:r w:rsidRPr="00AF1E50">
        <w:rPr>
          <w:bCs/>
          <w:sz w:val="28"/>
          <w:szCs w:val="28"/>
        </w:rPr>
        <w:t>.202</w:t>
      </w:r>
      <w:r w:rsidR="00CF5BC6">
        <w:rPr>
          <w:bCs/>
          <w:sz w:val="28"/>
          <w:szCs w:val="28"/>
        </w:rPr>
        <w:t>5</w:t>
      </w:r>
      <w:r w:rsidRPr="00AF1E50">
        <w:rPr>
          <w:bCs/>
          <w:sz w:val="28"/>
          <w:szCs w:val="28"/>
        </w:rPr>
        <w:t xml:space="preserve">г. – </w:t>
      </w:r>
      <w:r w:rsidR="004E5167" w:rsidRPr="00AF1E50">
        <w:rPr>
          <w:bCs/>
          <w:sz w:val="28"/>
          <w:szCs w:val="28"/>
        </w:rPr>
        <w:t>1</w:t>
      </w:r>
      <w:r w:rsidR="00AF1E50" w:rsidRPr="00AF1E50">
        <w:rPr>
          <w:bCs/>
          <w:sz w:val="28"/>
          <w:szCs w:val="28"/>
        </w:rPr>
        <w:t>6</w:t>
      </w:r>
      <w:r w:rsidRPr="00AF1E50">
        <w:rPr>
          <w:bCs/>
          <w:sz w:val="28"/>
          <w:szCs w:val="28"/>
        </w:rPr>
        <w:t xml:space="preserve"> или </w:t>
      </w:r>
      <w:r w:rsidR="004E5167" w:rsidRPr="00AF1E50">
        <w:rPr>
          <w:bCs/>
          <w:sz w:val="28"/>
          <w:szCs w:val="28"/>
        </w:rPr>
        <w:t>2,</w:t>
      </w:r>
      <w:r w:rsidR="00AF1E50" w:rsidRPr="00AF1E50">
        <w:rPr>
          <w:bCs/>
          <w:sz w:val="28"/>
          <w:szCs w:val="28"/>
        </w:rPr>
        <w:t>6</w:t>
      </w:r>
      <w:r w:rsidRPr="00AF1E50">
        <w:rPr>
          <w:bCs/>
          <w:sz w:val="28"/>
          <w:szCs w:val="28"/>
        </w:rPr>
        <w:t xml:space="preserve"> %, 1 </w:t>
      </w:r>
      <w:r w:rsidR="00C65870" w:rsidRPr="00AF1E50">
        <w:rPr>
          <w:bCs/>
          <w:sz w:val="28"/>
          <w:szCs w:val="28"/>
        </w:rPr>
        <w:t>п/г</w:t>
      </w:r>
      <w:r w:rsidRPr="00AF1E50">
        <w:rPr>
          <w:bCs/>
          <w:sz w:val="28"/>
          <w:szCs w:val="28"/>
        </w:rPr>
        <w:t>.202</w:t>
      </w:r>
      <w:r w:rsidR="004E5167" w:rsidRPr="00AF1E50">
        <w:rPr>
          <w:bCs/>
          <w:sz w:val="28"/>
          <w:szCs w:val="28"/>
        </w:rPr>
        <w:t>4</w:t>
      </w:r>
      <w:r w:rsidRPr="00AF1E50">
        <w:rPr>
          <w:bCs/>
          <w:sz w:val="28"/>
          <w:szCs w:val="28"/>
        </w:rPr>
        <w:t xml:space="preserve">г. – </w:t>
      </w:r>
      <w:r w:rsidR="00AF1E50" w:rsidRPr="00AF1E50">
        <w:rPr>
          <w:bCs/>
          <w:sz w:val="28"/>
          <w:szCs w:val="28"/>
        </w:rPr>
        <w:t xml:space="preserve">13 </w:t>
      </w:r>
      <w:r w:rsidR="004E5167" w:rsidRPr="00AF1E50">
        <w:rPr>
          <w:bCs/>
          <w:sz w:val="28"/>
          <w:szCs w:val="28"/>
        </w:rPr>
        <w:t xml:space="preserve">или </w:t>
      </w:r>
      <w:r w:rsidR="00AF1E50" w:rsidRPr="00AF1E50">
        <w:rPr>
          <w:bCs/>
          <w:sz w:val="28"/>
          <w:szCs w:val="28"/>
        </w:rPr>
        <w:t xml:space="preserve">3,2 </w:t>
      </w:r>
      <w:r w:rsidR="004E5167" w:rsidRPr="00AF1E50">
        <w:rPr>
          <w:bCs/>
          <w:sz w:val="28"/>
          <w:szCs w:val="28"/>
        </w:rPr>
        <w:t>%</w:t>
      </w:r>
      <w:r w:rsidRPr="00AF1E50">
        <w:rPr>
          <w:bCs/>
          <w:sz w:val="28"/>
          <w:szCs w:val="28"/>
        </w:rPr>
        <w:t>;</w:t>
      </w:r>
    </w:p>
    <w:p w14:paraId="26161BC4" w14:textId="06600BE5" w:rsidR="00081BC1" w:rsidRPr="00DB5AF2" w:rsidRDefault="00081BC1" w:rsidP="00081BC1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F2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взимание платы с застрахованного лица за оказанную медицинскую помощь – </w:t>
      </w:r>
      <w:r w:rsidR="00DB5AF2" w:rsidRPr="00DB5AF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B5AF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4E5167" w:rsidRPr="00DB5AF2">
        <w:rPr>
          <w:rFonts w:ascii="Times New Roman" w:eastAsia="Times New Roman" w:hAnsi="Times New Roman" w:cs="Times New Roman"/>
          <w:bCs/>
          <w:sz w:val="28"/>
          <w:szCs w:val="28"/>
        </w:rPr>
        <w:t>0,</w:t>
      </w:r>
      <w:r w:rsidR="00DB5AF2" w:rsidRPr="00DB5AF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B5AF2">
        <w:rPr>
          <w:rFonts w:ascii="Times New Roman" w:eastAsia="Times New Roman" w:hAnsi="Times New Roman" w:cs="Times New Roman"/>
          <w:bCs/>
          <w:sz w:val="28"/>
          <w:szCs w:val="28"/>
        </w:rPr>
        <w:t xml:space="preserve">% (1 </w:t>
      </w:r>
      <w:r w:rsidR="00C65870" w:rsidRPr="00DB5AF2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Pr="00DB5AF2">
        <w:rPr>
          <w:rFonts w:ascii="Times New Roman" w:eastAsia="Times New Roman" w:hAnsi="Times New Roman" w:cs="Times New Roman"/>
          <w:bCs/>
          <w:sz w:val="28"/>
          <w:szCs w:val="28"/>
        </w:rPr>
        <w:t>. 202</w:t>
      </w:r>
      <w:r w:rsidR="004E5167" w:rsidRPr="00DB5AF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B5AF2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4E5167" w:rsidRPr="00DB5AF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B5AF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DB5AF2" w:rsidRPr="00DB5AF2">
        <w:rPr>
          <w:rFonts w:ascii="Times New Roman" w:eastAsia="Times New Roman" w:hAnsi="Times New Roman" w:cs="Times New Roman"/>
          <w:bCs/>
          <w:sz w:val="28"/>
          <w:szCs w:val="28"/>
        </w:rPr>
        <w:t>0,5</w:t>
      </w:r>
      <w:r w:rsidRPr="00DB5AF2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DB5AF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5434AB4" w14:textId="44E51F25" w:rsidR="00081BC1" w:rsidRPr="00DB5AF2" w:rsidRDefault="00DB5AF2" w:rsidP="00DB5A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AF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- 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– 3 или 0,5% (за 1 п/г. 2024г. – 0).</w:t>
      </w:r>
    </w:p>
    <w:p w14:paraId="79912513" w14:textId="77777777" w:rsidR="00DB5AF2" w:rsidRPr="00DB5AF2" w:rsidRDefault="00DB5AF2" w:rsidP="00DB5A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4C0CE9F" w14:textId="414D159F" w:rsidR="00F15CF3" w:rsidRPr="002A1CB2" w:rsidRDefault="00E27248" w:rsidP="00081BC1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207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  <w:r w:rsidR="00F15CF3" w:rsidRPr="002A1C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Экспертиза качества медицинской помощи (ЭКМП)</w:t>
      </w:r>
      <w:r w:rsidRPr="002A1C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14:paraId="2AE94992" w14:textId="2C9CFA8B" w:rsidR="0053787A" w:rsidRPr="002A1CB2" w:rsidRDefault="0053787A" w:rsidP="00537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 w:rsidR="00CB4EC7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4584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экспертами КМП территориального реестра экспертов КМП Республики Тыва, привлеченных СМО для проведения ЭКМП, рассмотрено всего</w:t>
      </w:r>
      <w:r w:rsidRPr="002A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1CB2" w:rsidRPr="002A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7 981</w:t>
      </w:r>
      <w:r w:rsidRPr="002A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экспертных случаев (за 1 </w:t>
      </w:r>
      <w:r w:rsidR="00CB4EC7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B221E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2A1CB2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6 996</w:t>
      </w:r>
      <w:r w:rsidRPr="002A1CB2">
        <w:rPr>
          <w:rFonts w:ascii="Times New Roman" w:hAnsi="Times New Roman" w:cs="Times New Roman"/>
          <w:sz w:val="28"/>
          <w:szCs w:val="28"/>
        </w:rPr>
        <w:t>)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2B83D8E" w14:textId="42846442" w:rsidR="0053787A" w:rsidRPr="002A1CB2" w:rsidRDefault="0053787A" w:rsidP="005378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плановых – </w:t>
      </w:r>
      <w:r w:rsidR="002A1CB2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6 063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</w:t>
      </w:r>
      <w:r w:rsidR="002A1CB2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общего количества экспертных случаев</w:t>
      </w:r>
      <w:r w:rsidRPr="002A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 w:rsidR="00CB4EC7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1B221E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– </w:t>
      </w:r>
      <w:r w:rsidR="002A1CB2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5 506 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1B221E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A1CB2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2A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11E506C" w14:textId="02BA9794" w:rsidR="0053787A" w:rsidRPr="002A1CB2" w:rsidRDefault="0053787A" w:rsidP="005378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целевых экспертных случаев проведено </w:t>
      </w:r>
      <w:r w:rsidR="002A1CB2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1 918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</w:t>
      </w:r>
      <w:r w:rsidR="00E179B3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2A1CB2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(за 1 </w:t>
      </w:r>
      <w:r w:rsidR="00CB4EC7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1B221E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– </w:t>
      </w:r>
      <w:r w:rsidR="002A1CB2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1 490 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1B221E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CB2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 </w:t>
      </w:r>
    </w:p>
    <w:p w14:paraId="396E13F3" w14:textId="77777777" w:rsidR="005E7DBB" w:rsidRPr="002A1CB2" w:rsidRDefault="005E7DBB" w:rsidP="00827A31">
      <w:pPr>
        <w:tabs>
          <w:tab w:val="center" w:pos="485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7A31" w:rsidRPr="002A1C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F003395" w14:textId="77777777" w:rsidR="00F15CF3" w:rsidRPr="00EB535C" w:rsidRDefault="00F15CF3" w:rsidP="00F15C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плановой экспертизы качества медицинской помощи</w:t>
      </w:r>
    </w:p>
    <w:p w14:paraId="0A1D5F5B" w14:textId="0B317AEE" w:rsidR="0053787A" w:rsidRPr="00EB535C" w:rsidRDefault="0053787A" w:rsidP="00537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 w:rsidR="00CB4EC7" w:rsidRPr="00EB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2025</w:t>
      </w:r>
      <w:r w:rsidRPr="00EB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СМО проведено </w:t>
      </w:r>
      <w:r w:rsidR="00EB535C" w:rsidRPr="00EB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6 063</w:t>
      </w:r>
      <w:r w:rsidRPr="00EB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плановых</w:t>
      </w:r>
      <w:r w:rsidRPr="00EB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ЭКМП (за 1 </w:t>
      </w:r>
      <w:r w:rsidR="00CB4EC7" w:rsidRPr="00EB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EB535C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573A84" w:rsidRPr="00EB53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EB535C" w:rsidRPr="00EB535C">
        <w:rPr>
          <w:rFonts w:ascii="Times New Roman" w:eastAsia="Times New Roman" w:hAnsi="Times New Roman" w:cs="Times New Roman"/>
          <w:sz w:val="28"/>
          <w:szCs w:val="28"/>
          <w:lang w:eastAsia="ru-RU"/>
        </w:rPr>
        <w:t>5 506</w:t>
      </w:r>
      <w:r w:rsidRPr="00EB53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1B85015" w14:textId="05329D72" w:rsidR="00F15CF3" w:rsidRPr="00C92076" w:rsidRDefault="0053787A" w:rsidP="006F72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результатам плановых   ЭКМП выявлено </w:t>
      </w:r>
      <w:r w:rsidR="00E03C0F" w:rsidRPr="00E03C0F">
        <w:rPr>
          <w:rFonts w:ascii="Times New Roman" w:eastAsia="Times New Roman" w:hAnsi="Times New Roman" w:cs="Times New Roman"/>
          <w:sz w:val="28"/>
          <w:szCs w:val="28"/>
          <w:lang w:eastAsia="ru-RU"/>
        </w:rPr>
        <w:t>1 215</w:t>
      </w:r>
      <w:r w:rsidRPr="00E0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(</w:t>
      </w:r>
      <w:r w:rsidR="00A26B9E" w:rsidRPr="00E03C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3C0F" w:rsidRPr="00E03C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6B9E" w:rsidRPr="00E03C0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E0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плановых ЭКМП), за 1 </w:t>
      </w:r>
      <w:r w:rsidR="00CB4EC7" w:rsidRPr="00E03C0F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E03C0F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573A84" w:rsidRPr="00E03C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E03C0F" w:rsidRPr="00E03C0F">
        <w:rPr>
          <w:rFonts w:ascii="Times New Roman" w:eastAsia="Times New Roman" w:hAnsi="Times New Roman" w:cs="Times New Roman"/>
          <w:sz w:val="28"/>
          <w:szCs w:val="28"/>
          <w:lang w:eastAsia="ru-RU"/>
        </w:rPr>
        <w:t>1 425 или</w:t>
      </w:r>
      <w:r w:rsidRPr="00E0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C0F" w:rsidRPr="00E03C0F">
        <w:rPr>
          <w:rFonts w:ascii="Times New Roman" w:eastAsia="Times New Roman" w:hAnsi="Times New Roman" w:cs="Times New Roman"/>
          <w:sz w:val="28"/>
          <w:szCs w:val="28"/>
          <w:lang w:eastAsia="ru-RU"/>
        </w:rPr>
        <w:t>25,9</w:t>
      </w:r>
      <w:r w:rsidRPr="00E0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нарушений</w:t>
      </w:r>
      <w:r w:rsidR="006F7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DD54A5" w14:textId="69E8EF41" w:rsidR="004260A7" w:rsidRPr="00C627BB" w:rsidRDefault="006F724C" w:rsidP="004260A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260A7" w:rsidRPr="00C6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основных нарушений, выявленных при проведении плановых ЭКМП за 1 </w:t>
      </w:r>
      <w:r w:rsidR="00CB4EC7" w:rsidRPr="00C627BB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4260A7" w:rsidRPr="00C627BB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013874" w:rsidRPr="00C627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60A7" w:rsidRPr="00C627B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13874" w:rsidRPr="00C627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60A7" w:rsidRPr="00C627BB">
        <w:rPr>
          <w:rFonts w:ascii="Times New Roman" w:eastAsia="Times New Roman" w:hAnsi="Times New Roman" w:cs="Times New Roman"/>
          <w:sz w:val="28"/>
          <w:szCs w:val="28"/>
          <w:lang w:eastAsia="ru-RU"/>
        </w:rPr>
        <w:t>гг., составляют нарушения, связанные:</w:t>
      </w:r>
    </w:p>
    <w:p w14:paraId="13051709" w14:textId="07BCF7F5" w:rsidR="004260A7" w:rsidRPr="00C627BB" w:rsidRDefault="004260A7" w:rsidP="004260A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 </w:t>
      </w:r>
      <w:r w:rsidRPr="00C627BB">
        <w:rPr>
          <w:rFonts w:ascii="Times New Roman" w:eastAsia="Calibri" w:hAnsi="Times New Roman" w:cs="Times New Roman"/>
          <w:bCs/>
          <w:sz w:val="28"/>
          <w:szCs w:val="28"/>
        </w:rPr>
        <w:t xml:space="preserve">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</w:t>
      </w:r>
      <w:r w:rsidRPr="00C627B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учетом стандартов медицинской помощи</w:t>
      </w:r>
      <w:r w:rsidRPr="00C62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627BB" w:rsidRPr="00C627BB">
        <w:rPr>
          <w:rFonts w:ascii="Times New Roman" w:eastAsia="Times New Roman" w:hAnsi="Times New Roman" w:cs="Times New Roman"/>
          <w:sz w:val="28"/>
          <w:szCs w:val="28"/>
        </w:rPr>
        <w:t>753</w:t>
      </w:r>
      <w:r w:rsidRPr="00C627B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C627BB" w:rsidRPr="00C627BB">
        <w:rPr>
          <w:rFonts w:ascii="Times New Roman" w:eastAsia="Times New Roman" w:hAnsi="Times New Roman" w:cs="Times New Roman"/>
          <w:sz w:val="28"/>
          <w:szCs w:val="28"/>
        </w:rPr>
        <w:t>61,9</w:t>
      </w:r>
      <w:r w:rsidRPr="00C627BB">
        <w:rPr>
          <w:rFonts w:ascii="Times New Roman" w:eastAsia="Times New Roman" w:hAnsi="Times New Roman" w:cs="Times New Roman"/>
          <w:sz w:val="28"/>
          <w:szCs w:val="28"/>
        </w:rPr>
        <w:t xml:space="preserve"> %, за 1 </w:t>
      </w:r>
      <w:r w:rsidR="00CB4EC7" w:rsidRPr="00C627BB">
        <w:rPr>
          <w:rFonts w:ascii="Times New Roman" w:eastAsia="Times New Roman" w:hAnsi="Times New Roman" w:cs="Times New Roman"/>
          <w:sz w:val="28"/>
          <w:szCs w:val="28"/>
        </w:rPr>
        <w:t>п/г</w:t>
      </w:r>
      <w:r w:rsidRPr="00C627B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A76D5" w:rsidRPr="00C627B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27BB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C627BB" w:rsidRPr="00C627BB">
        <w:rPr>
          <w:rFonts w:ascii="Times New Roman" w:eastAsia="Times New Roman" w:hAnsi="Times New Roman" w:cs="Times New Roman"/>
          <w:sz w:val="28"/>
          <w:szCs w:val="28"/>
        </w:rPr>
        <w:t>739</w:t>
      </w:r>
      <w:r w:rsidRPr="00C627BB">
        <w:rPr>
          <w:rFonts w:ascii="Times New Roman" w:eastAsia="Times New Roman" w:hAnsi="Times New Roman" w:cs="Times New Roman"/>
          <w:sz w:val="28"/>
          <w:szCs w:val="28"/>
        </w:rPr>
        <w:t xml:space="preserve"> (5</w:t>
      </w:r>
      <w:r w:rsidR="00C627BB" w:rsidRPr="00C627B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76D5" w:rsidRPr="00C627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27BB" w:rsidRPr="00C627B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627BB">
        <w:rPr>
          <w:rFonts w:ascii="Times New Roman" w:eastAsia="Times New Roman" w:hAnsi="Times New Roman" w:cs="Times New Roman"/>
          <w:sz w:val="28"/>
          <w:szCs w:val="28"/>
        </w:rPr>
        <w:t xml:space="preserve"> %);</w:t>
      </w:r>
    </w:p>
    <w:p w14:paraId="4551669F" w14:textId="51EB9B77" w:rsidR="004260A7" w:rsidRPr="00A20565" w:rsidRDefault="004260A7" w:rsidP="004260A7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565">
        <w:rPr>
          <w:rFonts w:ascii="Times New Roman" w:eastAsia="Calibri" w:hAnsi="Times New Roman" w:cs="Times New Roman"/>
          <w:sz w:val="28"/>
          <w:szCs w:val="28"/>
        </w:rPr>
        <w:t xml:space="preserve">       - с отсутствием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 – </w:t>
      </w:r>
      <w:r w:rsidR="00A20565" w:rsidRPr="00A20565">
        <w:rPr>
          <w:rFonts w:ascii="Times New Roman" w:eastAsia="Calibri" w:hAnsi="Times New Roman" w:cs="Times New Roman"/>
          <w:sz w:val="28"/>
          <w:szCs w:val="28"/>
        </w:rPr>
        <w:t>165</w:t>
      </w:r>
      <w:r w:rsidRPr="00A20565">
        <w:rPr>
          <w:rFonts w:ascii="Times New Roman" w:eastAsia="Calibri" w:hAnsi="Times New Roman" w:cs="Times New Roman"/>
          <w:sz w:val="28"/>
          <w:szCs w:val="28"/>
        </w:rPr>
        <w:t xml:space="preserve"> или 1</w:t>
      </w:r>
      <w:r w:rsidR="00A20565" w:rsidRPr="00A20565">
        <w:rPr>
          <w:rFonts w:ascii="Times New Roman" w:eastAsia="Calibri" w:hAnsi="Times New Roman" w:cs="Times New Roman"/>
          <w:sz w:val="28"/>
          <w:szCs w:val="28"/>
        </w:rPr>
        <w:t>3,6</w:t>
      </w:r>
      <w:r w:rsidRPr="00A20565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D01179" w:rsidRPr="00A20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565"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="00CB4EC7" w:rsidRPr="00A20565">
        <w:rPr>
          <w:rFonts w:ascii="Times New Roman" w:eastAsia="Calibri" w:hAnsi="Times New Roman" w:cs="Times New Roman"/>
          <w:sz w:val="28"/>
          <w:szCs w:val="28"/>
        </w:rPr>
        <w:t>п/г</w:t>
      </w:r>
      <w:r w:rsidRPr="00A20565">
        <w:rPr>
          <w:rFonts w:ascii="Times New Roman" w:eastAsia="Calibri" w:hAnsi="Times New Roman" w:cs="Times New Roman"/>
          <w:sz w:val="28"/>
          <w:szCs w:val="28"/>
        </w:rPr>
        <w:t>.202</w:t>
      </w:r>
      <w:r w:rsidR="00D01179" w:rsidRPr="00A20565">
        <w:rPr>
          <w:rFonts w:ascii="Times New Roman" w:eastAsia="Calibri" w:hAnsi="Times New Roman" w:cs="Times New Roman"/>
          <w:sz w:val="28"/>
          <w:szCs w:val="28"/>
        </w:rPr>
        <w:t>4</w:t>
      </w:r>
      <w:r w:rsidRPr="00A20565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="00A20565" w:rsidRPr="00A20565">
        <w:rPr>
          <w:rFonts w:ascii="Times New Roman" w:eastAsia="Calibri" w:hAnsi="Times New Roman" w:cs="Times New Roman"/>
          <w:sz w:val="28"/>
          <w:szCs w:val="28"/>
        </w:rPr>
        <w:t>291</w:t>
      </w:r>
      <w:r w:rsidR="00D01179" w:rsidRPr="00A20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565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A20565" w:rsidRPr="00A20565">
        <w:rPr>
          <w:rFonts w:ascii="Times New Roman" w:eastAsia="Calibri" w:hAnsi="Times New Roman" w:cs="Times New Roman"/>
          <w:sz w:val="28"/>
          <w:szCs w:val="28"/>
        </w:rPr>
        <w:t>20,4</w:t>
      </w:r>
      <w:r w:rsidRPr="00A20565">
        <w:rPr>
          <w:rFonts w:ascii="Times New Roman" w:eastAsia="Calibri" w:hAnsi="Times New Roman" w:cs="Times New Roman"/>
          <w:sz w:val="28"/>
          <w:szCs w:val="28"/>
        </w:rPr>
        <w:t xml:space="preserve"> %;</w:t>
      </w:r>
    </w:p>
    <w:p w14:paraId="5EDABDFF" w14:textId="63E76583" w:rsidR="004260A7" w:rsidRPr="005B5F59" w:rsidRDefault="004260A7" w:rsidP="004260A7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59">
        <w:rPr>
          <w:rFonts w:ascii="Times New Roman" w:eastAsia="Calibri" w:hAnsi="Times New Roman" w:cs="Times New Roman"/>
          <w:sz w:val="28"/>
          <w:szCs w:val="28"/>
        </w:rPr>
        <w:t xml:space="preserve">     - нарушениями из раздела 2 - </w:t>
      </w:r>
      <w:r w:rsidR="005B5F59" w:rsidRPr="005B5F59">
        <w:rPr>
          <w:rFonts w:ascii="Times New Roman" w:eastAsia="Calibri" w:hAnsi="Times New Roman" w:cs="Times New Roman"/>
          <w:sz w:val="28"/>
          <w:szCs w:val="28"/>
        </w:rPr>
        <w:t>243</w:t>
      </w:r>
      <w:r w:rsidRPr="005B5F59">
        <w:rPr>
          <w:rFonts w:ascii="Times New Roman" w:eastAsia="Calibri" w:hAnsi="Times New Roman" w:cs="Times New Roman"/>
          <w:sz w:val="28"/>
          <w:szCs w:val="28"/>
        </w:rPr>
        <w:t xml:space="preserve"> (2</w:t>
      </w:r>
      <w:r w:rsidR="005B5F59" w:rsidRPr="005B5F59">
        <w:rPr>
          <w:rFonts w:ascii="Times New Roman" w:eastAsia="Calibri" w:hAnsi="Times New Roman" w:cs="Times New Roman"/>
          <w:sz w:val="28"/>
          <w:szCs w:val="28"/>
        </w:rPr>
        <w:t>0,0</w:t>
      </w:r>
      <w:r w:rsidRPr="005B5F59">
        <w:rPr>
          <w:rFonts w:ascii="Times New Roman" w:eastAsia="Calibri" w:hAnsi="Times New Roman" w:cs="Times New Roman"/>
          <w:sz w:val="28"/>
          <w:szCs w:val="28"/>
        </w:rPr>
        <w:t xml:space="preserve"> %), за 1 </w:t>
      </w:r>
      <w:r w:rsidR="00CB4EC7" w:rsidRPr="005B5F59">
        <w:rPr>
          <w:rFonts w:ascii="Times New Roman" w:eastAsia="Calibri" w:hAnsi="Times New Roman" w:cs="Times New Roman"/>
          <w:sz w:val="28"/>
          <w:szCs w:val="28"/>
        </w:rPr>
        <w:t>п/г</w:t>
      </w:r>
      <w:r w:rsidRPr="005B5F59">
        <w:rPr>
          <w:rFonts w:ascii="Times New Roman" w:eastAsia="Calibri" w:hAnsi="Times New Roman" w:cs="Times New Roman"/>
          <w:sz w:val="28"/>
          <w:szCs w:val="28"/>
        </w:rPr>
        <w:t>. 202</w:t>
      </w:r>
      <w:r w:rsidR="009C5340" w:rsidRPr="005B5F59">
        <w:rPr>
          <w:rFonts w:ascii="Times New Roman" w:eastAsia="Calibri" w:hAnsi="Times New Roman" w:cs="Times New Roman"/>
          <w:sz w:val="28"/>
          <w:szCs w:val="28"/>
        </w:rPr>
        <w:t>4</w:t>
      </w:r>
      <w:r w:rsidRPr="005B5F59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="005B5F59" w:rsidRPr="005B5F59">
        <w:rPr>
          <w:rFonts w:ascii="Times New Roman" w:eastAsia="Calibri" w:hAnsi="Times New Roman" w:cs="Times New Roman"/>
          <w:sz w:val="28"/>
          <w:szCs w:val="28"/>
        </w:rPr>
        <w:t>324</w:t>
      </w:r>
      <w:r w:rsidRPr="005B5F5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C5340" w:rsidRPr="005B5F59">
        <w:rPr>
          <w:rFonts w:ascii="Times New Roman" w:eastAsia="Calibri" w:hAnsi="Times New Roman" w:cs="Times New Roman"/>
          <w:sz w:val="28"/>
          <w:szCs w:val="28"/>
        </w:rPr>
        <w:t>2</w:t>
      </w:r>
      <w:r w:rsidR="005B5F59" w:rsidRPr="005B5F59">
        <w:rPr>
          <w:rFonts w:ascii="Times New Roman" w:eastAsia="Calibri" w:hAnsi="Times New Roman" w:cs="Times New Roman"/>
          <w:sz w:val="28"/>
          <w:szCs w:val="28"/>
        </w:rPr>
        <w:t>2,7</w:t>
      </w:r>
      <w:r w:rsidRPr="005B5F59">
        <w:rPr>
          <w:rFonts w:ascii="Times New Roman" w:eastAsia="Calibri" w:hAnsi="Times New Roman" w:cs="Times New Roman"/>
          <w:sz w:val="28"/>
          <w:szCs w:val="28"/>
        </w:rPr>
        <w:t>%), в том числе:</w:t>
      </w:r>
    </w:p>
    <w:p w14:paraId="08B7D07C" w14:textId="71C47C3F" w:rsidR="004260A7" w:rsidRPr="00643341" w:rsidRDefault="004260A7" w:rsidP="004260A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3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непредставление первичной медицинской документации, подтверждающей факт оказания застрахованному лицу медицинской помощи - </w:t>
      </w:r>
      <w:r w:rsidR="00643341" w:rsidRPr="00643341">
        <w:rPr>
          <w:rFonts w:ascii="Times New Roman" w:eastAsia="Times New Roman" w:hAnsi="Times New Roman" w:cs="Times New Roman"/>
          <w:bCs/>
          <w:sz w:val="28"/>
          <w:szCs w:val="28"/>
        </w:rPr>
        <w:t>109</w:t>
      </w:r>
      <w:r w:rsidRPr="00643341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643341" w:rsidRPr="00643341">
        <w:rPr>
          <w:rFonts w:ascii="Times New Roman" w:eastAsia="Times New Roman" w:hAnsi="Times New Roman" w:cs="Times New Roman"/>
          <w:bCs/>
          <w:sz w:val="28"/>
          <w:szCs w:val="28"/>
        </w:rPr>
        <w:t>9,0</w:t>
      </w:r>
      <w:r w:rsidRPr="00643341">
        <w:rPr>
          <w:rFonts w:ascii="Times New Roman" w:eastAsia="Times New Roman" w:hAnsi="Times New Roman" w:cs="Times New Roman"/>
          <w:bCs/>
          <w:sz w:val="28"/>
          <w:szCs w:val="28"/>
        </w:rPr>
        <w:t xml:space="preserve">%), за 1 </w:t>
      </w:r>
      <w:r w:rsidR="00CB4EC7" w:rsidRPr="00643341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Pr="00643341">
        <w:rPr>
          <w:rFonts w:ascii="Times New Roman" w:eastAsia="Times New Roman" w:hAnsi="Times New Roman" w:cs="Times New Roman"/>
          <w:bCs/>
          <w:sz w:val="28"/>
          <w:szCs w:val="28"/>
        </w:rPr>
        <w:t>. 202</w:t>
      </w:r>
      <w:r w:rsidR="009C5340" w:rsidRPr="0064334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43341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643341" w:rsidRPr="00643341">
        <w:rPr>
          <w:rFonts w:ascii="Times New Roman" w:eastAsia="Times New Roman" w:hAnsi="Times New Roman" w:cs="Times New Roman"/>
          <w:bCs/>
          <w:sz w:val="28"/>
          <w:szCs w:val="28"/>
        </w:rPr>
        <w:t>137</w:t>
      </w:r>
      <w:r w:rsidRPr="00643341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643341" w:rsidRPr="00643341">
        <w:rPr>
          <w:rFonts w:ascii="Times New Roman" w:eastAsia="Times New Roman" w:hAnsi="Times New Roman" w:cs="Times New Roman"/>
          <w:bCs/>
          <w:sz w:val="28"/>
          <w:szCs w:val="28"/>
        </w:rPr>
        <w:t>9,6</w:t>
      </w:r>
      <w:r w:rsidRPr="00643341">
        <w:rPr>
          <w:rFonts w:ascii="Times New Roman" w:eastAsia="Times New Roman" w:hAnsi="Times New Roman" w:cs="Times New Roman"/>
          <w:bCs/>
          <w:sz w:val="28"/>
          <w:szCs w:val="28"/>
        </w:rPr>
        <w:t>%);</w:t>
      </w:r>
    </w:p>
    <w:p w14:paraId="0EC5C74B" w14:textId="47611A6F" w:rsidR="004260A7" w:rsidRPr="005143B0" w:rsidRDefault="004260A7" w:rsidP="004260A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43B0">
        <w:rPr>
          <w:rFonts w:ascii="Times New Roman" w:eastAsia="Times New Roman" w:hAnsi="Times New Roman" w:cs="Times New Roman"/>
          <w:bCs/>
          <w:sz w:val="28"/>
          <w:szCs w:val="28"/>
        </w:rPr>
        <w:t xml:space="preserve">   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– </w:t>
      </w:r>
      <w:r w:rsidR="005143B0" w:rsidRPr="005143B0"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 w:rsidRPr="005143B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3E5C4E" w:rsidRPr="005143B0">
        <w:rPr>
          <w:rFonts w:ascii="Times New Roman" w:eastAsia="Times New Roman" w:hAnsi="Times New Roman" w:cs="Times New Roman"/>
          <w:bCs/>
          <w:sz w:val="28"/>
          <w:szCs w:val="28"/>
        </w:rPr>
        <w:t>3,</w:t>
      </w:r>
      <w:r w:rsidR="005143B0" w:rsidRPr="005143B0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5143B0">
        <w:rPr>
          <w:rFonts w:ascii="Times New Roman" w:eastAsia="Times New Roman" w:hAnsi="Times New Roman" w:cs="Times New Roman"/>
          <w:bCs/>
          <w:sz w:val="28"/>
          <w:szCs w:val="28"/>
        </w:rPr>
        <w:t xml:space="preserve"> %), за 1 </w:t>
      </w:r>
      <w:r w:rsidR="00CB4EC7" w:rsidRPr="005143B0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Pr="005143B0">
        <w:rPr>
          <w:rFonts w:ascii="Times New Roman" w:eastAsia="Times New Roman" w:hAnsi="Times New Roman" w:cs="Times New Roman"/>
          <w:bCs/>
          <w:sz w:val="28"/>
          <w:szCs w:val="28"/>
        </w:rPr>
        <w:t>. 202</w:t>
      </w:r>
      <w:r w:rsidR="009C5340" w:rsidRPr="005143B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143B0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5143B0" w:rsidRPr="005143B0">
        <w:rPr>
          <w:rFonts w:ascii="Times New Roman" w:eastAsia="Times New Roman" w:hAnsi="Times New Roman" w:cs="Times New Roman"/>
          <w:bCs/>
          <w:sz w:val="28"/>
          <w:szCs w:val="28"/>
        </w:rPr>
        <w:t>73</w:t>
      </w:r>
      <w:r w:rsidRPr="005143B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5143B0" w:rsidRPr="005143B0">
        <w:rPr>
          <w:rFonts w:ascii="Times New Roman" w:eastAsia="Times New Roman" w:hAnsi="Times New Roman" w:cs="Times New Roman"/>
          <w:bCs/>
          <w:sz w:val="28"/>
          <w:szCs w:val="28"/>
        </w:rPr>
        <w:t>5,1</w:t>
      </w:r>
      <w:r w:rsidRPr="005143B0">
        <w:rPr>
          <w:rFonts w:ascii="Times New Roman" w:eastAsia="Times New Roman" w:hAnsi="Times New Roman" w:cs="Times New Roman"/>
          <w:bCs/>
          <w:sz w:val="28"/>
          <w:szCs w:val="28"/>
        </w:rPr>
        <w:t>%);</w:t>
      </w:r>
    </w:p>
    <w:p w14:paraId="547B3C18" w14:textId="313F0081" w:rsidR="004260A7" w:rsidRPr="00390118" w:rsidRDefault="004260A7" w:rsidP="004260A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207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</w:t>
      </w:r>
      <w:r w:rsidRPr="0039011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наличие признаков искажения сведений, представленных в медицинской документации – </w:t>
      </w:r>
      <w:r w:rsidR="00390118" w:rsidRPr="00390118">
        <w:rPr>
          <w:rFonts w:ascii="Times New Roman" w:eastAsia="Times New Roman" w:hAnsi="Times New Roman" w:cs="Times New Roman"/>
          <w:bCs/>
          <w:sz w:val="28"/>
          <w:szCs w:val="28"/>
        </w:rPr>
        <w:t>54</w:t>
      </w:r>
      <w:r w:rsidRPr="00390118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390118" w:rsidRPr="0039011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901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2236B" w:rsidRPr="0039011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90118">
        <w:rPr>
          <w:rFonts w:ascii="Times New Roman" w:eastAsia="Times New Roman" w:hAnsi="Times New Roman" w:cs="Times New Roman"/>
          <w:bCs/>
          <w:sz w:val="28"/>
          <w:szCs w:val="28"/>
        </w:rPr>
        <w:t xml:space="preserve"> %), за 1 </w:t>
      </w:r>
      <w:r w:rsidR="00CB4EC7" w:rsidRPr="00390118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Pr="00390118">
        <w:rPr>
          <w:rFonts w:ascii="Times New Roman" w:eastAsia="Times New Roman" w:hAnsi="Times New Roman" w:cs="Times New Roman"/>
          <w:bCs/>
          <w:sz w:val="28"/>
          <w:szCs w:val="28"/>
        </w:rPr>
        <w:t>. 202</w:t>
      </w:r>
      <w:r w:rsidR="009C5340" w:rsidRPr="0039011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90118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390118" w:rsidRPr="00390118">
        <w:rPr>
          <w:rFonts w:ascii="Times New Roman" w:eastAsia="Times New Roman" w:hAnsi="Times New Roman" w:cs="Times New Roman"/>
          <w:bCs/>
          <w:sz w:val="28"/>
          <w:szCs w:val="28"/>
        </w:rPr>
        <w:t>82</w:t>
      </w:r>
      <w:r w:rsidRPr="00390118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9C5340" w:rsidRPr="00390118">
        <w:rPr>
          <w:rFonts w:ascii="Times New Roman" w:eastAsia="Times New Roman" w:hAnsi="Times New Roman" w:cs="Times New Roman"/>
          <w:bCs/>
          <w:sz w:val="28"/>
          <w:szCs w:val="28"/>
        </w:rPr>
        <w:t>5,</w:t>
      </w:r>
      <w:r w:rsidR="00390118" w:rsidRPr="0039011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390118">
        <w:rPr>
          <w:rFonts w:ascii="Times New Roman" w:eastAsia="Times New Roman" w:hAnsi="Times New Roman" w:cs="Times New Roman"/>
          <w:bCs/>
          <w:sz w:val="28"/>
          <w:szCs w:val="28"/>
        </w:rPr>
        <w:t>%);</w:t>
      </w:r>
    </w:p>
    <w:p w14:paraId="16BD593C" w14:textId="6DDA54FC" w:rsidR="004260A7" w:rsidRDefault="004260A7" w:rsidP="004260A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62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 данных первичной документации данным счетов (реестра счетов) – </w:t>
      </w:r>
      <w:r w:rsidR="007D1762" w:rsidRPr="007D1762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7D17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D1762" w:rsidRPr="007D1762">
        <w:rPr>
          <w:rFonts w:ascii="Times New Roman" w:eastAsia="Times New Roman" w:hAnsi="Times New Roman" w:cs="Times New Roman"/>
          <w:sz w:val="28"/>
          <w:szCs w:val="28"/>
        </w:rPr>
        <w:t>3,6</w:t>
      </w:r>
      <w:r w:rsidRPr="007D1762">
        <w:rPr>
          <w:rFonts w:ascii="Times New Roman" w:eastAsia="Times New Roman" w:hAnsi="Times New Roman" w:cs="Times New Roman"/>
          <w:sz w:val="28"/>
          <w:szCs w:val="28"/>
        </w:rPr>
        <w:t xml:space="preserve">%), за 1 </w:t>
      </w:r>
      <w:r w:rsidR="00CB4EC7" w:rsidRPr="007D1762">
        <w:rPr>
          <w:rFonts w:ascii="Times New Roman" w:eastAsia="Times New Roman" w:hAnsi="Times New Roman" w:cs="Times New Roman"/>
          <w:sz w:val="28"/>
          <w:szCs w:val="28"/>
        </w:rPr>
        <w:t>п/г</w:t>
      </w:r>
      <w:r w:rsidRPr="007D176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425D7" w:rsidRPr="007D17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D1762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7D1762" w:rsidRPr="007D1762">
        <w:rPr>
          <w:rFonts w:ascii="Times New Roman" w:eastAsia="Times New Roman" w:hAnsi="Times New Roman" w:cs="Times New Roman"/>
          <w:sz w:val="28"/>
          <w:szCs w:val="28"/>
        </w:rPr>
        <w:t>32</w:t>
      </w:r>
      <w:r w:rsidR="005425D7" w:rsidRPr="007D17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D1762" w:rsidRPr="007D1762">
        <w:rPr>
          <w:rFonts w:ascii="Times New Roman" w:eastAsia="Times New Roman" w:hAnsi="Times New Roman" w:cs="Times New Roman"/>
          <w:sz w:val="28"/>
          <w:szCs w:val="28"/>
        </w:rPr>
        <w:t xml:space="preserve">2,2 </w:t>
      </w:r>
      <w:r w:rsidR="005425D7" w:rsidRPr="007D1762">
        <w:rPr>
          <w:rFonts w:ascii="Times New Roman" w:eastAsia="Times New Roman" w:hAnsi="Times New Roman" w:cs="Times New Roman"/>
          <w:sz w:val="28"/>
          <w:szCs w:val="28"/>
        </w:rPr>
        <w:t>%)</w:t>
      </w:r>
      <w:r w:rsidR="0052236B" w:rsidRPr="007D17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CE7521" w14:textId="26DA3CC3" w:rsidR="005062F0" w:rsidRPr="007D1762" w:rsidRDefault="005062F0" w:rsidP="005062F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2F0">
        <w:rPr>
          <w:rFonts w:ascii="Times New Roman" w:eastAsia="Calibri" w:hAnsi="Times New Roman" w:cs="Times New Roman"/>
          <w:sz w:val="28"/>
          <w:szCs w:val="28"/>
        </w:rPr>
        <w:t>- с необоснованным назначением лекарственных препаратов, одновременным назначением лекарственных препаратов со схожим фармакологическим действием, нерациональная лекарственная терапия – 47 (3,9%), за 1 п/г. 2024г. - 53 (3.7%)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151794" w14:textId="50FD0818" w:rsidR="004260A7" w:rsidRPr="005062F0" w:rsidRDefault="004260A7" w:rsidP="004260A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2F0">
        <w:rPr>
          <w:rFonts w:ascii="Times New Roman" w:eastAsia="Calibri" w:hAnsi="Times New Roman" w:cs="Times New Roman"/>
          <w:bCs/>
          <w:sz w:val="28"/>
          <w:szCs w:val="28"/>
        </w:rPr>
        <w:t xml:space="preserve">     - установление неверного диагноза, связанное с 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 – </w:t>
      </w:r>
      <w:r w:rsidR="005062F0" w:rsidRPr="005062F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5062F0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52236B" w:rsidRPr="005062F0">
        <w:rPr>
          <w:rFonts w:ascii="Times New Roman" w:eastAsia="Calibri" w:hAnsi="Times New Roman" w:cs="Times New Roman"/>
          <w:bCs/>
          <w:sz w:val="28"/>
          <w:szCs w:val="28"/>
        </w:rPr>
        <w:t>0,</w:t>
      </w:r>
      <w:r w:rsidR="005062F0" w:rsidRPr="005062F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5062F0">
        <w:rPr>
          <w:rFonts w:ascii="Times New Roman" w:eastAsia="Calibri" w:hAnsi="Times New Roman" w:cs="Times New Roman"/>
          <w:bCs/>
          <w:sz w:val="28"/>
          <w:szCs w:val="28"/>
        </w:rPr>
        <w:t xml:space="preserve"> %), за 1 </w:t>
      </w:r>
      <w:r w:rsidR="00CB4EC7" w:rsidRPr="005062F0">
        <w:rPr>
          <w:rFonts w:ascii="Times New Roman" w:eastAsia="Calibri" w:hAnsi="Times New Roman" w:cs="Times New Roman"/>
          <w:bCs/>
          <w:sz w:val="28"/>
          <w:szCs w:val="28"/>
        </w:rPr>
        <w:t>п/г</w:t>
      </w:r>
      <w:r w:rsidRPr="005062F0">
        <w:rPr>
          <w:rFonts w:ascii="Times New Roman" w:eastAsia="Calibri" w:hAnsi="Times New Roman" w:cs="Times New Roman"/>
          <w:bCs/>
          <w:sz w:val="28"/>
          <w:szCs w:val="28"/>
        </w:rPr>
        <w:t>. 202</w:t>
      </w:r>
      <w:r w:rsidR="0052236B" w:rsidRPr="005062F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5062F0">
        <w:rPr>
          <w:rFonts w:ascii="Times New Roman" w:eastAsia="Calibri" w:hAnsi="Times New Roman" w:cs="Times New Roman"/>
          <w:bCs/>
          <w:sz w:val="28"/>
          <w:szCs w:val="28"/>
        </w:rPr>
        <w:t xml:space="preserve">г. – </w:t>
      </w:r>
      <w:r w:rsidR="005062F0" w:rsidRPr="005062F0">
        <w:rPr>
          <w:rFonts w:ascii="Times New Roman" w:eastAsia="Calibri" w:hAnsi="Times New Roman" w:cs="Times New Roman"/>
          <w:bCs/>
          <w:sz w:val="28"/>
          <w:szCs w:val="28"/>
        </w:rPr>
        <w:t>13</w:t>
      </w:r>
      <w:r w:rsidRPr="005062F0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5062F0" w:rsidRPr="005062F0">
        <w:rPr>
          <w:rFonts w:ascii="Times New Roman" w:eastAsia="Calibri" w:hAnsi="Times New Roman" w:cs="Times New Roman"/>
          <w:bCs/>
          <w:sz w:val="28"/>
          <w:szCs w:val="28"/>
        </w:rPr>
        <w:t>0,9</w:t>
      </w:r>
      <w:r w:rsidRPr="005062F0">
        <w:rPr>
          <w:rFonts w:ascii="Times New Roman" w:eastAsia="Calibri" w:hAnsi="Times New Roman" w:cs="Times New Roman"/>
          <w:bCs/>
          <w:sz w:val="28"/>
          <w:szCs w:val="28"/>
        </w:rPr>
        <w:t>%);</w:t>
      </w:r>
    </w:p>
    <w:p w14:paraId="7ABBB4A6" w14:textId="17E0D781" w:rsidR="004260A7" w:rsidRDefault="004260A7" w:rsidP="00936C1A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F0">
        <w:rPr>
          <w:rFonts w:ascii="Times New Roman" w:eastAsia="Calibri" w:hAnsi="Times New Roman" w:cs="Times New Roman"/>
          <w:sz w:val="28"/>
          <w:szCs w:val="28"/>
        </w:rPr>
        <w:t xml:space="preserve"> - госпитализацией застрахованного лица в плановой или неотложной форме с нарушением требований к профильности оказанной медицинской помощи (непрофильная госпитализация) – </w:t>
      </w:r>
      <w:r w:rsidR="005062F0">
        <w:rPr>
          <w:rFonts w:ascii="Times New Roman" w:eastAsia="Calibri" w:hAnsi="Times New Roman" w:cs="Times New Roman"/>
          <w:sz w:val="28"/>
          <w:szCs w:val="28"/>
        </w:rPr>
        <w:t>0</w:t>
      </w:r>
      <w:r w:rsidRPr="005062F0">
        <w:rPr>
          <w:rFonts w:ascii="Times New Roman" w:eastAsia="Calibri" w:hAnsi="Times New Roman" w:cs="Times New Roman"/>
          <w:sz w:val="28"/>
          <w:szCs w:val="28"/>
        </w:rPr>
        <w:t xml:space="preserve">, за 1 </w:t>
      </w:r>
      <w:r w:rsidR="00CB4EC7" w:rsidRPr="005062F0">
        <w:rPr>
          <w:rFonts w:ascii="Times New Roman" w:eastAsia="Calibri" w:hAnsi="Times New Roman" w:cs="Times New Roman"/>
          <w:sz w:val="28"/>
          <w:szCs w:val="28"/>
        </w:rPr>
        <w:t>п/г</w:t>
      </w:r>
      <w:r w:rsidRPr="005062F0">
        <w:rPr>
          <w:rFonts w:ascii="Times New Roman" w:eastAsia="Calibri" w:hAnsi="Times New Roman" w:cs="Times New Roman"/>
          <w:sz w:val="28"/>
          <w:szCs w:val="28"/>
        </w:rPr>
        <w:t>. 202</w:t>
      </w:r>
      <w:r w:rsidR="00936C1A" w:rsidRPr="005062F0">
        <w:rPr>
          <w:rFonts w:ascii="Times New Roman" w:eastAsia="Calibri" w:hAnsi="Times New Roman" w:cs="Times New Roman"/>
          <w:sz w:val="28"/>
          <w:szCs w:val="28"/>
        </w:rPr>
        <w:t>4</w:t>
      </w:r>
      <w:r w:rsidRPr="005062F0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="00936C1A" w:rsidRPr="005062F0">
        <w:rPr>
          <w:rFonts w:ascii="Times New Roman" w:eastAsia="Calibri" w:hAnsi="Times New Roman" w:cs="Times New Roman"/>
          <w:sz w:val="28"/>
          <w:szCs w:val="28"/>
        </w:rPr>
        <w:t>2</w:t>
      </w:r>
      <w:r w:rsidRPr="005062F0">
        <w:rPr>
          <w:rFonts w:ascii="Times New Roman" w:eastAsia="Calibri" w:hAnsi="Times New Roman" w:cs="Times New Roman"/>
          <w:sz w:val="28"/>
          <w:szCs w:val="28"/>
        </w:rPr>
        <w:t xml:space="preserve"> (0,</w:t>
      </w:r>
      <w:r w:rsidR="00936C1A" w:rsidRPr="005062F0">
        <w:rPr>
          <w:rFonts w:ascii="Times New Roman" w:eastAsia="Calibri" w:hAnsi="Times New Roman" w:cs="Times New Roman"/>
          <w:sz w:val="28"/>
          <w:szCs w:val="28"/>
        </w:rPr>
        <w:t>2</w:t>
      </w:r>
      <w:r w:rsidRPr="005062F0">
        <w:rPr>
          <w:rFonts w:ascii="Times New Roman" w:eastAsia="Calibri" w:hAnsi="Times New Roman" w:cs="Times New Roman"/>
          <w:sz w:val="28"/>
          <w:szCs w:val="28"/>
        </w:rPr>
        <w:t>%);</w:t>
      </w:r>
    </w:p>
    <w:p w14:paraId="07F631F4" w14:textId="5C8AE79A" w:rsidR="005062F0" w:rsidRPr="005323CB" w:rsidRDefault="005062F0" w:rsidP="005323CB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Pr="005062F0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нарушениями при оказании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медицинской помощи</w:t>
      </w:r>
      <w:r w:rsidRPr="005062F0">
        <w:rPr>
          <w:rFonts w:ascii="Times New Roman" w:eastAsia="Calibri" w:hAnsi="Times New Roman" w:cs="Times New Roman"/>
          <w:bCs/>
          <w:sz w:val="28"/>
          <w:szCs w:val="28"/>
        </w:rPr>
        <w:t xml:space="preserve">, вследствие которых, при отсутствии положительной динамики в состоянии здоровья, потребовалось повторное обоснованное обращение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застрахованного лица</w:t>
      </w:r>
      <w:r w:rsidRPr="005062F0">
        <w:rPr>
          <w:rFonts w:ascii="Times New Roman" w:eastAsia="Calibri" w:hAnsi="Times New Roman" w:cs="Times New Roman"/>
          <w:bCs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медицинской помощью</w:t>
      </w:r>
      <w:r w:rsidRPr="005062F0">
        <w:rPr>
          <w:rFonts w:ascii="Times New Roman" w:eastAsia="Calibri" w:hAnsi="Times New Roman" w:cs="Times New Roman"/>
          <w:bCs/>
          <w:sz w:val="28"/>
          <w:szCs w:val="28"/>
        </w:rPr>
        <w:t xml:space="preserve"> по поводу того же заболевания в течение 14 дней со дня окончания оказания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медицинской помощи</w:t>
      </w:r>
      <w:r w:rsidRPr="005062F0">
        <w:rPr>
          <w:rFonts w:ascii="Times New Roman" w:eastAsia="Calibri" w:hAnsi="Times New Roman" w:cs="Times New Roman"/>
          <w:bCs/>
          <w:sz w:val="28"/>
          <w:szCs w:val="28"/>
        </w:rPr>
        <w:t xml:space="preserve"> амбулаторно, 30 дней стационарно (повторная госпитализация)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1 (0,1%), за 1 п/г.2024г. – 2 (0,2%).</w:t>
      </w:r>
    </w:p>
    <w:p w14:paraId="552D57F9" w14:textId="2DF855EC" w:rsidR="004260A7" w:rsidRPr="005323CB" w:rsidRDefault="004260A7" w:rsidP="004260A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 w:rsidR="00CB4EC7"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EC7"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также выявлено 1 (0,1%) нарушение преемственности в оказании застрахованному лице медицинской помощи, за 1 </w:t>
      </w:r>
      <w:r w:rsidR="00CB4EC7"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36C1A"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0.</w:t>
      </w:r>
    </w:p>
    <w:p w14:paraId="5800DE84" w14:textId="282F9311" w:rsidR="006C5D25" w:rsidRDefault="0081393B" w:rsidP="00037A3C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9207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</w:t>
      </w:r>
    </w:p>
    <w:p w14:paraId="4429AFB8" w14:textId="0E46F6B2" w:rsidR="006F724C" w:rsidRDefault="006F724C" w:rsidP="00037A3C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372BDC4" w14:textId="77777777" w:rsidR="006F724C" w:rsidRPr="00C92076" w:rsidRDefault="006F724C" w:rsidP="00037A3C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4654A44" w14:textId="5CDA33B7" w:rsidR="00F15CF3" w:rsidRPr="000322FE" w:rsidRDefault="00F15CF3" w:rsidP="00F15C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2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Результаты </w:t>
      </w:r>
      <w:r w:rsidR="00E5385E" w:rsidRPr="00032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внеплановой</w:t>
      </w:r>
      <w:r w:rsidRPr="00032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экспертизы качества медицинской помощи </w:t>
      </w:r>
    </w:p>
    <w:p w14:paraId="314483FA" w14:textId="58B3FDBF" w:rsidR="005B6470" w:rsidRPr="002400DD" w:rsidRDefault="00601AD0" w:rsidP="00240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1 </w:t>
      </w:r>
      <w:r w:rsidR="00CB4EC7"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EC7"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20B3"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проведено </w:t>
      </w:r>
      <w:r w:rsidR="000322FE"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>1 91</w:t>
      </w:r>
      <w:r w:rsid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ЭКМП, что составляет 2</w:t>
      </w:r>
      <w:r w:rsidR="00A220B3"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0322FE"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ЭКМП (за 1 </w:t>
      </w:r>
      <w:r w:rsidR="00CB4EC7"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A220B3"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0322FE"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>1 490 или</w:t>
      </w:r>
      <w:r w:rsidR="00A220B3"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322FE"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0322F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4A0E2E96" w14:textId="27E25786" w:rsidR="009C6CDB" w:rsidRPr="005B6470" w:rsidRDefault="009C6CDB" w:rsidP="00975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0">
        <w:rPr>
          <w:rFonts w:ascii="Times New Roman" w:hAnsi="Times New Roman" w:cs="Times New Roman"/>
          <w:sz w:val="28"/>
          <w:szCs w:val="28"/>
        </w:rPr>
        <w:t xml:space="preserve">                В структуре причин для проведения внеплановых ЭКМП за 1 </w:t>
      </w:r>
      <w:r w:rsidR="00CB4EC7" w:rsidRPr="005B6470">
        <w:rPr>
          <w:rFonts w:ascii="Times New Roman" w:hAnsi="Times New Roman" w:cs="Times New Roman"/>
          <w:sz w:val="28"/>
          <w:szCs w:val="28"/>
        </w:rPr>
        <w:t>п/г</w:t>
      </w:r>
      <w:r w:rsidRPr="005B6470">
        <w:rPr>
          <w:rFonts w:ascii="Times New Roman" w:hAnsi="Times New Roman" w:cs="Times New Roman"/>
          <w:sz w:val="28"/>
          <w:szCs w:val="28"/>
        </w:rPr>
        <w:t>.202</w:t>
      </w:r>
      <w:r w:rsidR="00F37822" w:rsidRPr="005B6470">
        <w:rPr>
          <w:rFonts w:ascii="Times New Roman" w:hAnsi="Times New Roman" w:cs="Times New Roman"/>
          <w:sz w:val="28"/>
          <w:szCs w:val="28"/>
        </w:rPr>
        <w:t>4</w:t>
      </w:r>
      <w:r w:rsidRPr="005B6470">
        <w:rPr>
          <w:rFonts w:ascii="Times New Roman" w:hAnsi="Times New Roman" w:cs="Times New Roman"/>
          <w:sz w:val="28"/>
          <w:szCs w:val="28"/>
        </w:rPr>
        <w:t>-202</w:t>
      </w:r>
      <w:r w:rsidR="00F37822" w:rsidRPr="005B6470">
        <w:rPr>
          <w:rFonts w:ascii="Times New Roman" w:hAnsi="Times New Roman" w:cs="Times New Roman"/>
          <w:sz w:val="28"/>
          <w:szCs w:val="28"/>
        </w:rPr>
        <w:t>5</w:t>
      </w:r>
      <w:r w:rsidRPr="005B6470">
        <w:rPr>
          <w:rFonts w:ascii="Times New Roman" w:hAnsi="Times New Roman" w:cs="Times New Roman"/>
          <w:sz w:val="28"/>
          <w:szCs w:val="28"/>
        </w:rPr>
        <w:t>гг. проведено в связи с:</w:t>
      </w:r>
    </w:p>
    <w:p w14:paraId="7814EC77" w14:textId="7A1F00E2" w:rsidR="00975A50" w:rsidRPr="005B6470" w:rsidRDefault="009C6CDB" w:rsidP="00975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0">
        <w:rPr>
          <w:rFonts w:ascii="Times New Roman" w:hAnsi="Times New Roman" w:cs="Times New Roman"/>
          <w:sz w:val="28"/>
          <w:szCs w:val="28"/>
        </w:rPr>
        <w:t xml:space="preserve">        </w:t>
      </w:r>
      <w:r w:rsidR="00975A50" w:rsidRPr="005B6470">
        <w:rPr>
          <w:rFonts w:ascii="Times New Roman" w:hAnsi="Times New Roman" w:cs="Times New Roman"/>
          <w:sz w:val="28"/>
          <w:szCs w:val="28"/>
        </w:rPr>
        <w:t>получение</w:t>
      </w:r>
      <w:r w:rsidRPr="005B6470">
        <w:rPr>
          <w:rFonts w:ascii="Times New Roman" w:hAnsi="Times New Roman" w:cs="Times New Roman"/>
          <w:sz w:val="28"/>
          <w:szCs w:val="28"/>
        </w:rPr>
        <w:t>м</w:t>
      </w:r>
      <w:r w:rsidR="00975A50" w:rsidRPr="005B6470">
        <w:rPr>
          <w:rFonts w:ascii="Times New Roman" w:hAnsi="Times New Roman" w:cs="Times New Roman"/>
          <w:sz w:val="28"/>
          <w:szCs w:val="28"/>
        </w:rPr>
        <w:t xml:space="preserve"> жалобы от застрахованного лица или его представителя на качество медицинской помощи в медицинской организации</w:t>
      </w:r>
      <w:r w:rsidRPr="005B6470">
        <w:rPr>
          <w:rFonts w:ascii="Times New Roman" w:hAnsi="Times New Roman" w:cs="Times New Roman"/>
          <w:sz w:val="28"/>
          <w:szCs w:val="28"/>
        </w:rPr>
        <w:t xml:space="preserve"> – </w:t>
      </w:r>
      <w:r w:rsidR="00F37822" w:rsidRPr="005B6470">
        <w:rPr>
          <w:rFonts w:ascii="Times New Roman" w:hAnsi="Times New Roman" w:cs="Times New Roman"/>
          <w:sz w:val="28"/>
          <w:szCs w:val="28"/>
        </w:rPr>
        <w:t>3</w:t>
      </w:r>
      <w:r w:rsidR="00AE149A" w:rsidRPr="005B6470">
        <w:rPr>
          <w:rFonts w:ascii="Times New Roman" w:hAnsi="Times New Roman" w:cs="Times New Roman"/>
          <w:sz w:val="28"/>
          <w:szCs w:val="28"/>
        </w:rPr>
        <w:t xml:space="preserve"> </w:t>
      </w:r>
      <w:r w:rsidRPr="005B6470">
        <w:rPr>
          <w:rFonts w:ascii="Times New Roman" w:hAnsi="Times New Roman" w:cs="Times New Roman"/>
          <w:sz w:val="28"/>
          <w:szCs w:val="28"/>
        </w:rPr>
        <w:t>(0,</w:t>
      </w:r>
      <w:r w:rsidR="005B6470" w:rsidRPr="005B6470">
        <w:rPr>
          <w:rFonts w:ascii="Times New Roman" w:hAnsi="Times New Roman" w:cs="Times New Roman"/>
          <w:sz w:val="28"/>
          <w:szCs w:val="28"/>
        </w:rPr>
        <w:t>2</w:t>
      </w:r>
      <w:r w:rsidRPr="005B6470">
        <w:rPr>
          <w:rFonts w:ascii="Times New Roman" w:hAnsi="Times New Roman" w:cs="Times New Roman"/>
          <w:sz w:val="28"/>
          <w:szCs w:val="28"/>
        </w:rPr>
        <w:t xml:space="preserve">%), за 1 </w:t>
      </w:r>
      <w:r w:rsidR="00CB4EC7" w:rsidRPr="005B6470">
        <w:rPr>
          <w:rFonts w:ascii="Times New Roman" w:hAnsi="Times New Roman" w:cs="Times New Roman"/>
          <w:sz w:val="28"/>
          <w:szCs w:val="28"/>
        </w:rPr>
        <w:t>п/г</w:t>
      </w:r>
      <w:r w:rsidRPr="005B6470">
        <w:rPr>
          <w:rFonts w:ascii="Times New Roman" w:hAnsi="Times New Roman" w:cs="Times New Roman"/>
          <w:sz w:val="28"/>
          <w:szCs w:val="28"/>
        </w:rPr>
        <w:t>.202</w:t>
      </w:r>
      <w:r w:rsidR="00F37822" w:rsidRPr="005B6470">
        <w:rPr>
          <w:rFonts w:ascii="Times New Roman" w:hAnsi="Times New Roman" w:cs="Times New Roman"/>
          <w:sz w:val="28"/>
          <w:szCs w:val="28"/>
        </w:rPr>
        <w:t>4</w:t>
      </w:r>
      <w:r w:rsidRPr="005B6470">
        <w:rPr>
          <w:rFonts w:ascii="Times New Roman" w:hAnsi="Times New Roman" w:cs="Times New Roman"/>
          <w:sz w:val="28"/>
          <w:szCs w:val="28"/>
        </w:rPr>
        <w:t>г. -</w:t>
      </w:r>
      <w:r w:rsidR="00F37822" w:rsidRPr="005B6470">
        <w:rPr>
          <w:rFonts w:ascii="Times New Roman" w:hAnsi="Times New Roman" w:cs="Times New Roman"/>
          <w:sz w:val="28"/>
          <w:szCs w:val="28"/>
        </w:rPr>
        <w:t xml:space="preserve"> </w:t>
      </w:r>
      <w:r w:rsidR="005B6470" w:rsidRPr="005B6470">
        <w:rPr>
          <w:rFonts w:ascii="Times New Roman" w:hAnsi="Times New Roman" w:cs="Times New Roman"/>
          <w:sz w:val="28"/>
          <w:szCs w:val="28"/>
        </w:rPr>
        <w:t>9</w:t>
      </w:r>
      <w:r w:rsidR="00F97ABB" w:rsidRPr="005B6470">
        <w:rPr>
          <w:rFonts w:ascii="Times New Roman" w:hAnsi="Times New Roman" w:cs="Times New Roman"/>
          <w:sz w:val="28"/>
          <w:szCs w:val="28"/>
        </w:rPr>
        <w:t xml:space="preserve"> (0,</w:t>
      </w:r>
      <w:r w:rsidR="005B6470" w:rsidRPr="005B6470">
        <w:rPr>
          <w:rFonts w:ascii="Times New Roman" w:hAnsi="Times New Roman" w:cs="Times New Roman"/>
          <w:sz w:val="28"/>
          <w:szCs w:val="28"/>
        </w:rPr>
        <w:t>6</w:t>
      </w:r>
      <w:r w:rsidR="00F97ABB" w:rsidRPr="005B6470">
        <w:rPr>
          <w:rFonts w:ascii="Times New Roman" w:hAnsi="Times New Roman" w:cs="Times New Roman"/>
          <w:sz w:val="28"/>
          <w:szCs w:val="28"/>
        </w:rPr>
        <w:t>%)</w:t>
      </w:r>
      <w:r w:rsidRPr="005B6470">
        <w:rPr>
          <w:rFonts w:ascii="Times New Roman" w:hAnsi="Times New Roman" w:cs="Times New Roman"/>
          <w:sz w:val="28"/>
          <w:szCs w:val="28"/>
        </w:rPr>
        <w:t>;</w:t>
      </w:r>
    </w:p>
    <w:p w14:paraId="0C16720D" w14:textId="349CDEBB" w:rsidR="00975A50" w:rsidRPr="005B6470" w:rsidRDefault="009C6CDB" w:rsidP="009C6C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470">
        <w:rPr>
          <w:rFonts w:ascii="Times New Roman" w:hAnsi="Times New Roman" w:cs="Times New Roman"/>
          <w:sz w:val="28"/>
          <w:szCs w:val="28"/>
        </w:rPr>
        <w:t xml:space="preserve">    </w:t>
      </w:r>
      <w:r w:rsidR="00975A50" w:rsidRPr="005B6470">
        <w:rPr>
          <w:rFonts w:ascii="Times New Roman" w:eastAsia="Times New Roman" w:hAnsi="Times New Roman" w:cs="Times New Roman"/>
          <w:sz w:val="28"/>
          <w:szCs w:val="28"/>
        </w:rPr>
        <w:t>летальным исходом при оказании медицинской помощи</w:t>
      </w:r>
      <w:r w:rsidRPr="005B64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B6470" w:rsidRPr="005B6470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5B64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B6470" w:rsidRPr="005B6470">
        <w:rPr>
          <w:rFonts w:ascii="Times New Roman" w:eastAsia="Times New Roman" w:hAnsi="Times New Roman" w:cs="Times New Roman"/>
          <w:sz w:val="28"/>
          <w:szCs w:val="28"/>
        </w:rPr>
        <w:t>2,8</w:t>
      </w:r>
      <w:r w:rsidR="00E9155F" w:rsidRPr="005B6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470">
        <w:rPr>
          <w:rFonts w:ascii="Times New Roman" w:eastAsia="Times New Roman" w:hAnsi="Times New Roman" w:cs="Times New Roman"/>
          <w:sz w:val="28"/>
          <w:szCs w:val="28"/>
        </w:rPr>
        <w:t xml:space="preserve">%), за 1 </w:t>
      </w:r>
      <w:r w:rsidR="00CB4EC7" w:rsidRPr="005B6470">
        <w:rPr>
          <w:rFonts w:ascii="Times New Roman" w:eastAsia="Times New Roman" w:hAnsi="Times New Roman" w:cs="Times New Roman"/>
          <w:sz w:val="28"/>
          <w:szCs w:val="28"/>
        </w:rPr>
        <w:t>п/г</w:t>
      </w:r>
      <w:r w:rsidRPr="005B64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37822" w:rsidRPr="005B64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6470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F37822" w:rsidRPr="005B64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6470" w:rsidRPr="005B647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B64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9155F" w:rsidRPr="005B64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7822" w:rsidRPr="005B64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6470" w:rsidRPr="005B6470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155F" w:rsidRPr="005B6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470">
        <w:rPr>
          <w:rFonts w:ascii="Times New Roman" w:eastAsia="Times New Roman" w:hAnsi="Times New Roman" w:cs="Times New Roman"/>
          <w:sz w:val="28"/>
          <w:szCs w:val="28"/>
        </w:rPr>
        <w:t>%);</w:t>
      </w:r>
    </w:p>
    <w:p w14:paraId="6F14352F" w14:textId="723F2972" w:rsidR="009C6CDB" w:rsidRPr="005B6470" w:rsidRDefault="009C6CDB" w:rsidP="00975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328A7" w:rsidRPr="005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F3" w:rsidRPr="005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A50" w:rsidRPr="005B6470">
        <w:rPr>
          <w:rFonts w:ascii="Times New Roman" w:hAnsi="Times New Roman" w:cs="Times New Roman"/>
          <w:sz w:val="28"/>
          <w:szCs w:val="28"/>
        </w:rPr>
        <w:t>отобранные по результатам медико-экономической экспертизы</w:t>
      </w:r>
      <w:r w:rsidRPr="005B6470">
        <w:rPr>
          <w:rFonts w:ascii="Times New Roman" w:hAnsi="Times New Roman" w:cs="Times New Roman"/>
          <w:sz w:val="28"/>
          <w:szCs w:val="28"/>
        </w:rPr>
        <w:t xml:space="preserve"> – </w:t>
      </w:r>
      <w:r w:rsidR="005B6470" w:rsidRPr="005B6470">
        <w:rPr>
          <w:rFonts w:ascii="Times New Roman" w:hAnsi="Times New Roman" w:cs="Times New Roman"/>
          <w:sz w:val="28"/>
          <w:szCs w:val="28"/>
        </w:rPr>
        <w:t>460</w:t>
      </w:r>
      <w:r w:rsidRPr="005B6470">
        <w:rPr>
          <w:rFonts w:ascii="Times New Roman" w:hAnsi="Times New Roman" w:cs="Times New Roman"/>
          <w:sz w:val="28"/>
          <w:szCs w:val="28"/>
        </w:rPr>
        <w:t xml:space="preserve"> (</w:t>
      </w:r>
      <w:r w:rsidR="005B6470" w:rsidRPr="005B6470">
        <w:rPr>
          <w:rFonts w:ascii="Times New Roman" w:hAnsi="Times New Roman" w:cs="Times New Roman"/>
          <w:sz w:val="28"/>
          <w:szCs w:val="28"/>
        </w:rPr>
        <w:t>24,0</w:t>
      </w:r>
      <w:r w:rsidR="008328A7" w:rsidRPr="005B6470">
        <w:rPr>
          <w:rFonts w:ascii="Times New Roman" w:hAnsi="Times New Roman" w:cs="Times New Roman"/>
          <w:sz w:val="28"/>
          <w:szCs w:val="28"/>
        </w:rPr>
        <w:t xml:space="preserve"> </w:t>
      </w:r>
      <w:r w:rsidRPr="005B6470">
        <w:rPr>
          <w:rFonts w:ascii="Times New Roman" w:hAnsi="Times New Roman" w:cs="Times New Roman"/>
          <w:sz w:val="28"/>
          <w:szCs w:val="28"/>
        </w:rPr>
        <w:t>%)</w:t>
      </w:r>
      <w:r w:rsidR="008328A7" w:rsidRPr="005B6470">
        <w:rPr>
          <w:rFonts w:ascii="Times New Roman" w:hAnsi="Times New Roman" w:cs="Times New Roman"/>
          <w:sz w:val="28"/>
          <w:szCs w:val="28"/>
        </w:rPr>
        <w:t xml:space="preserve">, за 1 </w:t>
      </w:r>
      <w:r w:rsidR="00CB4EC7" w:rsidRPr="005B6470">
        <w:rPr>
          <w:rFonts w:ascii="Times New Roman" w:hAnsi="Times New Roman" w:cs="Times New Roman"/>
          <w:sz w:val="28"/>
          <w:szCs w:val="28"/>
        </w:rPr>
        <w:t>п/г</w:t>
      </w:r>
      <w:r w:rsidR="008328A7" w:rsidRPr="005B6470">
        <w:rPr>
          <w:rFonts w:ascii="Times New Roman" w:hAnsi="Times New Roman" w:cs="Times New Roman"/>
          <w:sz w:val="28"/>
          <w:szCs w:val="28"/>
        </w:rPr>
        <w:t>. 202</w:t>
      </w:r>
      <w:r w:rsidR="00F37822" w:rsidRPr="005B6470">
        <w:rPr>
          <w:rFonts w:ascii="Times New Roman" w:hAnsi="Times New Roman" w:cs="Times New Roman"/>
          <w:sz w:val="28"/>
          <w:szCs w:val="28"/>
        </w:rPr>
        <w:t>4</w:t>
      </w:r>
      <w:r w:rsidR="008328A7" w:rsidRPr="005B6470">
        <w:rPr>
          <w:rFonts w:ascii="Times New Roman" w:hAnsi="Times New Roman" w:cs="Times New Roman"/>
          <w:sz w:val="28"/>
          <w:szCs w:val="28"/>
        </w:rPr>
        <w:t xml:space="preserve">г. – </w:t>
      </w:r>
      <w:r w:rsidR="00F37822" w:rsidRPr="005B6470">
        <w:rPr>
          <w:rFonts w:ascii="Times New Roman" w:hAnsi="Times New Roman" w:cs="Times New Roman"/>
          <w:sz w:val="28"/>
          <w:szCs w:val="28"/>
        </w:rPr>
        <w:t xml:space="preserve">1 </w:t>
      </w:r>
      <w:r w:rsidR="005B6470" w:rsidRPr="005B6470">
        <w:rPr>
          <w:rFonts w:ascii="Times New Roman" w:hAnsi="Times New Roman" w:cs="Times New Roman"/>
          <w:sz w:val="28"/>
          <w:szCs w:val="28"/>
        </w:rPr>
        <w:t>246</w:t>
      </w:r>
      <w:r w:rsidR="008328A7" w:rsidRPr="005B6470">
        <w:rPr>
          <w:rFonts w:ascii="Times New Roman" w:hAnsi="Times New Roman" w:cs="Times New Roman"/>
          <w:sz w:val="28"/>
          <w:szCs w:val="28"/>
        </w:rPr>
        <w:t xml:space="preserve"> (</w:t>
      </w:r>
      <w:r w:rsidR="005B6470" w:rsidRPr="005B6470">
        <w:rPr>
          <w:rFonts w:ascii="Times New Roman" w:hAnsi="Times New Roman" w:cs="Times New Roman"/>
          <w:sz w:val="28"/>
          <w:szCs w:val="28"/>
        </w:rPr>
        <w:t>83,6</w:t>
      </w:r>
      <w:r w:rsidR="008328A7" w:rsidRPr="005B6470">
        <w:rPr>
          <w:rFonts w:ascii="Times New Roman" w:hAnsi="Times New Roman" w:cs="Times New Roman"/>
          <w:sz w:val="28"/>
          <w:szCs w:val="28"/>
        </w:rPr>
        <w:t>%)</w:t>
      </w:r>
      <w:r w:rsidRPr="005B6470">
        <w:rPr>
          <w:rFonts w:ascii="Times New Roman" w:hAnsi="Times New Roman" w:cs="Times New Roman"/>
          <w:sz w:val="28"/>
          <w:szCs w:val="28"/>
        </w:rPr>
        <w:t>;</w:t>
      </w:r>
    </w:p>
    <w:p w14:paraId="75A528B7" w14:textId="483371E0" w:rsidR="00975A50" w:rsidRDefault="009C6CDB" w:rsidP="009C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076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5B6470">
        <w:rPr>
          <w:rFonts w:ascii="Times New Roman" w:hAnsi="Times New Roman" w:cs="Times New Roman"/>
          <w:sz w:val="28"/>
          <w:szCs w:val="28"/>
        </w:rPr>
        <w:t>отобранные по результатам медико-экономической экспертизы</w:t>
      </w:r>
      <w:r w:rsidR="00975A50" w:rsidRPr="005B6470">
        <w:rPr>
          <w:rFonts w:ascii="Times New Roman" w:hAnsi="Times New Roman" w:cs="Times New Roman"/>
          <w:sz w:val="28"/>
          <w:szCs w:val="28"/>
        </w:rPr>
        <w:t xml:space="preserve"> при выявлении нарушений при оказании медицинской помощи по профилю "онкология" с применением лекарственной противоопухолевой терапии</w:t>
      </w:r>
      <w:r w:rsidRPr="005B6470">
        <w:rPr>
          <w:rFonts w:ascii="Times New Roman" w:hAnsi="Times New Roman" w:cs="Times New Roman"/>
          <w:sz w:val="28"/>
          <w:szCs w:val="28"/>
        </w:rPr>
        <w:t xml:space="preserve"> – </w:t>
      </w:r>
      <w:r w:rsidR="005B6470" w:rsidRPr="005B6470">
        <w:rPr>
          <w:rFonts w:ascii="Times New Roman" w:hAnsi="Times New Roman" w:cs="Times New Roman"/>
          <w:sz w:val="28"/>
          <w:szCs w:val="28"/>
        </w:rPr>
        <w:t>80</w:t>
      </w:r>
      <w:r w:rsidRPr="005B6470">
        <w:rPr>
          <w:rFonts w:ascii="Times New Roman" w:hAnsi="Times New Roman" w:cs="Times New Roman"/>
          <w:sz w:val="28"/>
          <w:szCs w:val="28"/>
        </w:rPr>
        <w:t xml:space="preserve"> (</w:t>
      </w:r>
      <w:r w:rsidR="00F37822" w:rsidRPr="005B6470">
        <w:rPr>
          <w:rFonts w:ascii="Times New Roman" w:hAnsi="Times New Roman" w:cs="Times New Roman"/>
          <w:sz w:val="28"/>
          <w:szCs w:val="28"/>
        </w:rPr>
        <w:t>4,</w:t>
      </w:r>
      <w:r w:rsidR="005B6470" w:rsidRPr="005B6470">
        <w:rPr>
          <w:rFonts w:ascii="Times New Roman" w:hAnsi="Times New Roman" w:cs="Times New Roman"/>
          <w:sz w:val="28"/>
          <w:szCs w:val="28"/>
        </w:rPr>
        <w:t>2</w:t>
      </w:r>
      <w:r w:rsidR="00363AF3" w:rsidRPr="005B6470">
        <w:rPr>
          <w:rFonts w:ascii="Times New Roman" w:hAnsi="Times New Roman" w:cs="Times New Roman"/>
          <w:sz w:val="28"/>
          <w:szCs w:val="28"/>
        </w:rPr>
        <w:t xml:space="preserve"> </w:t>
      </w:r>
      <w:r w:rsidRPr="005B6470">
        <w:rPr>
          <w:rFonts w:ascii="Times New Roman" w:hAnsi="Times New Roman" w:cs="Times New Roman"/>
          <w:sz w:val="28"/>
          <w:szCs w:val="28"/>
        </w:rPr>
        <w:t xml:space="preserve">%), за 1 </w:t>
      </w:r>
      <w:r w:rsidR="00CB4EC7" w:rsidRPr="005B6470">
        <w:rPr>
          <w:rFonts w:ascii="Times New Roman" w:hAnsi="Times New Roman" w:cs="Times New Roman"/>
          <w:sz w:val="28"/>
          <w:szCs w:val="28"/>
        </w:rPr>
        <w:t>п/г</w:t>
      </w:r>
      <w:r w:rsidRPr="005B6470">
        <w:rPr>
          <w:rFonts w:ascii="Times New Roman" w:hAnsi="Times New Roman" w:cs="Times New Roman"/>
          <w:sz w:val="28"/>
          <w:szCs w:val="28"/>
        </w:rPr>
        <w:t>.202</w:t>
      </w:r>
      <w:r w:rsidR="00F37822" w:rsidRPr="005B6470">
        <w:rPr>
          <w:rFonts w:ascii="Times New Roman" w:hAnsi="Times New Roman" w:cs="Times New Roman"/>
          <w:sz w:val="28"/>
          <w:szCs w:val="28"/>
        </w:rPr>
        <w:t>4</w:t>
      </w:r>
      <w:r w:rsidRPr="005B6470">
        <w:rPr>
          <w:rFonts w:ascii="Times New Roman" w:hAnsi="Times New Roman" w:cs="Times New Roman"/>
          <w:sz w:val="28"/>
          <w:szCs w:val="28"/>
        </w:rPr>
        <w:t>г. –</w:t>
      </w:r>
      <w:r w:rsidR="00363AF3" w:rsidRPr="005B6470">
        <w:rPr>
          <w:rFonts w:ascii="Times New Roman" w:hAnsi="Times New Roman" w:cs="Times New Roman"/>
          <w:sz w:val="28"/>
          <w:szCs w:val="28"/>
        </w:rPr>
        <w:t xml:space="preserve"> </w:t>
      </w:r>
      <w:r w:rsidR="005B6470" w:rsidRPr="005B6470">
        <w:rPr>
          <w:rFonts w:ascii="Times New Roman" w:hAnsi="Times New Roman" w:cs="Times New Roman"/>
          <w:sz w:val="28"/>
          <w:szCs w:val="28"/>
        </w:rPr>
        <w:t>108</w:t>
      </w:r>
      <w:r w:rsidRPr="005B6470">
        <w:rPr>
          <w:rFonts w:ascii="Times New Roman" w:hAnsi="Times New Roman" w:cs="Times New Roman"/>
          <w:sz w:val="28"/>
          <w:szCs w:val="28"/>
        </w:rPr>
        <w:t xml:space="preserve"> (</w:t>
      </w:r>
      <w:r w:rsidR="005B6470" w:rsidRPr="005B6470">
        <w:rPr>
          <w:rFonts w:ascii="Times New Roman" w:hAnsi="Times New Roman" w:cs="Times New Roman"/>
          <w:sz w:val="28"/>
          <w:szCs w:val="28"/>
        </w:rPr>
        <w:t>7,2</w:t>
      </w:r>
      <w:r w:rsidR="00363AF3" w:rsidRPr="005B6470">
        <w:rPr>
          <w:rFonts w:ascii="Times New Roman" w:hAnsi="Times New Roman" w:cs="Times New Roman"/>
          <w:sz w:val="28"/>
          <w:szCs w:val="28"/>
        </w:rPr>
        <w:t xml:space="preserve"> </w:t>
      </w:r>
      <w:r w:rsidRPr="005B6470">
        <w:rPr>
          <w:rFonts w:ascii="Times New Roman" w:hAnsi="Times New Roman" w:cs="Times New Roman"/>
          <w:sz w:val="28"/>
          <w:szCs w:val="28"/>
        </w:rPr>
        <w:t>%);</w:t>
      </w:r>
    </w:p>
    <w:p w14:paraId="78A48BB1" w14:textId="6B499D28" w:rsidR="005B6470" w:rsidRDefault="005B6470" w:rsidP="009C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внеплановая тематическая ЭКМП – 1 110 (57,8%), за 1 п/г.2024г. – 108 (7,2%);</w:t>
      </w:r>
    </w:p>
    <w:p w14:paraId="6C774C83" w14:textId="727D6689" w:rsidR="005B6470" w:rsidRPr="005B6470" w:rsidRDefault="005B6470" w:rsidP="009C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мультидисциплинарная ЭКМП – 212 (11,0%), за 1 п/г. 2024г. – 4 (0,4%).</w:t>
      </w:r>
    </w:p>
    <w:p w14:paraId="491EC32F" w14:textId="5FF87E46" w:rsidR="008E65FF" w:rsidRPr="002400DD" w:rsidRDefault="00E52234" w:rsidP="002400DD">
      <w:pPr>
        <w:pStyle w:val="af1"/>
        <w:spacing w:after="0"/>
        <w:ind w:left="0" w:firstLine="708"/>
        <w:jc w:val="both"/>
        <w:rPr>
          <w:sz w:val="28"/>
          <w:szCs w:val="28"/>
        </w:rPr>
      </w:pPr>
      <w:r w:rsidRPr="001E38DF">
        <w:rPr>
          <w:sz w:val="28"/>
          <w:szCs w:val="28"/>
        </w:rPr>
        <w:t xml:space="preserve">По результатам внеплановой ЭКМП выявлено </w:t>
      </w:r>
      <w:r w:rsidR="001E38DF" w:rsidRPr="001E38DF">
        <w:rPr>
          <w:sz w:val="28"/>
          <w:szCs w:val="28"/>
        </w:rPr>
        <w:t>869</w:t>
      </w:r>
      <w:r w:rsidRPr="001E38DF">
        <w:rPr>
          <w:sz w:val="28"/>
          <w:szCs w:val="28"/>
        </w:rPr>
        <w:t xml:space="preserve"> или </w:t>
      </w:r>
      <w:r w:rsidR="00BD60C6" w:rsidRPr="001E38DF">
        <w:rPr>
          <w:sz w:val="28"/>
          <w:szCs w:val="28"/>
        </w:rPr>
        <w:t>4</w:t>
      </w:r>
      <w:r w:rsidR="001E38DF" w:rsidRPr="001E38DF">
        <w:rPr>
          <w:sz w:val="28"/>
          <w:szCs w:val="28"/>
        </w:rPr>
        <w:t>5,3</w:t>
      </w:r>
      <w:r w:rsidRPr="001E38DF">
        <w:rPr>
          <w:sz w:val="28"/>
          <w:szCs w:val="28"/>
        </w:rPr>
        <w:t xml:space="preserve">% нарушений (за 1 </w:t>
      </w:r>
      <w:r w:rsidR="00CB4EC7" w:rsidRPr="001E38DF">
        <w:rPr>
          <w:sz w:val="28"/>
          <w:szCs w:val="28"/>
        </w:rPr>
        <w:t>п/г</w:t>
      </w:r>
      <w:r w:rsidRPr="001E38DF">
        <w:rPr>
          <w:sz w:val="28"/>
          <w:szCs w:val="28"/>
        </w:rPr>
        <w:t>. 202</w:t>
      </w:r>
      <w:r w:rsidR="00BD60C6" w:rsidRPr="001E38DF">
        <w:rPr>
          <w:sz w:val="28"/>
          <w:szCs w:val="28"/>
        </w:rPr>
        <w:t>4</w:t>
      </w:r>
      <w:r w:rsidRPr="001E38DF">
        <w:rPr>
          <w:sz w:val="28"/>
          <w:szCs w:val="28"/>
        </w:rPr>
        <w:t xml:space="preserve">г. – </w:t>
      </w:r>
      <w:r w:rsidR="001E38DF" w:rsidRPr="001E38DF">
        <w:rPr>
          <w:sz w:val="28"/>
          <w:szCs w:val="28"/>
        </w:rPr>
        <w:t>966</w:t>
      </w:r>
      <w:r w:rsidRPr="001E38DF">
        <w:rPr>
          <w:sz w:val="28"/>
          <w:szCs w:val="28"/>
        </w:rPr>
        <w:t xml:space="preserve"> или </w:t>
      </w:r>
      <w:r w:rsidR="001E38DF" w:rsidRPr="001E38DF">
        <w:rPr>
          <w:sz w:val="28"/>
          <w:szCs w:val="28"/>
        </w:rPr>
        <w:t>64,8</w:t>
      </w:r>
      <w:r w:rsidRPr="001E38DF">
        <w:rPr>
          <w:sz w:val="28"/>
          <w:szCs w:val="28"/>
        </w:rPr>
        <w:t>%)</w:t>
      </w:r>
      <w:r w:rsidR="002400DD">
        <w:rPr>
          <w:sz w:val="28"/>
          <w:szCs w:val="28"/>
        </w:rPr>
        <w:t>.</w:t>
      </w:r>
    </w:p>
    <w:p w14:paraId="06668C5F" w14:textId="4BCEA545" w:rsidR="00507240" w:rsidRPr="00751343" w:rsidRDefault="00751343" w:rsidP="0075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07240" w:rsidRPr="0075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основных нарушений, выявленных при проведении внеплановых ЭКМП за 1 </w:t>
      </w:r>
      <w:r w:rsidR="00CB4EC7" w:rsidRPr="0075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п/г. </w:t>
      </w:r>
      <w:r w:rsidR="00507240" w:rsidRPr="007513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7C64" w:rsidRPr="007513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7240" w:rsidRPr="0075134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77C64" w:rsidRPr="007513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7240" w:rsidRPr="00751343">
        <w:rPr>
          <w:rFonts w:ascii="Times New Roman" w:eastAsia="Times New Roman" w:hAnsi="Times New Roman" w:cs="Times New Roman"/>
          <w:sz w:val="28"/>
          <w:szCs w:val="28"/>
          <w:lang w:eastAsia="ru-RU"/>
        </w:rPr>
        <w:t>гг., составляют нарушения, связанные с:</w:t>
      </w:r>
    </w:p>
    <w:p w14:paraId="2723BEA7" w14:textId="268DBFEB" w:rsidR="00507240" w:rsidRPr="00751343" w:rsidRDefault="00507240" w:rsidP="0050724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Pr="00751343">
        <w:rPr>
          <w:rFonts w:ascii="Times New Roman" w:eastAsia="Calibri" w:hAnsi="Times New Roman" w:cs="Times New Roman"/>
          <w:bCs/>
          <w:sz w:val="28"/>
          <w:szCs w:val="28"/>
        </w:rPr>
        <w:t>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51343" w:rsidRPr="00751343">
        <w:rPr>
          <w:rFonts w:ascii="Times New Roman" w:eastAsia="Times New Roman" w:hAnsi="Times New Roman" w:cs="Times New Roman"/>
          <w:sz w:val="28"/>
          <w:szCs w:val="28"/>
        </w:rPr>
        <w:t>653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751343" w:rsidRPr="00751343">
        <w:rPr>
          <w:rFonts w:ascii="Times New Roman" w:eastAsia="Times New Roman" w:hAnsi="Times New Roman" w:cs="Times New Roman"/>
          <w:sz w:val="28"/>
          <w:szCs w:val="28"/>
        </w:rPr>
        <w:t>75,1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 xml:space="preserve">%, за 1 </w:t>
      </w:r>
      <w:r w:rsidR="00CB4EC7" w:rsidRPr="00751343">
        <w:rPr>
          <w:rFonts w:ascii="Times New Roman" w:eastAsia="Times New Roman" w:hAnsi="Times New Roman" w:cs="Times New Roman"/>
          <w:sz w:val="28"/>
          <w:szCs w:val="28"/>
        </w:rPr>
        <w:t>п/г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77C64" w:rsidRPr="007513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751343" w:rsidRPr="00751343">
        <w:rPr>
          <w:rFonts w:ascii="Times New Roman" w:eastAsia="Times New Roman" w:hAnsi="Times New Roman" w:cs="Times New Roman"/>
          <w:sz w:val="28"/>
          <w:szCs w:val="28"/>
        </w:rPr>
        <w:t>743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7C64" w:rsidRPr="00751343">
        <w:rPr>
          <w:rFonts w:ascii="Times New Roman" w:eastAsia="Times New Roman" w:hAnsi="Times New Roman" w:cs="Times New Roman"/>
          <w:sz w:val="28"/>
          <w:szCs w:val="28"/>
        </w:rPr>
        <w:t>7</w:t>
      </w:r>
      <w:r w:rsidR="00751343" w:rsidRPr="00751343">
        <w:rPr>
          <w:rFonts w:ascii="Times New Roman" w:eastAsia="Times New Roman" w:hAnsi="Times New Roman" w:cs="Times New Roman"/>
          <w:sz w:val="28"/>
          <w:szCs w:val="28"/>
        </w:rPr>
        <w:t>7,0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>%);</w:t>
      </w:r>
    </w:p>
    <w:p w14:paraId="2155D19B" w14:textId="6F111C18" w:rsidR="00507240" w:rsidRPr="00751343" w:rsidRDefault="00507240" w:rsidP="00507240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       - отсутствием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 – </w:t>
      </w:r>
      <w:r w:rsidR="00751343" w:rsidRPr="00751343">
        <w:rPr>
          <w:rFonts w:ascii="Times New Roman" w:eastAsia="Calibri" w:hAnsi="Times New Roman" w:cs="Times New Roman"/>
          <w:sz w:val="28"/>
          <w:szCs w:val="28"/>
        </w:rPr>
        <w:t>65</w:t>
      </w: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751343" w:rsidRPr="00751343">
        <w:rPr>
          <w:rFonts w:ascii="Times New Roman" w:eastAsia="Calibri" w:hAnsi="Times New Roman" w:cs="Times New Roman"/>
          <w:sz w:val="28"/>
          <w:szCs w:val="28"/>
        </w:rPr>
        <w:t>7,6</w:t>
      </w: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%,за 1 </w:t>
      </w:r>
      <w:r w:rsidR="00CB4EC7" w:rsidRPr="00751343">
        <w:rPr>
          <w:rFonts w:ascii="Times New Roman" w:eastAsia="Calibri" w:hAnsi="Times New Roman" w:cs="Times New Roman"/>
          <w:sz w:val="28"/>
          <w:szCs w:val="28"/>
        </w:rPr>
        <w:t>п/г</w:t>
      </w:r>
      <w:r w:rsidRPr="00751343">
        <w:rPr>
          <w:rFonts w:ascii="Times New Roman" w:eastAsia="Calibri" w:hAnsi="Times New Roman" w:cs="Times New Roman"/>
          <w:sz w:val="28"/>
          <w:szCs w:val="28"/>
        </w:rPr>
        <w:t>.202</w:t>
      </w:r>
      <w:r w:rsidR="00F77C64" w:rsidRPr="00751343">
        <w:rPr>
          <w:rFonts w:ascii="Times New Roman" w:eastAsia="Calibri" w:hAnsi="Times New Roman" w:cs="Times New Roman"/>
          <w:sz w:val="28"/>
          <w:szCs w:val="28"/>
        </w:rPr>
        <w:t>4</w:t>
      </w: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="00F77C64" w:rsidRPr="00751343">
        <w:rPr>
          <w:rFonts w:ascii="Times New Roman" w:eastAsia="Calibri" w:hAnsi="Times New Roman" w:cs="Times New Roman"/>
          <w:sz w:val="28"/>
          <w:szCs w:val="28"/>
        </w:rPr>
        <w:t>1</w:t>
      </w:r>
      <w:r w:rsidR="00751343" w:rsidRPr="00751343">
        <w:rPr>
          <w:rFonts w:ascii="Times New Roman" w:eastAsia="Calibri" w:hAnsi="Times New Roman" w:cs="Times New Roman"/>
          <w:sz w:val="28"/>
          <w:szCs w:val="28"/>
        </w:rPr>
        <w:t>83</w:t>
      </w: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F77C64" w:rsidRPr="00751343">
        <w:rPr>
          <w:rFonts w:ascii="Times New Roman" w:eastAsia="Calibri" w:hAnsi="Times New Roman" w:cs="Times New Roman"/>
          <w:sz w:val="28"/>
          <w:szCs w:val="28"/>
        </w:rPr>
        <w:t>1</w:t>
      </w:r>
      <w:r w:rsidR="00751343" w:rsidRPr="00751343">
        <w:rPr>
          <w:rFonts w:ascii="Times New Roman" w:eastAsia="Calibri" w:hAnsi="Times New Roman" w:cs="Times New Roman"/>
          <w:sz w:val="28"/>
          <w:szCs w:val="28"/>
        </w:rPr>
        <w:t>8</w:t>
      </w:r>
      <w:r w:rsidR="00F77C64" w:rsidRPr="00751343">
        <w:rPr>
          <w:rFonts w:ascii="Times New Roman" w:eastAsia="Calibri" w:hAnsi="Times New Roman" w:cs="Times New Roman"/>
          <w:sz w:val="28"/>
          <w:szCs w:val="28"/>
        </w:rPr>
        <w:t>,9</w:t>
      </w: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%;</w:t>
      </w:r>
    </w:p>
    <w:p w14:paraId="7456DEFA" w14:textId="2191BB85" w:rsidR="00507240" w:rsidRPr="00751343" w:rsidRDefault="00507240" w:rsidP="0050724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       -  расхождением клинического и </w:t>
      </w:r>
      <w:proofErr w:type="gramStart"/>
      <w:r w:rsidRPr="00751343">
        <w:rPr>
          <w:rFonts w:ascii="Times New Roman" w:eastAsia="Calibri" w:hAnsi="Times New Roman" w:cs="Times New Roman"/>
          <w:sz w:val="28"/>
          <w:szCs w:val="28"/>
        </w:rPr>
        <w:t>патолого-анатомического</w:t>
      </w:r>
      <w:proofErr w:type="gramEnd"/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диагнозов 2 - 3 категории, обусловленное непроведением необходимых диагностических исследований 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>– 1 или 0,</w:t>
      </w:r>
      <w:r w:rsidR="00751343" w:rsidRPr="007513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 xml:space="preserve"> %, за 1 </w:t>
      </w:r>
      <w:r w:rsidR="00CB4EC7" w:rsidRPr="00751343">
        <w:rPr>
          <w:rFonts w:ascii="Times New Roman" w:eastAsia="Times New Roman" w:hAnsi="Times New Roman" w:cs="Times New Roman"/>
          <w:sz w:val="28"/>
          <w:szCs w:val="28"/>
        </w:rPr>
        <w:t>п/г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77C64" w:rsidRPr="007513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F77C64" w:rsidRPr="007513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7C64" w:rsidRPr="00751343">
        <w:rPr>
          <w:rFonts w:ascii="Times New Roman" w:eastAsia="Times New Roman" w:hAnsi="Times New Roman" w:cs="Times New Roman"/>
          <w:sz w:val="28"/>
          <w:szCs w:val="28"/>
        </w:rPr>
        <w:t>0,1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 xml:space="preserve"> %);</w:t>
      </w:r>
    </w:p>
    <w:p w14:paraId="43B51B73" w14:textId="796D6BF9" w:rsidR="00507240" w:rsidRPr="00751343" w:rsidRDefault="00507240" w:rsidP="0050724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07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- госпитализацией застрахованного лица в плановой или неотложной форме с нарушением требований к профильности оказанной медицинской помощи (непрофильная госпитализация) – </w:t>
      </w:r>
      <w:r w:rsidR="00EE6370" w:rsidRPr="00751343">
        <w:rPr>
          <w:rFonts w:ascii="Times New Roman" w:eastAsia="Calibri" w:hAnsi="Times New Roman" w:cs="Times New Roman"/>
          <w:sz w:val="28"/>
          <w:szCs w:val="28"/>
        </w:rPr>
        <w:t>0,</w:t>
      </w: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="00CB4EC7" w:rsidRPr="00751343">
        <w:rPr>
          <w:rFonts w:ascii="Times New Roman" w:eastAsia="Calibri" w:hAnsi="Times New Roman" w:cs="Times New Roman"/>
          <w:sz w:val="28"/>
          <w:szCs w:val="28"/>
        </w:rPr>
        <w:t>п/г</w:t>
      </w:r>
      <w:r w:rsidRPr="00751343">
        <w:rPr>
          <w:rFonts w:ascii="Times New Roman" w:eastAsia="Calibri" w:hAnsi="Times New Roman" w:cs="Times New Roman"/>
          <w:sz w:val="28"/>
          <w:szCs w:val="28"/>
        </w:rPr>
        <w:t>. 202</w:t>
      </w:r>
      <w:r w:rsidR="00EE6370" w:rsidRPr="00751343">
        <w:rPr>
          <w:rFonts w:ascii="Times New Roman" w:eastAsia="Calibri" w:hAnsi="Times New Roman" w:cs="Times New Roman"/>
          <w:sz w:val="28"/>
          <w:szCs w:val="28"/>
        </w:rPr>
        <w:t>4</w:t>
      </w:r>
      <w:r w:rsidRPr="00751343">
        <w:rPr>
          <w:rFonts w:ascii="Times New Roman" w:eastAsia="Calibri" w:hAnsi="Times New Roman" w:cs="Times New Roman"/>
          <w:sz w:val="28"/>
          <w:szCs w:val="28"/>
        </w:rPr>
        <w:t>г. - 1 (0,</w:t>
      </w:r>
      <w:r w:rsidR="00EE6370" w:rsidRPr="00751343">
        <w:rPr>
          <w:rFonts w:ascii="Times New Roman" w:eastAsia="Calibri" w:hAnsi="Times New Roman" w:cs="Times New Roman"/>
          <w:sz w:val="28"/>
          <w:szCs w:val="28"/>
        </w:rPr>
        <w:t>1</w:t>
      </w:r>
      <w:r w:rsidRPr="00751343">
        <w:rPr>
          <w:rFonts w:ascii="Times New Roman" w:eastAsia="Calibri" w:hAnsi="Times New Roman" w:cs="Times New Roman"/>
          <w:sz w:val="28"/>
          <w:szCs w:val="28"/>
        </w:rPr>
        <w:t>%);</w:t>
      </w:r>
    </w:p>
    <w:p w14:paraId="15EAE3B8" w14:textId="078A94BB" w:rsidR="00507240" w:rsidRPr="00751343" w:rsidRDefault="00507240" w:rsidP="0050724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343">
        <w:rPr>
          <w:rFonts w:ascii="Times New Roman" w:eastAsia="Times New Roman" w:hAnsi="Times New Roman" w:cs="Times New Roman"/>
          <w:sz w:val="28"/>
          <w:szCs w:val="28"/>
        </w:rPr>
        <w:t xml:space="preserve">         - необоснованная госпитализация при оказании медицинской помощи – </w:t>
      </w:r>
      <w:r w:rsidR="00EE6370" w:rsidRPr="0075134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 xml:space="preserve"> (0,</w:t>
      </w:r>
      <w:r w:rsidR="00751343" w:rsidRPr="0075134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 xml:space="preserve">%), 1 </w:t>
      </w:r>
      <w:r w:rsidR="00CB4EC7" w:rsidRPr="00751343">
        <w:rPr>
          <w:rFonts w:ascii="Times New Roman" w:eastAsia="Times New Roman" w:hAnsi="Times New Roman" w:cs="Times New Roman"/>
          <w:sz w:val="28"/>
          <w:szCs w:val="28"/>
        </w:rPr>
        <w:t>п/г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>. 202</w:t>
      </w:r>
      <w:r w:rsidR="00EE6370" w:rsidRPr="007513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EE6370" w:rsidRPr="00751343">
        <w:rPr>
          <w:rFonts w:ascii="Times New Roman" w:eastAsia="Times New Roman" w:hAnsi="Times New Roman" w:cs="Times New Roman"/>
          <w:sz w:val="28"/>
          <w:szCs w:val="28"/>
        </w:rPr>
        <w:t>4 (0,</w:t>
      </w:r>
      <w:r w:rsidR="00751343" w:rsidRPr="007513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6370" w:rsidRPr="00751343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75134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2ED49F" w14:textId="177DE1B6" w:rsidR="00507240" w:rsidRDefault="00507240" w:rsidP="00507240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3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- необоснованным назначением лекарственных препаратов, одновременным назначением лекарственных препаратов со схожим фармакологическим действием, нерациональная лекарственная терапия – </w:t>
      </w:r>
      <w:r w:rsidR="00EE6370" w:rsidRPr="00751343">
        <w:rPr>
          <w:rFonts w:ascii="Times New Roman" w:eastAsia="Calibri" w:hAnsi="Times New Roman" w:cs="Times New Roman"/>
          <w:sz w:val="28"/>
          <w:szCs w:val="28"/>
        </w:rPr>
        <w:t>2</w:t>
      </w:r>
      <w:r w:rsidR="00751343" w:rsidRPr="00751343">
        <w:rPr>
          <w:rFonts w:ascii="Times New Roman" w:eastAsia="Calibri" w:hAnsi="Times New Roman" w:cs="Times New Roman"/>
          <w:sz w:val="28"/>
          <w:szCs w:val="28"/>
        </w:rPr>
        <w:t>6</w:t>
      </w: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51343" w:rsidRPr="00751343">
        <w:rPr>
          <w:rFonts w:ascii="Times New Roman" w:eastAsia="Calibri" w:hAnsi="Times New Roman" w:cs="Times New Roman"/>
          <w:sz w:val="28"/>
          <w:szCs w:val="28"/>
        </w:rPr>
        <w:t>3,0</w:t>
      </w: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%), за 1 </w:t>
      </w:r>
      <w:r w:rsidR="00CB4EC7" w:rsidRPr="00751343">
        <w:rPr>
          <w:rFonts w:ascii="Times New Roman" w:eastAsia="Calibri" w:hAnsi="Times New Roman" w:cs="Times New Roman"/>
          <w:sz w:val="28"/>
          <w:szCs w:val="28"/>
        </w:rPr>
        <w:t>п/г</w:t>
      </w:r>
      <w:r w:rsidRPr="00751343">
        <w:rPr>
          <w:rFonts w:ascii="Times New Roman" w:eastAsia="Calibri" w:hAnsi="Times New Roman" w:cs="Times New Roman"/>
          <w:sz w:val="28"/>
          <w:szCs w:val="28"/>
        </w:rPr>
        <w:t>. 202</w:t>
      </w:r>
      <w:r w:rsidR="00EE6370" w:rsidRPr="00751343">
        <w:rPr>
          <w:rFonts w:ascii="Times New Roman" w:eastAsia="Calibri" w:hAnsi="Times New Roman" w:cs="Times New Roman"/>
          <w:sz w:val="28"/>
          <w:szCs w:val="28"/>
        </w:rPr>
        <w:t>4</w:t>
      </w:r>
      <w:r w:rsidRPr="00751343">
        <w:rPr>
          <w:rFonts w:ascii="Times New Roman" w:eastAsia="Calibri" w:hAnsi="Times New Roman" w:cs="Times New Roman"/>
          <w:sz w:val="28"/>
          <w:szCs w:val="28"/>
        </w:rPr>
        <w:t>г. – 1 (0,</w:t>
      </w:r>
      <w:r w:rsidR="00EE6370" w:rsidRPr="00751343">
        <w:rPr>
          <w:rFonts w:ascii="Times New Roman" w:eastAsia="Calibri" w:hAnsi="Times New Roman" w:cs="Times New Roman"/>
          <w:sz w:val="28"/>
          <w:szCs w:val="28"/>
        </w:rPr>
        <w:t>1</w:t>
      </w:r>
      <w:r w:rsidRPr="00751343">
        <w:rPr>
          <w:rFonts w:ascii="Times New Roman" w:eastAsia="Calibri" w:hAnsi="Times New Roman" w:cs="Times New Roman"/>
          <w:sz w:val="28"/>
          <w:szCs w:val="28"/>
        </w:rPr>
        <w:t>%);</w:t>
      </w:r>
    </w:p>
    <w:p w14:paraId="1799AB74" w14:textId="4C0BBF41" w:rsidR="00751343" w:rsidRPr="00751343" w:rsidRDefault="00751343" w:rsidP="00751343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1343">
        <w:rPr>
          <w:rFonts w:ascii="Times New Roman" w:eastAsia="Times New Roman" w:hAnsi="Times New Roman" w:cs="Times New Roman"/>
          <w:sz w:val="28"/>
          <w:szCs w:val="28"/>
        </w:rPr>
        <w:t xml:space="preserve">      - нарушения, связанные с </w:t>
      </w:r>
      <w:r w:rsidRPr="00751343">
        <w:rPr>
          <w:rFonts w:ascii="Times New Roman" w:eastAsia="Calibri" w:hAnsi="Times New Roman" w:cs="Times New Roman"/>
          <w:bCs/>
          <w:sz w:val="28"/>
          <w:szCs w:val="28"/>
        </w:rPr>
        <w:t>установлением неверного диагноза, связанное с 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– 3 (0,3%), за 1 п/г. 2024г. – 1 (0,1%);</w:t>
      </w:r>
    </w:p>
    <w:p w14:paraId="729FBC3D" w14:textId="1AB07D8D" w:rsidR="00507240" w:rsidRDefault="00507240" w:rsidP="00507240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       - нарушениями из раздела 2 - </w:t>
      </w:r>
      <w:r w:rsidR="00751343" w:rsidRPr="00751343">
        <w:rPr>
          <w:rFonts w:ascii="Times New Roman" w:eastAsia="Calibri" w:hAnsi="Times New Roman" w:cs="Times New Roman"/>
          <w:sz w:val="28"/>
          <w:szCs w:val="28"/>
        </w:rPr>
        <w:t>119</w:t>
      </w: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51343" w:rsidRPr="00751343">
        <w:rPr>
          <w:rFonts w:ascii="Times New Roman" w:eastAsia="Calibri" w:hAnsi="Times New Roman" w:cs="Times New Roman"/>
          <w:sz w:val="28"/>
          <w:szCs w:val="28"/>
        </w:rPr>
        <w:t>13,7</w:t>
      </w: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%), за 1 </w:t>
      </w:r>
      <w:r w:rsidR="00CB4EC7" w:rsidRPr="00751343">
        <w:rPr>
          <w:rFonts w:ascii="Times New Roman" w:eastAsia="Calibri" w:hAnsi="Times New Roman" w:cs="Times New Roman"/>
          <w:sz w:val="28"/>
          <w:szCs w:val="28"/>
        </w:rPr>
        <w:t>п/г</w:t>
      </w:r>
      <w:r w:rsidRPr="00751343">
        <w:rPr>
          <w:rFonts w:ascii="Times New Roman" w:eastAsia="Calibri" w:hAnsi="Times New Roman" w:cs="Times New Roman"/>
          <w:sz w:val="28"/>
          <w:szCs w:val="28"/>
        </w:rPr>
        <w:t>. 202</w:t>
      </w:r>
      <w:r w:rsidR="00EE6370" w:rsidRPr="00751343">
        <w:rPr>
          <w:rFonts w:ascii="Times New Roman" w:eastAsia="Calibri" w:hAnsi="Times New Roman" w:cs="Times New Roman"/>
          <w:sz w:val="28"/>
          <w:szCs w:val="28"/>
        </w:rPr>
        <w:t>4</w:t>
      </w: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="00EE6370" w:rsidRPr="00751343">
        <w:rPr>
          <w:rFonts w:ascii="Times New Roman" w:eastAsia="Calibri" w:hAnsi="Times New Roman" w:cs="Times New Roman"/>
          <w:sz w:val="28"/>
          <w:szCs w:val="28"/>
        </w:rPr>
        <w:t>3</w:t>
      </w:r>
      <w:r w:rsidR="00751343" w:rsidRPr="00751343">
        <w:rPr>
          <w:rFonts w:ascii="Times New Roman" w:eastAsia="Calibri" w:hAnsi="Times New Roman" w:cs="Times New Roman"/>
          <w:sz w:val="28"/>
          <w:szCs w:val="28"/>
        </w:rPr>
        <w:t>2</w:t>
      </w: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E6370" w:rsidRPr="00751343">
        <w:rPr>
          <w:rFonts w:ascii="Times New Roman" w:eastAsia="Calibri" w:hAnsi="Times New Roman" w:cs="Times New Roman"/>
          <w:sz w:val="28"/>
          <w:szCs w:val="28"/>
        </w:rPr>
        <w:t>3,</w:t>
      </w:r>
      <w:r w:rsidR="00751343" w:rsidRPr="00751343">
        <w:rPr>
          <w:rFonts w:ascii="Times New Roman" w:eastAsia="Calibri" w:hAnsi="Times New Roman" w:cs="Times New Roman"/>
          <w:sz w:val="28"/>
          <w:szCs w:val="28"/>
        </w:rPr>
        <w:t>3</w:t>
      </w:r>
      <w:r w:rsidRPr="00751343">
        <w:rPr>
          <w:rFonts w:ascii="Times New Roman" w:eastAsia="Calibri" w:hAnsi="Times New Roman" w:cs="Times New Roman"/>
          <w:sz w:val="28"/>
          <w:szCs w:val="28"/>
        </w:rPr>
        <w:t>%), в том числе:</w:t>
      </w:r>
    </w:p>
    <w:p w14:paraId="7FCD55D2" w14:textId="6DFF3F8C" w:rsidR="00751343" w:rsidRPr="00751343" w:rsidRDefault="00751343" w:rsidP="00507240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</w:t>
      </w:r>
      <w:r w:rsidRPr="0075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учетно-отчетной документации медицинской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6 (0,7%), за 1 п/г.2024г. – 0;</w:t>
      </w:r>
    </w:p>
    <w:p w14:paraId="75056053" w14:textId="704BDA4F" w:rsidR="00507240" w:rsidRPr="00751343" w:rsidRDefault="00507240" w:rsidP="0050724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134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непредставление первичной медицинской документации, подтверждающей факт оказания застрахованному лицу медицинской помощи </w:t>
      </w:r>
      <w:r w:rsidR="00751343" w:rsidRPr="0075134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7513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1343" w:rsidRPr="00751343">
        <w:rPr>
          <w:rFonts w:ascii="Times New Roman" w:eastAsia="Times New Roman" w:hAnsi="Times New Roman" w:cs="Times New Roman"/>
          <w:bCs/>
          <w:sz w:val="28"/>
          <w:szCs w:val="28"/>
        </w:rPr>
        <w:t xml:space="preserve">106 </w:t>
      </w:r>
      <w:r w:rsidRPr="0075134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51343" w:rsidRPr="00751343">
        <w:rPr>
          <w:rFonts w:ascii="Times New Roman" w:eastAsia="Times New Roman" w:hAnsi="Times New Roman" w:cs="Times New Roman"/>
          <w:bCs/>
          <w:sz w:val="28"/>
          <w:szCs w:val="28"/>
        </w:rPr>
        <w:t>12.3</w:t>
      </w:r>
      <w:r w:rsidRPr="00751343">
        <w:rPr>
          <w:rFonts w:ascii="Times New Roman" w:eastAsia="Times New Roman" w:hAnsi="Times New Roman" w:cs="Times New Roman"/>
          <w:bCs/>
          <w:sz w:val="28"/>
          <w:szCs w:val="28"/>
        </w:rPr>
        <w:t xml:space="preserve"> %), за 1 </w:t>
      </w:r>
      <w:r w:rsidR="00CB4EC7" w:rsidRPr="00751343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Pr="00751343">
        <w:rPr>
          <w:rFonts w:ascii="Times New Roman" w:eastAsia="Times New Roman" w:hAnsi="Times New Roman" w:cs="Times New Roman"/>
          <w:bCs/>
          <w:sz w:val="28"/>
          <w:szCs w:val="28"/>
        </w:rPr>
        <w:t>. 202</w:t>
      </w:r>
      <w:r w:rsidR="00EE6370" w:rsidRPr="0075134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51343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751343" w:rsidRPr="00751343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751343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EE6370" w:rsidRPr="00751343">
        <w:rPr>
          <w:rFonts w:ascii="Times New Roman" w:eastAsia="Times New Roman" w:hAnsi="Times New Roman" w:cs="Times New Roman"/>
          <w:bCs/>
          <w:sz w:val="28"/>
          <w:szCs w:val="28"/>
        </w:rPr>
        <w:t>1,</w:t>
      </w:r>
      <w:r w:rsidR="00751343" w:rsidRPr="0075134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751343">
        <w:rPr>
          <w:rFonts w:ascii="Times New Roman" w:eastAsia="Times New Roman" w:hAnsi="Times New Roman" w:cs="Times New Roman"/>
          <w:bCs/>
          <w:sz w:val="28"/>
          <w:szCs w:val="28"/>
        </w:rPr>
        <w:t>%);</w:t>
      </w:r>
    </w:p>
    <w:p w14:paraId="6A4D4D35" w14:textId="0262BD29" w:rsidR="00507240" w:rsidRPr="00751343" w:rsidRDefault="00507240" w:rsidP="0050724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134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– </w:t>
      </w:r>
      <w:r w:rsidR="00751343" w:rsidRPr="0075134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51343">
        <w:rPr>
          <w:rFonts w:ascii="Times New Roman" w:eastAsia="Times New Roman" w:hAnsi="Times New Roman" w:cs="Times New Roman"/>
          <w:bCs/>
          <w:sz w:val="28"/>
          <w:szCs w:val="28"/>
        </w:rPr>
        <w:t xml:space="preserve"> (0,</w:t>
      </w:r>
      <w:r w:rsidR="00751343" w:rsidRPr="00751343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Pr="00751343">
        <w:rPr>
          <w:rFonts w:ascii="Times New Roman" w:eastAsia="Times New Roman" w:hAnsi="Times New Roman" w:cs="Times New Roman"/>
          <w:bCs/>
          <w:sz w:val="28"/>
          <w:szCs w:val="28"/>
        </w:rPr>
        <w:t xml:space="preserve">%), за 1 </w:t>
      </w:r>
      <w:r w:rsidR="00CB4EC7" w:rsidRPr="00751343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Pr="00751343">
        <w:rPr>
          <w:rFonts w:ascii="Times New Roman" w:eastAsia="Times New Roman" w:hAnsi="Times New Roman" w:cs="Times New Roman"/>
          <w:bCs/>
          <w:sz w:val="28"/>
          <w:szCs w:val="28"/>
        </w:rPr>
        <w:t>. 20</w:t>
      </w:r>
      <w:r w:rsidR="00751343" w:rsidRPr="00751343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Pr="00751343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EE6370" w:rsidRPr="00751343">
        <w:rPr>
          <w:rFonts w:ascii="Times New Roman" w:eastAsia="Times New Roman" w:hAnsi="Times New Roman" w:cs="Times New Roman"/>
          <w:bCs/>
          <w:sz w:val="28"/>
          <w:szCs w:val="28"/>
        </w:rPr>
        <w:t>7 (0,</w:t>
      </w:r>
      <w:r w:rsidR="00751343" w:rsidRPr="0075134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EE6370" w:rsidRPr="00751343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Pr="0075134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297CA3D" w14:textId="3F34F42E" w:rsidR="00507240" w:rsidRPr="00D2214A" w:rsidRDefault="00507240" w:rsidP="0050724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207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</w:t>
      </w:r>
      <w:r w:rsidRPr="00D2214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наличие признаков искажения сведений, представленных в медицинской документации – </w:t>
      </w:r>
      <w:r w:rsidR="00D2214A" w:rsidRPr="00D2214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2214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EE6370" w:rsidRPr="00D2214A">
        <w:rPr>
          <w:rFonts w:ascii="Times New Roman" w:eastAsia="Times New Roman" w:hAnsi="Times New Roman" w:cs="Times New Roman"/>
          <w:bCs/>
          <w:sz w:val="28"/>
          <w:szCs w:val="28"/>
        </w:rPr>
        <w:t>0,2</w:t>
      </w:r>
      <w:r w:rsidRPr="00D2214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EE6370" w:rsidRPr="00D2214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2214A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 1 </w:t>
      </w:r>
      <w:r w:rsidR="00CB4EC7" w:rsidRPr="00D2214A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Pr="00D2214A">
        <w:rPr>
          <w:rFonts w:ascii="Times New Roman" w:eastAsia="Times New Roman" w:hAnsi="Times New Roman" w:cs="Times New Roman"/>
          <w:bCs/>
          <w:sz w:val="28"/>
          <w:szCs w:val="28"/>
        </w:rPr>
        <w:t>. 202</w:t>
      </w:r>
      <w:r w:rsidR="00EE6370" w:rsidRPr="00D2214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2214A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EE6370" w:rsidRPr="00D2214A">
        <w:rPr>
          <w:rFonts w:ascii="Times New Roman" w:eastAsia="Times New Roman" w:hAnsi="Times New Roman" w:cs="Times New Roman"/>
          <w:bCs/>
          <w:sz w:val="28"/>
          <w:szCs w:val="28"/>
        </w:rPr>
        <w:t>8 (</w:t>
      </w:r>
      <w:r w:rsidR="00D2214A" w:rsidRPr="00D2214A">
        <w:rPr>
          <w:rFonts w:ascii="Times New Roman" w:eastAsia="Times New Roman" w:hAnsi="Times New Roman" w:cs="Times New Roman"/>
          <w:bCs/>
          <w:sz w:val="28"/>
          <w:szCs w:val="28"/>
        </w:rPr>
        <w:t xml:space="preserve">0,8 </w:t>
      </w:r>
      <w:r w:rsidR="00EE6370" w:rsidRPr="00D2214A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Pr="00D2214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43653CA" w14:textId="3D25708C" w:rsidR="00507240" w:rsidRDefault="00507240" w:rsidP="0050724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14A">
        <w:rPr>
          <w:rFonts w:ascii="Times New Roman" w:eastAsia="Times New Roman" w:hAnsi="Times New Roman" w:cs="Times New Roman"/>
          <w:sz w:val="28"/>
          <w:szCs w:val="28"/>
        </w:rPr>
        <w:t xml:space="preserve">    несоответствие данных первичной документации данным счетов (реестра счетов) – </w:t>
      </w:r>
      <w:r w:rsidR="00D2214A" w:rsidRPr="00D2214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2214A">
        <w:rPr>
          <w:rFonts w:ascii="Times New Roman" w:eastAsia="Times New Roman" w:hAnsi="Times New Roman" w:cs="Times New Roman"/>
          <w:sz w:val="28"/>
          <w:szCs w:val="28"/>
        </w:rPr>
        <w:t xml:space="preserve"> (0,</w:t>
      </w:r>
      <w:r w:rsidR="00EE6370" w:rsidRPr="00D2214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2214A">
        <w:rPr>
          <w:rFonts w:ascii="Times New Roman" w:eastAsia="Times New Roman" w:hAnsi="Times New Roman" w:cs="Times New Roman"/>
          <w:sz w:val="28"/>
          <w:szCs w:val="28"/>
        </w:rPr>
        <w:t xml:space="preserve"> %), за 1 </w:t>
      </w:r>
      <w:r w:rsidR="00CB4EC7" w:rsidRPr="00D2214A">
        <w:rPr>
          <w:rFonts w:ascii="Times New Roman" w:eastAsia="Times New Roman" w:hAnsi="Times New Roman" w:cs="Times New Roman"/>
          <w:sz w:val="28"/>
          <w:szCs w:val="28"/>
        </w:rPr>
        <w:t>п/г</w:t>
      </w:r>
      <w:r w:rsidRPr="00D2214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E6370" w:rsidRPr="00D221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214A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D2214A" w:rsidRPr="00D221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221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E6370" w:rsidRPr="00D2214A">
        <w:rPr>
          <w:rFonts w:ascii="Times New Roman" w:eastAsia="Times New Roman" w:hAnsi="Times New Roman" w:cs="Times New Roman"/>
          <w:sz w:val="28"/>
          <w:szCs w:val="28"/>
        </w:rPr>
        <w:t>0,7</w:t>
      </w:r>
      <w:r w:rsidRPr="00D2214A">
        <w:rPr>
          <w:rFonts w:ascii="Times New Roman" w:eastAsia="Times New Roman" w:hAnsi="Times New Roman" w:cs="Times New Roman"/>
          <w:sz w:val="28"/>
          <w:szCs w:val="28"/>
        </w:rPr>
        <w:t>%).</w:t>
      </w:r>
    </w:p>
    <w:p w14:paraId="50C8C2DC" w14:textId="77777777" w:rsidR="00BC5B8F" w:rsidRPr="00875CD8" w:rsidRDefault="00BC5B8F" w:rsidP="00CC32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E84637" w14:textId="77777777" w:rsidR="003D540B" w:rsidRPr="006D1FAC" w:rsidRDefault="003D540B" w:rsidP="003D5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F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контроля объемов, сроков, качества и условий предоставления медицинской   помощи, организованного ТФОМС РТ</w:t>
      </w:r>
    </w:p>
    <w:p w14:paraId="29DA9315" w14:textId="70962669" w:rsidR="00406DD5" w:rsidRPr="006D1FAC" w:rsidRDefault="003D540B" w:rsidP="00C26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FAC">
        <w:rPr>
          <w:rFonts w:ascii="Times New Roman" w:eastAsia="Calibri" w:hAnsi="Times New Roman" w:cs="Times New Roman"/>
          <w:sz w:val="28"/>
          <w:szCs w:val="28"/>
        </w:rPr>
        <w:t xml:space="preserve">   Согласно части 11 статьи 40 Федераль</w:t>
      </w:r>
      <w:r w:rsidR="00850025" w:rsidRPr="006D1FAC">
        <w:rPr>
          <w:rFonts w:ascii="Times New Roman" w:eastAsia="Calibri" w:hAnsi="Times New Roman" w:cs="Times New Roman"/>
          <w:sz w:val="28"/>
          <w:szCs w:val="28"/>
        </w:rPr>
        <w:t xml:space="preserve">ного закона № 326-ФЗ  и части </w:t>
      </w:r>
      <w:r w:rsidR="00123788" w:rsidRPr="006D1FAC">
        <w:rPr>
          <w:rFonts w:ascii="Times New Roman" w:eastAsia="Calibri" w:hAnsi="Times New Roman" w:cs="Times New Roman"/>
          <w:sz w:val="28"/>
          <w:szCs w:val="28"/>
        </w:rPr>
        <w:t>45</w:t>
      </w:r>
      <w:r w:rsidRPr="006D1FAC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Pr="006D1FAC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D1FAC">
        <w:rPr>
          <w:rFonts w:ascii="Times New Roman" w:eastAsia="Calibri" w:hAnsi="Times New Roman" w:cs="Times New Roman"/>
          <w:sz w:val="28"/>
          <w:szCs w:val="28"/>
        </w:rPr>
        <w:t xml:space="preserve"> приказа Федерального фонда ОМС </w:t>
      </w:r>
      <w:r w:rsidR="00850025" w:rsidRPr="006D1FA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23788" w:rsidRPr="006D1FAC">
        <w:rPr>
          <w:rFonts w:ascii="Times New Roman" w:eastAsia="Calibri" w:hAnsi="Times New Roman" w:cs="Times New Roman"/>
          <w:sz w:val="28"/>
          <w:szCs w:val="28"/>
        </w:rPr>
        <w:t>19</w:t>
      </w:r>
      <w:r w:rsidR="00850025" w:rsidRPr="006D1FAC">
        <w:rPr>
          <w:rFonts w:ascii="Times New Roman" w:eastAsia="Calibri" w:hAnsi="Times New Roman" w:cs="Times New Roman"/>
          <w:sz w:val="28"/>
          <w:szCs w:val="28"/>
        </w:rPr>
        <w:t>.0</w:t>
      </w:r>
      <w:r w:rsidR="00123788" w:rsidRPr="006D1FAC">
        <w:rPr>
          <w:rFonts w:ascii="Times New Roman" w:eastAsia="Calibri" w:hAnsi="Times New Roman" w:cs="Times New Roman"/>
          <w:sz w:val="28"/>
          <w:szCs w:val="28"/>
        </w:rPr>
        <w:t>3</w:t>
      </w:r>
      <w:r w:rsidR="00850025" w:rsidRPr="006D1FAC">
        <w:rPr>
          <w:rFonts w:ascii="Times New Roman" w:eastAsia="Calibri" w:hAnsi="Times New Roman" w:cs="Times New Roman"/>
          <w:sz w:val="28"/>
          <w:szCs w:val="28"/>
        </w:rPr>
        <w:t>.20</w:t>
      </w:r>
      <w:r w:rsidR="00123788" w:rsidRPr="006D1FAC">
        <w:rPr>
          <w:rFonts w:ascii="Times New Roman" w:eastAsia="Calibri" w:hAnsi="Times New Roman" w:cs="Times New Roman"/>
          <w:sz w:val="28"/>
          <w:szCs w:val="28"/>
        </w:rPr>
        <w:t>21</w:t>
      </w:r>
      <w:r w:rsidR="00850025" w:rsidRPr="006D1FAC">
        <w:rPr>
          <w:rFonts w:ascii="Times New Roman" w:eastAsia="Calibri" w:hAnsi="Times New Roman" w:cs="Times New Roman"/>
          <w:sz w:val="28"/>
          <w:szCs w:val="28"/>
        </w:rPr>
        <w:t>г. №</w:t>
      </w:r>
      <w:r w:rsidR="00123788" w:rsidRPr="006D1FAC">
        <w:rPr>
          <w:rFonts w:ascii="Times New Roman" w:eastAsia="Calibri" w:hAnsi="Times New Roman" w:cs="Times New Roman"/>
          <w:sz w:val="28"/>
          <w:szCs w:val="28"/>
        </w:rPr>
        <w:t>231н</w:t>
      </w:r>
      <w:r w:rsidR="00850025" w:rsidRPr="006D1FA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D1FA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</w:t>
      </w:r>
      <w:r w:rsidR="00123788" w:rsidRPr="006D1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1FAC">
        <w:rPr>
          <w:rFonts w:ascii="Times New Roman" w:eastAsia="Calibri" w:hAnsi="Times New Roman" w:cs="Times New Roman"/>
          <w:sz w:val="28"/>
          <w:szCs w:val="28"/>
        </w:rPr>
        <w:t>проведения контроля объемов, сроков, качества и условий предоставления медицинской помощи по ОМС</w:t>
      </w:r>
      <w:r w:rsidR="00120F5C" w:rsidRPr="006D1FAC">
        <w:rPr>
          <w:rFonts w:ascii="Times New Roman" w:eastAsia="Calibri" w:hAnsi="Times New Roman" w:cs="Times New Roman"/>
          <w:sz w:val="28"/>
          <w:szCs w:val="28"/>
        </w:rPr>
        <w:t xml:space="preserve"> застрахованным лицам, а также ее финансового обеспечения</w:t>
      </w:r>
      <w:r w:rsidRPr="006D1FAC">
        <w:rPr>
          <w:rFonts w:ascii="Times New Roman" w:eastAsia="Calibri" w:hAnsi="Times New Roman" w:cs="Times New Roman"/>
          <w:sz w:val="28"/>
          <w:szCs w:val="28"/>
        </w:rPr>
        <w:t>»</w:t>
      </w:r>
      <w:r w:rsidR="005A7AC7" w:rsidRPr="006D1F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D1FAC">
        <w:rPr>
          <w:rFonts w:ascii="Times New Roman" w:eastAsia="Calibri" w:hAnsi="Times New Roman" w:cs="Times New Roman"/>
          <w:sz w:val="28"/>
          <w:szCs w:val="28"/>
        </w:rPr>
        <w:t>территориальный фонд ОМС осуществляет контроль за деятельностью страховых медицинских организаций путем организации контроля объемов, сроков, качества и условий предоставления медицинской помощи, в том числе повторно (</w:t>
      </w:r>
      <w:proofErr w:type="spellStart"/>
      <w:r w:rsidRPr="006D1FAC">
        <w:rPr>
          <w:rFonts w:ascii="Times New Roman" w:eastAsia="Calibri" w:hAnsi="Times New Roman" w:cs="Times New Roman"/>
          <w:sz w:val="28"/>
          <w:szCs w:val="28"/>
        </w:rPr>
        <w:t>реэкспертизы</w:t>
      </w:r>
      <w:proofErr w:type="spellEnd"/>
      <w:r w:rsidRPr="006D1FAC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C6052DB" w14:textId="77777777" w:rsidR="00C26D79" w:rsidRPr="006D1FAC" w:rsidRDefault="00C26D79" w:rsidP="00200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F9A148" w14:textId="77777777" w:rsidR="00B9351E" w:rsidRPr="006D1FAC" w:rsidRDefault="00F15CF3" w:rsidP="00B9351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20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</w:t>
      </w:r>
      <w:r w:rsidR="00B9351E" w:rsidRPr="00C920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</w:t>
      </w:r>
      <w:r w:rsidR="00B9351E" w:rsidRPr="006D1F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 </w:t>
      </w:r>
      <w:proofErr w:type="spellStart"/>
      <w:r w:rsidR="00B9351E" w:rsidRPr="006D1F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реэкспертиз</w:t>
      </w:r>
      <w:proofErr w:type="spellEnd"/>
    </w:p>
    <w:p w14:paraId="33AD4676" w14:textId="42075D37" w:rsidR="00B9351E" w:rsidRPr="006D1FAC" w:rsidRDefault="00B9351E" w:rsidP="00B9351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 1 </w:t>
      </w:r>
      <w:r w:rsidR="006D1FAC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653F4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ТФОМС РТ проведено всего </w:t>
      </w:r>
      <w:r w:rsidR="001653F4" w:rsidRPr="006D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</w:t>
      </w:r>
      <w:r w:rsidRPr="006D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повторных   экспертиз, в том числе повторных МЭЭ -  </w:t>
      </w:r>
      <w:r w:rsidR="001653F4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6</w:t>
      </w:r>
      <w:r w:rsidR="001653F4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повторных 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экспертиз, повторных ЭКМП – </w:t>
      </w:r>
      <w:r w:rsidR="001653F4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3</w:t>
      </w:r>
      <w:r w:rsidR="001653F4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   За 1 </w:t>
      </w:r>
      <w:r w:rsidR="006D1FAC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1653F4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1653F4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1 469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повторных МЭЭ – </w:t>
      </w:r>
      <w:r w:rsidR="001653F4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898</w:t>
      </w:r>
      <w:r w:rsidRPr="006D1FA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653F4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61,1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и ЭКМП – </w:t>
      </w:r>
      <w:r w:rsidR="001653F4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571</w:t>
      </w:r>
      <w:r w:rsidRPr="006D1FA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653F4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38,9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  <w:r w:rsidRPr="006D1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1DB838DC" w14:textId="77777777" w:rsidR="000D3018" w:rsidRPr="006D1FAC" w:rsidRDefault="000D3018" w:rsidP="00B9351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A694B" w14:textId="77777777" w:rsidR="00B9351E" w:rsidRPr="006D1FAC" w:rsidRDefault="00B9351E" w:rsidP="00B9351E">
      <w:pPr>
        <w:tabs>
          <w:tab w:val="left" w:pos="0"/>
        </w:tabs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F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повторной медико-экономической экспертизы</w:t>
      </w:r>
    </w:p>
    <w:p w14:paraId="1FD627DB" w14:textId="407D5CC3" w:rsidR="00B9351E" w:rsidRPr="006D1FAC" w:rsidRDefault="00B9351E" w:rsidP="00B9351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1 </w:t>
      </w:r>
      <w:r w:rsidR="006D1FAC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35C77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специалистами-экспертами и экспертами   КМП проведено всего </w:t>
      </w:r>
      <w:r w:rsidR="00135C77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повторных МЭЭ, из них:</w:t>
      </w:r>
    </w:p>
    <w:p w14:paraId="75C3CC94" w14:textId="72184613" w:rsidR="00B9351E" w:rsidRPr="006D1FAC" w:rsidRDefault="00B9351E" w:rsidP="00B9351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 плановом порядке – </w:t>
      </w:r>
      <w:r w:rsidR="00135C77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35C77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51,4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 тематических – </w:t>
      </w:r>
      <w:r w:rsidR="00135C77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8C49AA" w14:textId="77777777" w:rsidR="00B9351E" w:rsidRPr="006D1FAC" w:rsidRDefault="00B9351E" w:rsidP="00B9351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 претензиям медицинских организаций – 0;</w:t>
      </w:r>
    </w:p>
    <w:p w14:paraId="67F3015B" w14:textId="75844C8A" w:rsidR="00B9351E" w:rsidRPr="006D1FAC" w:rsidRDefault="00B9351E" w:rsidP="00B9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внеплановые – </w:t>
      </w:r>
      <w:r w:rsidR="00135C77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4</w:t>
      </w:r>
      <w:r w:rsidR="00135C77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5CC83C82" w14:textId="073E8A82" w:rsidR="00C840D0" w:rsidRPr="006D1FAC" w:rsidRDefault="00B9351E" w:rsidP="006D1FA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результатам повторных МЭЭ за 1 </w:t>
      </w:r>
      <w:r w:rsidR="006D1FAC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135C77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35C77"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1FAC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нарушений не выявлено.</w:t>
      </w:r>
    </w:p>
    <w:p w14:paraId="347394E6" w14:textId="77777777" w:rsidR="00C840D0" w:rsidRPr="00C92076" w:rsidRDefault="00C840D0" w:rsidP="00B9351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5FC7032" w14:textId="039A8F84" w:rsidR="00E677EF" w:rsidRPr="001F6829" w:rsidRDefault="00E677EF" w:rsidP="00C548C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8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повторной экспертизы качества медицинской помощи</w:t>
      </w:r>
    </w:p>
    <w:p w14:paraId="0068F92C" w14:textId="5A8FAB28" w:rsidR="00E677EF" w:rsidRPr="001F6829" w:rsidRDefault="00E677EF" w:rsidP="00E677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1</w:t>
      </w:r>
      <w:r w:rsidR="001F6829"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75B46"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экспертами КМП проведено всего </w:t>
      </w:r>
      <w:r w:rsidR="00F75B46"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повторных ЭКМП, из них:</w:t>
      </w:r>
    </w:p>
    <w:p w14:paraId="562BB9A4" w14:textId="50CB6931" w:rsidR="00E677EF" w:rsidRPr="001F6829" w:rsidRDefault="00E677EF" w:rsidP="00E677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в плановом порядке – </w:t>
      </w:r>
      <w:r w:rsidR="00F75B46"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75B46"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>27,5</w:t>
      </w:r>
      <w:r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том числе тематических – </w:t>
      </w:r>
      <w:r w:rsidR="00F75B46"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7DAC4F" w14:textId="77777777" w:rsidR="00E677EF" w:rsidRPr="001F6829" w:rsidRDefault="00E677EF" w:rsidP="00E677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по претензиям медицинских организаций – 0 или 0 %;</w:t>
      </w:r>
    </w:p>
    <w:p w14:paraId="7E4831DB" w14:textId="2D73B12B" w:rsidR="00E677EF" w:rsidRPr="001F6829" w:rsidRDefault="00E677EF" w:rsidP="00E67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целевые – </w:t>
      </w:r>
      <w:r w:rsidR="00F75B46"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75B46"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>72,5</w:t>
      </w:r>
      <w:r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числе: </w:t>
      </w:r>
      <w:r w:rsidRPr="001F6829">
        <w:rPr>
          <w:rFonts w:ascii="Times New Roman" w:hAnsi="Times New Roman" w:cs="Times New Roman"/>
          <w:sz w:val="28"/>
          <w:szCs w:val="28"/>
        </w:rPr>
        <w:t xml:space="preserve">при оказании медицинской помощи по профилю "онкология" с применением лекарственной противоопухолевой терапии – </w:t>
      </w:r>
      <w:r w:rsidR="00F75B46" w:rsidRPr="001F6829">
        <w:rPr>
          <w:rFonts w:ascii="Times New Roman" w:hAnsi="Times New Roman" w:cs="Times New Roman"/>
          <w:sz w:val="28"/>
          <w:szCs w:val="28"/>
        </w:rPr>
        <w:t>18</w:t>
      </w:r>
      <w:r w:rsidRPr="001F6829">
        <w:rPr>
          <w:rFonts w:ascii="Times New Roman" w:hAnsi="Times New Roman" w:cs="Times New Roman"/>
          <w:sz w:val="28"/>
          <w:szCs w:val="28"/>
        </w:rPr>
        <w:t>, ОКС</w:t>
      </w:r>
      <w:r w:rsidR="00F75B46" w:rsidRPr="001F6829">
        <w:rPr>
          <w:rFonts w:ascii="Times New Roman" w:hAnsi="Times New Roman" w:cs="Times New Roman"/>
          <w:sz w:val="28"/>
          <w:szCs w:val="28"/>
        </w:rPr>
        <w:t xml:space="preserve"> - 16</w:t>
      </w:r>
      <w:r w:rsidRPr="001F6829">
        <w:rPr>
          <w:rFonts w:ascii="Times New Roman" w:hAnsi="Times New Roman" w:cs="Times New Roman"/>
          <w:sz w:val="28"/>
          <w:szCs w:val="28"/>
        </w:rPr>
        <w:t xml:space="preserve">, ОНМК – </w:t>
      </w:r>
      <w:r w:rsidR="00F75B46" w:rsidRPr="001F6829">
        <w:rPr>
          <w:rFonts w:ascii="Times New Roman" w:hAnsi="Times New Roman" w:cs="Times New Roman"/>
          <w:sz w:val="28"/>
          <w:szCs w:val="28"/>
        </w:rPr>
        <w:t>24</w:t>
      </w:r>
      <w:r w:rsidRPr="001F6829">
        <w:rPr>
          <w:rFonts w:ascii="Times New Roman" w:hAnsi="Times New Roman" w:cs="Times New Roman"/>
          <w:sz w:val="28"/>
          <w:szCs w:val="28"/>
        </w:rPr>
        <w:t>.</w:t>
      </w:r>
    </w:p>
    <w:p w14:paraId="54D7F3D7" w14:textId="44EB84A6" w:rsidR="001F6829" w:rsidRPr="00F87DDE" w:rsidRDefault="00E677EF" w:rsidP="001F682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75B46"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повторных ЭКМП за 1 </w:t>
      </w:r>
      <w:r w:rsidR="001F6829"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>п/г.</w:t>
      </w:r>
      <w:r w:rsidR="00F75B46"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>2025гг. нарушений не выявлено</w:t>
      </w:r>
      <w:r w:rsidR="001F6829" w:rsidRP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1 п/г. 2024г. – 22 (3.8%)</w:t>
      </w:r>
      <w:r w:rsidR="001F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6829" w:rsidRPr="00F8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7BB264A1" w14:textId="77777777" w:rsidR="001F6829" w:rsidRPr="00F87DDE" w:rsidRDefault="001F6829" w:rsidP="001F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нарушения, связанные с нес</w:t>
      </w:r>
      <w:r w:rsidRPr="00F87DDE">
        <w:rPr>
          <w:rFonts w:ascii="Times New Roman" w:eastAsia="Times New Roman" w:hAnsi="Times New Roman" w:cs="Times New Roman"/>
          <w:sz w:val="28"/>
          <w:szCs w:val="28"/>
        </w:rPr>
        <w:t>облюдением клинических рекомендаций, порядков оказания медицинской помощи, стандартов медицинской помощи – 11 или 50,0%;</w:t>
      </w:r>
    </w:p>
    <w:p w14:paraId="05CB796A" w14:textId="77777777" w:rsidR="001F6829" w:rsidRPr="00F87DDE" w:rsidRDefault="001F6829" w:rsidP="001F68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F87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первичной медицинской документации без уважительной причины – 10 или 45,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1D348E70" w14:textId="33C08539" w:rsidR="000D3018" w:rsidRPr="00CC32F6" w:rsidRDefault="001F6829" w:rsidP="00CC32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13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0A13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B23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3147">
        <w:rPr>
          <w:rFonts w:ascii="Times New Roman" w:eastAsia="Calibri" w:hAnsi="Times New Roman" w:cs="Times New Roman"/>
          <w:sz w:val="28"/>
          <w:szCs w:val="28"/>
        </w:rPr>
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 –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3147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>
        <w:rPr>
          <w:rFonts w:ascii="Times New Roman" w:eastAsia="Calibri" w:hAnsi="Times New Roman" w:cs="Times New Roman"/>
          <w:sz w:val="28"/>
          <w:szCs w:val="28"/>
        </w:rPr>
        <w:t>4,5%.</w:t>
      </w:r>
      <w:r w:rsidRPr="000A13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</w:p>
    <w:p w14:paraId="6F80A8AA" w14:textId="77777777" w:rsidR="000D3018" w:rsidRPr="00C92076" w:rsidRDefault="000D3018" w:rsidP="00F75B4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EC38BC2" w14:textId="77777777" w:rsidR="00203EE0" w:rsidRPr="00350B2E" w:rsidRDefault="00203EE0" w:rsidP="00203E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50B2E">
        <w:rPr>
          <w:rFonts w:ascii="Times New Roman" w:eastAsia="Calibri" w:hAnsi="Times New Roman" w:cs="Times New Roman"/>
          <w:i/>
          <w:sz w:val="28"/>
          <w:szCs w:val="28"/>
        </w:rPr>
        <w:t>Результаты контрольно-экспертных мероприятий, проведенных ТФОМС Республики Тыва и филиалом ООО «Капитал Медицинское страхование» в Республике Тыва по профилю «Онкология»</w:t>
      </w:r>
    </w:p>
    <w:p w14:paraId="5ED58E75" w14:textId="77777777" w:rsidR="00FF589F" w:rsidRPr="00350B2E" w:rsidRDefault="00FF589F" w:rsidP="00FF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F55B99" w14:textId="78C9C283" w:rsidR="00D73854" w:rsidRPr="00350B2E" w:rsidRDefault="00EF27D8" w:rsidP="00AB1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Специалистами-эксп</w:t>
      </w:r>
      <w:r w:rsidR="00051B9C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ертами СМО проведено всего </w:t>
      </w:r>
      <w:r w:rsidR="003207B2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медико-экономических- экспертиз, в том числе по страховым случаям с </w:t>
      </w:r>
      <w:r w:rsidR="00320A76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применением химиотерапии – </w:t>
      </w:r>
      <w:r w:rsidR="003207B2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596</w:t>
      </w:r>
      <w:r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207B2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74,3</w:t>
      </w:r>
      <w:r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D73854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</w:t>
      </w:r>
      <w:r w:rsidR="00792CB7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МЭЭ выявлено 2</w:t>
      </w:r>
      <w:r w:rsidR="003207B2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2CB7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B9C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3207B2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92CB7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207B2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="00792CB7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том числе ХТ – </w:t>
      </w:r>
      <w:r w:rsidR="003207B2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3 (0,5%)</w:t>
      </w:r>
      <w:r w:rsidR="00792CB7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0AE253" w14:textId="0F7BF6F7" w:rsidR="00792CB7" w:rsidRPr="00350B2E" w:rsidRDefault="002934CF" w:rsidP="00AB1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медицинской документации, учетно-отчетной документации, подтверждающей факт оказания застрахованному лицу медицинской помощи в медицинской организации – </w:t>
      </w:r>
      <w:r w:rsidR="00CD13C9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13C9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B2E"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50B2E">
        <w:rPr>
          <w:rFonts w:ascii="Times New Roman" w:eastAsia="Times New Roman" w:hAnsi="Times New Roman" w:cs="Times New Roman"/>
          <w:sz w:val="28"/>
          <w:szCs w:val="28"/>
          <w:lang w:eastAsia="ru-RU"/>
        </w:rPr>
        <w:t>%), ХТ -0;</w:t>
      </w:r>
    </w:p>
    <w:p w14:paraId="692B04BA" w14:textId="440849F8" w:rsidR="0073274C" w:rsidRPr="007700D4" w:rsidRDefault="00215C2E" w:rsidP="00AB14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00D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несоответствие данных медицинской документации данным реестра счетов</w:t>
      </w:r>
      <w:r w:rsidR="007700D4" w:rsidRPr="007700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700D4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7700D4" w:rsidRPr="007700D4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Pr="007700D4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7700D4" w:rsidRPr="007700D4">
        <w:rPr>
          <w:rFonts w:ascii="Times New Roman" w:eastAsia="Calibri" w:hAnsi="Times New Roman" w:cs="Times New Roman"/>
          <w:bCs/>
          <w:sz w:val="28"/>
          <w:szCs w:val="28"/>
        </w:rPr>
        <w:t>84,0</w:t>
      </w:r>
      <w:r w:rsidRPr="007700D4">
        <w:rPr>
          <w:rFonts w:ascii="Times New Roman" w:eastAsia="Calibri" w:hAnsi="Times New Roman" w:cs="Times New Roman"/>
          <w:bCs/>
          <w:sz w:val="28"/>
          <w:szCs w:val="28"/>
        </w:rPr>
        <w:t>%), ХТ –</w:t>
      </w:r>
      <w:r w:rsidR="00CD13C9" w:rsidRPr="007700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00D4" w:rsidRPr="007700D4">
        <w:rPr>
          <w:rFonts w:ascii="Times New Roman" w:eastAsia="Calibri" w:hAnsi="Times New Roman" w:cs="Times New Roman"/>
          <w:bCs/>
          <w:sz w:val="28"/>
          <w:szCs w:val="28"/>
        </w:rPr>
        <w:t>1 (33,3%);</w:t>
      </w:r>
    </w:p>
    <w:p w14:paraId="01A2742D" w14:textId="166696D1" w:rsidR="007700D4" w:rsidRPr="00C92076" w:rsidRDefault="00A10520" w:rsidP="00AB1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207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</w:t>
      </w:r>
      <w:r w:rsidRPr="00D2214A">
        <w:rPr>
          <w:rFonts w:ascii="Times New Roman" w:eastAsia="Times New Roman" w:hAnsi="Times New Roman" w:cs="Times New Roman"/>
          <w:bCs/>
          <w:sz w:val="28"/>
          <w:szCs w:val="28"/>
        </w:rPr>
        <w:t>наличие признаков искажения сведений, представленных в медицинской документации – 2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8,0</w:t>
      </w:r>
      <w:r w:rsidRPr="00D2214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ХТ – 2 (66,7%).</w:t>
      </w:r>
    </w:p>
    <w:p w14:paraId="07F46E33" w14:textId="520EF18A" w:rsidR="00A54890" w:rsidRPr="00A72C8C" w:rsidRDefault="00A54890" w:rsidP="00A54890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="002D66C8" w:rsidRPr="00C920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 w:rsidR="00A72C8C" w:rsidRPr="00A72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A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29D5" w:rsidRPr="00A72C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экспертами качества медицинской помощи, привлеченными СМО, проведено </w:t>
      </w:r>
      <w:r w:rsid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A7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ЭКМП, в том числе по страховым случаям с применением химиотерапии – </w:t>
      </w:r>
      <w:r w:rsid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2D66C8" w:rsidRPr="00A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>84,9</w:t>
      </w:r>
      <w:r w:rsidR="002D66C8" w:rsidRPr="00A72C8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A7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3441F1" w14:textId="61E88608" w:rsidR="00A54890" w:rsidRPr="00D8765D" w:rsidRDefault="00A54890" w:rsidP="00A54890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0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D8765D" w:rsidRP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или </w:t>
      </w:r>
      <w:r w:rsidR="00D8765D" w:rsidRP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>80,2</w:t>
      </w:r>
      <w:r w:rsidR="00E105CE" w:rsidRP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5B4" w:rsidRP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E105CE" w:rsidRP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ХТ – </w:t>
      </w:r>
      <w:r w:rsidR="00D8765D" w:rsidRP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E105CE" w:rsidRP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36DAE" w:rsidRP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765D" w:rsidRP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6DAE" w:rsidRP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E105CE" w:rsidRP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Pr="00D8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14:paraId="6FD14584" w14:textId="562DEF4C" w:rsidR="002D1405" w:rsidRPr="00127573" w:rsidRDefault="002D1405" w:rsidP="00A54890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- установление неверного диагноза, связанное с 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рекомендаций, в том числе по результатам проведенного диспансерного наблюдения, с учетом рекомендаций по применению методов профилактики, диагностики, лечения и реабилитации, данных медицинскими работниками национальных медицинских центров в ходе консультаций/консилиумов с применением телемедицинских технологий </w:t>
      </w:r>
      <w:r w:rsidRPr="00127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(к.3.1)</w:t>
      </w:r>
      <w:r w:rsidRPr="0012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 (</w:t>
      </w:r>
      <w:r w:rsidR="00127573" w:rsidRPr="0012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1,2</w:t>
      </w:r>
      <w:r w:rsidRPr="0012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ХТ -1, в том числе:</w:t>
      </w:r>
    </w:p>
    <w:p w14:paraId="5995535A" w14:textId="2EBC8D78" w:rsidR="002D1405" w:rsidRPr="00127573" w:rsidRDefault="002D1405" w:rsidP="00A54890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27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1275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 повлиявшее на состояние здоровья застрахованного лица (к.3.1.1) – 1(</w:t>
      </w:r>
      <w:r w:rsidR="00127573" w:rsidRPr="001275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1,2</w:t>
      </w:r>
      <w:r w:rsidRPr="001275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%), ХТ -1;</w:t>
      </w:r>
    </w:p>
    <w:p w14:paraId="38F2F043" w14:textId="2DEE5604" w:rsidR="00FB346C" w:rsidRPr="00851E8A" w:rsidRDefault="00A54890" w:rsidP="00A54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346C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5AC1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евыполнение, несвоевременное или и ненадлежащее выполнение  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помощи, в том числе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 применением телемедицинских технологий</w:t>
      </w:r>
      <w:r w:rsidR="0046262C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5B4" w:rsidRPr="0085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(к.3.2.)</w:t>
      </w:r>
      <w:r w:rsidR="00F265B4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2C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51E8A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46262C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51E8A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>76,5</w:t>
      </w:r>
      <w:r w:rsidR="00F265B4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2C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нарушений,</w:t>
      </w:r>
      <w:r w:rsidR="00F265B4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ХТ – </w:t>
      </w:r>
      <w:r w:rsidR="00851E8A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F265B4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1E8A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>77,1</w:t>
      </w:r>
      <w:r w:rsidR="00F265B4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46262C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375AC1" w:rsidRPr="0085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AF818F9" w14:textId="4A96C7B4" w:rsidR="00A54890" w:rsidRPr="000B1405" w:rsidRDefault="00FB346C" w:rsidP="00A54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5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75AC1" w:rsidRPr="0085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повлиявшее на состояние здоровья застрахованного лица</w:t>
      </w:r>
      <w:r w:rsidRPr="0085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="001D2B07" w:rsidRPr="0085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85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.3.2.1)</w:t>
      </w:r>
      <w:r w:rsidR="0046262C" w:rsidRPr="0085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</w:t>
      </w:r>
      <w:r w:rsidR="000B1405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61</w:t>
      </w:r>
      <w:r w:rsidR="0046262C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</w:t>
      </w:r>
      <w:r w:rsidR="000B1405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71,7</w:t>
      </w:r>
      <w:r w:rsidR="002D1405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6262C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 от всех нарушений</w:t>
      </w:r>
      <w:r w:rsidR="00F265B4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ХТ - </w:t>
      </w:r>
      <w:r w:rsidR="000B1405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61</w:t>
      </w:r>
      <w:r w:rsidR="0046262C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5DF8055F" w14:textId="04159A17" w:rsidR="001A11E2" w:rsidRPr="000B1405" w:rsidRDefault="00FB346C" w:rsidP="00A54890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="00375AC1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приведших к ухудшению состояния здоровья застрахованного лица, либо создавшее риск прогрессирования имеющегося заболевания, либо   создавшее риск возникновения нового заболевания </w:t>
      </w:r>
      <w:r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D2B07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.3.2.</w:t>
      </w:r>
      <w:r w:rsidR="001A11E2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1A11E2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</w:t>
      </w:r>
      <w:r w:rsidR="000B1405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="001A11E2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</w:t>
      </w:r>
      <w:r w:rsidR="000B1405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="002D1405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,7</w:t>
      </w:r>
      <w:r w:rsidR="001A11E2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</w:t>
      </w:r>
      <w:r w:rsidR="00D471F6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ХТ – </w:t>
      </w:r>
      <w:r w:rsidR="000B1405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D471F6" w:rsidRPr="000B1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21D2BB9E" w14:textId="399A3B47" w:rsidR="00D471F6" w:rsidRPr="00736C08" w:rsidRDefault="00D471F6" w:rsidP="00D471F6">
      <w:pPr>
        <w:shd w:val="clear" w:color="auto" w:fill="FFFFFF"/>
        <w:spacing w:after="0" w:line="240" w:lineRule="auto"/>
        <w:ind w:right="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6C08">
        <w:rPr>
          <w:rFonts w:ascii="Times New Roman" w:eastAsia="Calibri" w:hAnsi="Times New Roman" w:cs="Times New Roman"/>
          <w:sz w:val="28"/>
          <w:szCs w:val="28"/>
        </w:rPr>
        <w:t xml:space="preserve">           - 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стационаре, отсутствие пациента в медицинской организации на дату проверки </w:t>
      </w:r>
      <w:r w:rsidRPr="00736C08">
        <w:rPr>
          <w:rFonts w:ascii="Times New Roman" w:eastAsia="Calibri" w:hAnsi="Times New Roman" w:cs="Times New Roman"/>
          <w:b/>
          <w:bCs/>
          <w:sz w:val="28"/>
          <w:szCs w:val="28"/>
        </w:rPr>
        <w:t>(к.3.8)</w:t>
      </w:r>
      <w:r w:rsidRPr="00736C0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D1405" w:rsidRPr="00736C08">
        <w:rPr>
          <w:rFonts w:ascii="Times New Roman" w:eastAsia="Calibri" w:hAnsi="Times New Roman" w:cs="Times New Roman"/>
          <w:sz w:val="28"/>
          <w:szCs w:val="28"/>
        </w:rPr>
        <w:t>1</w:t>
      </w:r>
      <w:r w:rsidRPr="00736C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71C" w:rsidRPr="00736C08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736C08" w:rsidRPr="00736C08">
        <w:rPr>
          <w:rFonts w:ascii="Times New Roman" w:eastAsia="Calibri" w:hAnsi="Times New Roman" w:cs="Times New Roman"/>
          <w:sz w:val="28"/>
          <w:szCs w:val="28"/>
        </w:rPr>
        <w:t>1,2</w:t>
      </w:r>
      <w:r w:rsidRPr="00736C08">
        <w:rPr>
          <w:rFonts w:ascii="Times New Roman" w:eastAsia="Calibri" w:hAnsi="Times New Roman" w:cs="Times New Roman"/>
          <w:sz w:val="28"/>
          <w:szCs w:val="28"/>
        </w:rPr>
        <w:t>%, ХТ -</w:t>
      </w:r>
      <w:r w:rsidR="007B571C" w:rsidRPr="00736C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405" w:rsidRPr="00736C08">
        <w:rPr>
          <w:rFonts w:ascii="Times New Roman" w:eastAsia="Calibri" w:hAnsi="Times New Roman" w:cs="Times New Roman"/>
          <w:sz w:val="28"/>
          <w:szCs w:val="28"/>
        </w:rPr>
        <w:t>1</w:t>
      </w:r>
      <w:r w:rsidRPr="00736C0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8A9EDB3" w14:textId="44DBC6BF" w:rsidR="00D471F6" w:rsidRDefault="00D471F6" w:rsidP="00D471F6">
      <w:pPr>
        <w:shd w:val="clear" w:color="auto" w:fill="FFFFFF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DB6">
        <w:rPr>
          <w:rFonts w:ascii="Times New Roman" w:eastAsia="Calibri" w:hAnsi="Times New Roman" w:cs="Times New Roman"/>
          <w:sz w:val="28"/>
          <w:szCs w:val="28"/>
        </w:rPr>
        <w:t xml:space="preserve">             - 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</w:t>
      </w:r>
      <w:r w:rsidRPr="00C17D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характер, условия предоставления медицинской помощи и провести оценку качества оказанной медицинской помощи </w:t>
      </w:r>
      <w:r w:rsidRPr="00C17DB6">
        <w:rPr>
          <w:rFonts w:ascii="Times New Roman" w:eastAsia="Calibri" w:hAnsi="Times New Roman" w:cs="Times New Roman"/>
          <w:b/>
          <w:bCs/>
          <w:sz w:val="28"/>
          <w:szCs w:val="28"/>
        </w:rPr>
        <w:t>(к.3.11)</w:t>
      </w:r>
      <w:r w:rsidRPr="00C17DB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F276F" w:rsidRPr="00C17DB6">
        <w:rPr>
          <w:rFonts w:ascii="Times New Roman" w:eastAsia="Calibri" w:hAnsi="Times New Roman" w:cs="Times New Roman"/>
          <w:sz w:val="28"/>
          <w:szCs w:val="28"/>
        </w:rPr>
        <w:t>1</w:t>
      </w:r>
      <w:r w:rsidRPr="00C17DB6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C17DB6" w:rsidRPr="00C17DB6">
        <w:rPr>
          <w:rFonts w:ascii="Times New Roman" w:eastAsia="Calibri" w:hAnsi="Times New Roman" w:cs="Times New Roman"/>
          <w:sz w:val="28"/>
          <w:szCs w:val="28"/>
        </w:rPr>
        <w:t>1,2</w:t>
      </w:r>
      <w:r w:rsidRPr="00C17DB6">
        <w:rPr>
          <w:rFonts w:ascii="Times New Roman" w:eastAsia="Calibri" w:hAnsi="Times New Roman" w:cs="Times New Roman"/>
          <w:sz w:val="28"/>
          <w:szCs w:val="28"/>
        </w:rPr>
        <w:t>%</w:t>
      </w:r>
      <w:r w:rsidR="00BF276F" w:rsidRPr="00C17DB6">
        <w:rPr>
          <w:rFonts w:ascii="Times New Roman" w:eastAsia="Calibri" w:hAnsi="Times New Roman" w:cs="Times New Roman"/>
          <w:sz w:val="28"/>
          <w:szCs w:val="28"/>
        </w:rPr>
        <w:t xml:space="preserve">, ХТ – </w:t>
      </w:r>
      <w:r w:rsidR="008E069D" w:rsidRPr="00C17DB6">
        <w:rPr>
          <w:rFonts w:ascii="Times New Roman" w:eastAsia="Calibri" w:hAnsi="Times New Roman" w:cs="Times New Roman"/>
          <w:sz w:val="28"/>
          <w:szCs w:val="28"/>
        </w:rPr>
        <w:t>0</w:t>
      </w:r>
      <w:r w:rsidR="00C17DB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192AD3" w14:textId="4E131D77" w:rsidR="00C17DB6" w:rsidRDefault="00C17DB6" w:rsidP="00C17DB6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- необоснованным назначением лекарственных препаратов, одновременным назначением лекарственных препаратов со схожим фармакологическим действием, нерациональная лекарственная терапия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 w:rsidRPr="00751343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751343">
        <w:rPr>
          <w:rFonts w:ascii="Times New Roman" w:eastAsia="Calibri" w:hAnsi="Times New Roman" w:cs="Times New Roman"/>
          <w:sz w:val="28"/>
          <w:szCs w:val="28"/>
        </w:rPr>
        <w:t>,0 %),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ХТ – 17.</w:t>
      </w:r>
      <w:r w:rsidRPr="007513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9F401D0" w14:textId="3137EECD" w:rsidR="001D1349" w:rsidRPr="00C17DB6" w:rsidRDefault="001D1349" w:rsidP="001A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6C02F" w14:textId="77777777" w:rsidR="00AD6443" w:rsidRPr="00C92076" w:rsidRDefault="00AD6443" w:rsidP="00AD644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AD6443" w:rsidRPr="00C92076" w:rsidSect="00460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D2D41" w14:textId="77777777" w:rsidR="00350B2E" w:rsidRDefault="00350B2E" w:rsidP="00FA13BC">
      <w:pPr>
        <w:spacing w:after="0" w:line="240" w:lineRule="auto"/>
      </w:pPr>
      <w:r>
        <w:separator/>
      </w:r>
    </w:p>
  </w:endnote>
  <w:endnote w:type="continuationSeparator" w:id="0">
    <w:p w14:paraId="43B966EB" w14:textId="77777777" w:rsidR="00350B2E" w:rsidRDefault="00350B2E" w:rsidP="00FA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07CC5" w14:textId="77777777" w:rsidR="00350B2E" w:rsidRDefault="00350B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271E9" w14:textId="77777777" w:rsidR="00350B2E" w:rsidRDefault="00350B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B0ABA" w14:textId="77777777" w:rsidR="00350B2E" w:rsidRDefault="00350B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91237" w14:textId="77777777" w:rsidR="00350B2E" w:rsidRDefault="00350B2E" w:rsidP="00FA13BC">
      <w:pPr>
        <w:spacing w:after="0" w:line="240" w:lineRule="auto"/>
      </w:pPr>
      <w:r>
        <w:separator/>
      </w:r>
    </w:p>
  </w:footnote>
  <w:footnote w:type="continuationSeparator" w:id="0">
    <w:p w14:paraId="15189D5B" w14:textId="77777777" w:rsidR="00350B2E" w:rsidRDefault="00350B2E" w:rsidP="00FA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20900" w14:textId="77777777" w:rsidR="00350B2E" w:rsidRDefault="00350B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A7AA3" w14:textId="77777777" w:rsidR="00350B2E" w:rsidRDefault="00350B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5080" w14:textId="77777777" w:rsidR="00350B2E" w:rsidRDefault="00350B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Times New Roman" w:hAnsi="Times New Roman"/>
      </w:rPr>
    </w:lvl>
  </w:abstractNum>
  <w:abstractNum w:abstractNumId="6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0000033"/>
    <w:multiLevelType w:val="singleLevel"/>
    <w:tmpl w:val="00000033"/>
    <w:name w:val="WW8Num53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8"/>
    <w:multiLevelType w:val="singleLevel"/>
    <w:tmpl w:val="00000038"/>
    <w:name w:val="WW8Num58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 w15:restartNumberingAfterBreak="0">
    <w:nsid w:val="00000039"/>
    <w:multiLevelType w:val="singleLevel"/>
    <w:tmpl w:val="00000039"/>
    <w:name w:val="WW8Num59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 w15:restartNumberingAfterBreak="0">
    <w:nsid w:val="0000003B"/>
    <w:multiLevelType w:val="singleLevel"/>
    <w:tmpl w:val="0000003B"/>
    <w:name w:val="WW8Num61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 w15:restartNumberingAfterBreak="0">
    <w:nsid w:val="0000003D"/>
    <w:multiLevelType w:val="singleLevel"/>
    <w:tmpl w:val="0000003D"/>
    <w:name w:val="WW8Num63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5" w15:restartNumberingAfterBreak="0">
    <w:nsid w:val="00000040"/>
    <w:multiLevelType w:val="singleLevel"/>
    <w:tmpl w:val="00000040"/>
    <w:name w:val="WW8Num66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 w15:restartNumberingAfterBreak="0">
    <w:nsid w:val="00000045"/>
    <w:multiLevelType w:val="singleLevel"/>
    <w:tmpl w:val="00000045"/>
    <w:name w:val="WW8Num71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8" w15:restartNumberingAfterBreak="0">
    <w:nsid w:val="00000046"/>
    <w:multiLevelType w:val="singleLevel"/>
    <w:tmpl w:val="00000046"/>
    <w:name w:val="WW8Num7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˗"/>
      <w:lvlJc w:val="left"/>
      <w:pPr>
        <w:tabs>
          <w:tab w:val="num" w:pos="1211"/>
        </w:tabs>
        <w:ind w:left="1211" w:hanging="360"/>
      </w:pPr>
      <w:rPr>
        <w:rFonts w:ascii="Times New Roman" w:hAnsi="Times New Roman"/>
      </w:rPr>
    </w:lvl>
  </w:abstractNum>
  <w:abstractNum w:abstractNumId="20" w15:restartNumberingAfterBreak="0">
    <w:nsid w:val="02604169"/>
    <w:multiLevelType w:val="hybridMultilevel"/>
    <w:tmpl w:val="5C86F46C"/>
    <w:lvl w:ilvl="0" w:tplc="7206B8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4507D0B"/>
    <w:multiLevelType w:val="hybridMultilevel"/>
    <w:tmpl w:val="47EC77CC"/>
    <w:lvl w:ilvl="0" w:tplc="ED66FF7E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74C7DA6"/>
    <w:multiLevelType w:val="multilevel"/>
    <w:tmpl w:val="4A24ABB2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9980A1F"/>
    <w:multiLevelType w:val="multilevel"/>
    <w:tmpl w:val="DF4E34F2"/>
    <w:lvl w:ilvl="0">
      <w:start w:val="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26942FE"/>
    <w:multiLevelType w:val="multilevel"/>
    <w:tmpl w:val="730288C0"/>
    <w:lvl w:ilvl="0">
      <w:start w:val="1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57410A1"/>
    <w:multiLevelType w:val="multilevel"/>
    <w:tmpl w:val="64B4D92C"/>
    <w:lvl w:ilvl="0">
      <w:start w:val="1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D2F2840"/>
    <w:multiLevelType w:val="multilevel"/>
    <w:tmpl w:val="BA086F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F1C1054"/>
    <w:multiLevelType w:val="multilevel"/>
    <w:tmpl w:val="209A0C00"/>
    <w:lvl w:ilvl="0">
      <w:start w:val="1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1D5650F"/>
    <w:multiLevelType w:val="multilevel"/>
    <w:tmpl w:val="7CEE4504"/>
    <w:lvl w:ilvl="0">
      <w:start w:val="1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2C56E9"/>
    <w:multiLevelType w:val="multilevel"/>
    <w:tmpl w:val="F87EA3CC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464104F"/>
    <w:multiLevelType w:val="hybridMultilevel"/>
    <w:tmpl w:val="3AAE97C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3F67038A"/>
    <w:multiLevelType w:val="hybridMultilevel"/>
    <w:tmpl w:val="4E7EB048"/>
    <w:lvl w:ilvl="0" w:tplc="4798D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4FE0784"/>
    <w:multiLevelType w:val="multilevel"/>
    <w:tmpl w:val="208E6508"/>
    <w:lvl w:ilvl="0">
      <w:start w:val="1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588405A"/>
    <w:multiLevelType w:val="hybridMultilevel"/>
    <w:tmpl w:val="356CDA6A"/>
    <w:lvl w:ilvl="0" w:tplc="18EC62C2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9F4E05"/>
    <w:multiLevelType w:val="multilevel"/>
    <w:tmpl w:val="B720D1EA"/>
    <w:lvl w:ilvl="0">
      <w:start w:val="1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F2D3AF4"/>
    <w:multiLevelType w:val="multilevel"/>
    <w:tmpl w:val="D160FA48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8FB6A60"/>
    <w:multiLevelType w:val="multilevel"/>
    <w:tmpl w:val="64D00290"/>
    <w:lvl w:ilvl="0">
      <w:start w:val="18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B714EFB"/>
    <w:multiLevelType w:val="hybridMultilevel"/>
    <w:tmpl w:val="B11C0C00"/>
    <w:lvl w:ilvl="0" w:tplc="6E005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9195A"/>
    <w:multiLevelType w:val="multilevel"/>
    <w:tmpl w:val="951CD2C6"/>
    <w:lvl w:ilvl="0">
      <w:start w:val="1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D261B93"/>
    <w:multiLevelType w:val="multilevel"/>
    <w:tmpl w:val="342AAA36"/>
    <w:lvl w:ilvl="0">
      <w:start w:val="15"/>
      <w:numFmt w:val="decimalZero"/>
      <w:lvlText w:val="%1"/>
      <w:lvlJc w:val="left"/>
      <w:pPr>
        <w:ind w:left="1080" w:hanging="1080"/>
      </w:pPr>
    </w:lvl>
    <w:lvl w:ilvl="1">
      <w:start w:val="9"/>
      <w:numFmt w:val="decimalZero"/>
      <w:lvlText w:val="%1.%2"/>
      <w:lvlJc w:val="left"/>
      <w:pPr>
        <w:ind w:left="1080" w:hanging="1080"/>
      </w:pPr>
    </w:lvl>
    <w:lvl w:ilvl="2">
      <w:start w:val="2015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6DC01FCF"/>
    <w:multiLevelType w:val="multilevel"/>
    <w:tmpl w:val="E0B4F63A"/>
    <w:lvl w:ilvl="0">
      <w:start w:val="1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E6D251C"/>
    <w:multiLevelType w:val="multilevel"/>
    <w:tmpl w:val="BAA4DC1C"/>
    <w:lvl w:ilvl="0">
      <w:start w:val="2"/>
      <w:numFmt w:val="decimalZero"/>
      <w:lvlText w:val="%1"/>
      <w:lvlJc w:val="left"/>
      <w:pPr>
        <w:ind w:left="1080" w:hanging="1080"/>
      </w:pPr>
    </w:lvl>
    <w:lvl w:ilvl="1">
      <w:start w:val="7"/>
      <w:numFmt w:val="decimalZero"/>
      <w:lvlText w:val="%1.%2"/>
      <w:lvlJc w:val="left"/>
      <w:pPr>
        <w:ind w:left="1080" w:hanging="1080"/>
      </w:pPr>
    </w:lvl>
    <w:lvl w:ilvl="2">
      <w:start w:val="2015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2" w15:restartNumberingAfterBreak="0">
    <w:nsid w:val="6EA2183C"/>
    <w:multiLevelType w:val="hybridMultilevel"/>
    <w:tmpl w:val="E77E7602"/>
    <w:lvl w:ilvl="0" w:tplc="AC0E4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866D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AFB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430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9CBD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AA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032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C0D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881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48F75AB"/>
    <w:multiLevelType w:val="multilevel"/>
    <w:tmpl w:val="C5E80C10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6A5274"/>
    <w:multiLevelType w:val="multilevel"/>
    <w:tmpl w:val="CE124564"/>
    <w:lvl w:ilvl="0">
      <w:start w:val="10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2C2A2D"/>
    <w:multiLevelType w:val="hybridMultilevel"/>
    <w:tmpl w:val="28C457BE"/>
    <w:lvl w:ilvl="0" w:tplc="41A25C6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3"/>
  </w:num>
  <w:num w:numId="5">
    <w:abstractNumId w:val="37"/>
  </w:num>
  <w:num w:numId="6">
    <w:abstractNumId w:val="23"/>
  </w:num>
  <w:num w:numId="7">
    <w:abstractNumId w:val="35"/>
  </w:num>
  <w:num w:numId="8">
    <w:abstractNumId w:val="29"/>
  </w:num>
  <w:num w:numId="9">
    <w:abstractNumId w:val="43"/>
  </w:num>
  <w:num w:numId="10">
    <w:abstractNumId w:val="22"/>
  </w:num>
  <w:num w:numId="11">
    <w:abstractNumId w:val="26"/>
  </w:num>
  <w:num w:numId="12">
    <w:abstractNumId w:val="38"/>
  </w:num>
  <w:num w:numId="13">
    <w:abstractNumId w:val="40"/>
  </w:num>
  <w:num w:numId="14">
    <w:abstractNumId w:val="28"/>
  </w:num>
  <w:num w:numId="15">
    <w:abstractNumId w:val="25"/>
  </w:num>
  <w:num w:numId="16">
    <w:abstractNumId w:val="21"/>
  </w:num>
  <w:num w:numId="17">
    <w:abstractNumId w:val="44"/>
  </w:num>
  <w:num w:numId="18">
    <w:abstractNumId w:val="34"/>
  </w:num>
  <w:num w:numId="19">
    <w:abstractNumId w:val="32"/>
  </w:num>
  <w:num w:numId="20">
    <w:abstractNumId w:val="27"/>
  </w:num>
  <w:num w:numId="21">
    <w:abstractNumId w:val="24"/>
  </w:num>
  <w:num w:numId="22">
    <w:abstractNumId w:val="36"/>
  </w:num>
  <w:num w:numId="23">
    <w:abstractNumId w:val="41"/>
    <w:lvlOverride w:ilvl="0">
      <w:startOverride w:val="2"/>
    </w:lvlOverride>
    <w:lvlOverride w:ilvl="1">
      <w:startOverride w:val="7"/>
    </w:lvlOverride>
    <w:lvlOverride w:ilvl="2">
      <w:startOverride w:val="20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5"/>
    </w:lvlOverride>
    <w:lvlOverride w:ilvl="1">
      <w:startOverride w:val="9"/>
    </w:lvlOverride>
    <w:lvlOverride w:ilvl="2">
      <w:startOverride w:val="20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"/>
  </w:num>
  <w:num w:numId="27">
    <w:abstractNumId w:val="30"/>
  </w:num>
  <w:num w:numId="28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34E"/>
    <w:rsid w:val="00000217"/>
    <w:rsid w:val="00002F96"/>
    <w:rsid w:val="00003077"/>
    <w:rsid w:val="000036DF"/>
    <w:rsid w:val="000037B4"/>
    <w:rsid w:val="000037E4"/>
    <w:rsid w:val="00003BAC"/>
    <w:rsid w:val="000051CE"/>
    <w:rsid w:val="0001044F"/>
    <w:rsid w:val="00011341"/>
    <w:rsid w:val="00012BB5"/>
    <w:rsid w:val="00013874"/>
    <w:rsid w:val="00020192"/>
    <w:rsid w:val="00021C74"/>
    <w:rsid w:val="00023003"/>
    <w:rsid w:val="00023679"/>
    <w:rsid w:val="00023BD1"/>
    <w:rsid w:val="000252B3"/>
    <w:rsid w:val="00025F28"/>
    <w:rsid w:val="00026240"/>
    <w:rsid w:val="0002685C"/>
    <w:rsid w:val="000271D7"/>
    <w:rsid w:val="000303E5"/>
    <w:rsid w:val="0003040F"/>
    <w:rsid w:val="00031C2C"/>
    <w:rsid w:val="00031ECE"/>
    <w:rsid w:val="000322FE"/>
    <w:rsid w:val="000323A7"/>
    <w:rsid w:val="000323D0"/>
    <w:rsid w:val="000326D5"/>
    <w:rsid w:val="00033B38"/>
    <w:rsid w:val="00035CEB"/>
    <w:rsid w:val="000362C3"/>
    <w:rsid w:val="00036A9E"/>
    <w:rsid w:val="00036B7F"/>
    <w:rsid w:val="00037A3C"/>
    <w:rsid w:val="0004144F"/>
    <w:rsid w:val="000420A0"/>
    <w:rsid w:val="0004465E"/>
    <w:rsid w:val="00044CD1"/>
    <w:rsid w:val="00044F48"/>
    <w:rsid w:val="00045E6D"/>
    <w:rsid w:val="000468DD"/>
    <w:rsid w:val="000473A3"/>
    <w:rsid w:val="000473B2"/>
    <w:rsid w:val="00047616"/>
    <w:rsid w:val="00050A81"/>
    <w:rsid w:val="00050AEB"/>
    <w:rsid w:val="00050E85"/>
    <w:rsid w:val="00051B9C"/>
    <w:rsid w:val="00052567"/>
    <w:rsid w:val="000526A2"/>
    <w:rsid w:val="00052FAE"/>
    <w:rsid w:val="00054C8B"/>
    <w:rsid w:val="0005505D"/>
    <w:rsid w:val="000557E8"/>
    <w:rsid w:val="00055D56"/>
    <w:rsid w:val="0005615D"/>
    <w:rsid w:val="000573E5"/>
    <w:rsid w:val="000604E3"/>
    <w:rsid w:val="00060BE6"/>
    <w:rsid w:val="00063A50"/>
    <w:rsid w:val="0006510A"/>
    <w:rsid w:val="00065118"/>
    <w:rsid w:val="00065D4E"/>
    <w:rsid w:val="000662E2"/>
    <w:rsid w:val="000672B2"/>
    <w:rsid w:val="0006764C"/>
    <w:rsid w:val="000707B4"/>
    <w:rsid w:val="00070BC5"/>
    <w:rsid w:val="00070C90"/>
    <w:rsid w:val="0007192C"/>
    <w:rsid w:val="00071C9A"/>
    <w:rsid w:val="000747F5"/>
    <w:rsid w:val="0007561E"/>
    <w:rsid w:val="0008142E"/>
    <w:rsid w:val="00081BC1"/>
    <w:rsid w:val="000829D6"/>
    <w:rsid w:val="00082F52"/>
    <w:rsid w:val="0008373D"/>
    <w:rsid w:val="000871C4"/>
    <w:rsid w:val="000903EE"/>
    <w:rsid w:val="00091036"/>
    <w:rsid w:val="00091429"/>
    <w:rsid w:val="0009333C"/>
    <w:rsid w:val="00093AF3"/>
    <w:rsid w:val="000941C0"/>
    <w:rsid w:val="00094340"/>
    <w:rsid w:val="000953D4"/>
    <w:rsid w:val="0009542C"/>
    <w:rsid w:val="0009589C"/>
    <w:rsid w:val="00095F28"/>
    <w:rsid w:val="000962DD"/>
    <w:rsid w:val="000965B3"/>
    <w:rsid w:val="000972BE"/>
    <w:rsid w:val="000A0DB5"/>
    <w:rsid w:val="000A148A"/>
    <w:rsid w:val="000A188D"/>
    <w:rsid w:val="000A3B29"/>
    <w:rsid w:val="000A4A1E"/>
    <w:rsid w:val="000A56D5"/>
    <w:rsid w:val="000A64FE"/>
    <w:rsid w:val="000A6BBA"/>
    <w:rsid w:val="000A6EE8"/>
    <w:rsid w:val="000B006B"/>
    <w:rsid w:val="000B037D"/>
    <w:rsid w:val="000B1405"/>
    <w:rsid w:val="000B21AA"/>
    <w:rsid w:val="000B220F"/>
    <w:rsid w:val="000B24BB"/>
    <w:rsid w:val="000B309E"/>
    <w:rsid w:val="000B36EB"/>
    <w:rsid w:val="000B3A29"/>
    <w:rsid w:val="000B5DAC"/>
    <w:rsid w:val="000B5EBE"/>
    <w:rsid w:val="000B6A02"/>
    <w:rsid w:val="000B6E23"/>
    <w:rsid w:val="000C227E"/>
    <w:rsid w:val="000C2447"/>
    <w:rsid w:val="000C367F"/>
    <w:rsid w:val="000C39F8"/>
    <w:rsid w:val="000C41A5"/>
    <w:rsid w:val="000C4B73"/>
    <w:rsid w:val="000C4CEA"/>
    <w:rsid w:val="000C50F6"/>
    <w:rsid w:val="000C56C1"/>
    <w:rsid w:val="000C6470"/>
    <w:rsid w:val="000C795B"/>
    <w:rsid w:val="000C7966"/>
    <w:rsid w:val="000D04F7"/>
    <w:rsid w:val="000D0515"/>
    <w:rsid w:val="000D0F52"/>
    <w:rsid w:val="000D11F3"/>
    <w:rsid w:val="000D2284"/>
    <w:rsid w:val="000D3018"/>
    <w:rsid w:val="000D32A1"/>
    <w:rsid w:val="000D3937"/>
    <w:rsid w:val="000D434F"/>
    <w:rsid w:val="000D4B8F"/>
    <w:rsid w:val="000D6A85"/>
    <w:rsid w:val="000D7621"/>
    <w:rsid w:val="000D7D6E"/>
    <w:rsid w:val="000D7F40"/>
    <w:rsid w:val="000E19B8"/>
    <w:rsid w:val="000E2407"/>
    <w:rsid w:val="000E27B7"/>
    <w:rsid w:val="000E342F"/>
    <w:rsid w:val="000E47FD"/>
    <w:rsid w:val="000E4EAB"/>
    <w:rsid w:val="000E6E65"/>
    <w:rsid w:val="000E7291"/>
    <w:rsid w:val="000E7374"/>
    <w:rsid w:val="000F0FBA"/>
    <w:rsid w:val="000F3040"/>
    <w:rsid w:val="000F327A"/>
    <w:rsid w:val="000F3B7A"/>
    <w:rsid w:val="000F412C"/>
    <w:rsid w:val="000F4CA9"/>
    <w:rsid w:val="000F655C"/>
    <w:rsid w:val="00100442"/>
    <w:rsid w:val="001017F2"/>
    <w:rsid w:val="0010217F"/>
    <w:rsid w:val="00104C0A"/>
    <w:rsid w:val="00105C96"/>
    <w:rsid w:val="001067C3"/>
    <w:rsid w:val="00107EC9"/>
    <w:rsid w:val="00110274"/>
    <w:rsid w:val="00110F61"/>
    <w:rsid w:val="001119B0"/>
    <w:rsid w:val="001119D6"/>
    <w:rsid w:val="00112298"/>
    <w:rsid w:val="00112774"/>
    <w:rsid w:val="0011308C"/>
    <w:rsid w:val="00113DD4"/>
    <w:rsid w:val="0011526D"/>
    <w:rsid w:val="001154CF"/>
    <w:rsid w:val="0011662A"/>
    <w:rsid w:val="001174AE"/>
    <w:rsid w:val="00117752"/>
    <w:rsid w:val="00117CE1"/>
    <w:rsid w:val="00120092"/>
    <w:rsid w:val="00120E8A"/>
    <w:rsid w:val="00120F5C"/>
    <w:rsid w:val="0012272A"/>
    <w:rsid w:val="00122B11"/>
    <w:rsid w:val="00123788"/>
    <w:rsid w:val="00124161"/>
    <w:rsid w:val="00124A75"/>
    <w:rsid w:val="00124AAE"/>
    <w:rsid w:val="001263DF"/>
    <w:rsid w:val="00127573"/>
    <w:rsid w:val="00130CF3"/>
    <w:rsid w:val="001320B3"/>
    <w:rsid w:val="00132EFC"/>
    <w:rsid w:val="00133F19"/>
    <w:rsid w:val="00134827"/>
    <w:rsid w:val="00134B9C"/>
    <w:rsid w:val="0013563F"/>
    <w:rsid w:val="00135C77"/>
    <w:rsid w:val="001369CF"/>
    <w:rsid w:val="00136CDE"/>
    <w:rsid w:val="00137E99"/>
    <w:rsid w:val="00143495"/>
    <w:rsid w:val="001447C3"/>
    <w:rsid w:val="0015022F"/>
    <w:rsid w:val="00154068"/>
    <w:rsid w:val="00156D3A"/>
    <w:rsid w:val="001578DC"/>
    <w:rsid w:val="0016063A"/>
    <w:rsid w:val="001650B7"/>
    <w:rsid w:val="001653F4"/>
    <w:rsid w:val="00166D5F"/>
    <w:rsid w:val="00166FD7"/>
    <w:rsid w:val="00171C7E"/>
    <w:rsid w:val="00172402"/>
    <w:rsid w:val="0017489E"/>
    <w:rsid w:val="00175E40"/>
    <w:rsid w:val="00176629"/>
    <w:rsid w:val="00176698"/>
    <w:rsid w:val="0017676C"/>
    <w:rsid w:val="00176D0A"/>
    <w:rsid w:val="00176DF5"/>
    <w:rsid w:val="00176E62"/>
    <w:rsid w:val="00176F2F"/>
    <w:rsid w:val="00180735"/>
    <w:rsid w:val="0018316B"/>
    <w:rsid w:val="00186256"/>
    <w:rsid w:val="001871AE"/>
    <w:rsid w:val="00190C91"/>
    <w:rsid w:val="00192E35"/>
    <w:rsid w:val="00194F90"/>
    <w:rsid w:val="001952D6"/>
    <w:rsid w:val="00195448"/>
    <w:rsid w:val="00195C63"/>
    <w:rsid w:val="00195EA1"/>
    <w:rsid w:val="00196CC0"/>
    <w:rsid w:val="001A11E2"/>
    <w:rsid w:val="001A1E7D"/>
    <w:rsid w:val="001A2AA2"/>
    <w:rsid w:val="001A311A"/>
    <w:rsid w:val="001A4729"/>
    <w:rsid w:val="001A5194"/>
    <w:rsid w:val="001A622D"/>
    <w:rsid w:val="001A62BB"/>
    <w:rsid w:val="001A694F"/>
    <w:rsid w:val="001B0AE5"/>
    <w:rsid w:val="001B221E"/>
    <w:rsid w:val="001B2992"/>
    <w:rsid w:val="001B2D46"/>
    <w:rsid w:val="001B45DE"/>
    <w:rsid w:val="001B6C79"/>
    <w:rsid w:val="001B75AB"/>
    <w:rsid w:val="001B7B69"/>
    <w:rsid w:val="001C22B1"/>
    <w:rsid w:val="001C3CAB"/>
    <w:rsid w:val="001C4F3B"/>
    <w:rsid w:val="001C5836"/>
    <w:rsid w:val="001D07C4"/>
    <w:rsid w:val="001D1349"/>
    <w:rsid w:val="001D1574"/>
    <w:rsid w:val="001D21D4"/>
    <w:rsid w:val="001D25B5"/>
    <w:rsid w:val="001D29C9"/>
    <w:rsid w:val="001D2B07"/>
    <w:rsid w:val="001D3E5D"/>
    <w:rsid w:val="001D6314"/>
    <w:rsid w:val="001E1AC2"/>
    <w:rsid w:val="001E1D85"/>
    <w:rsid w:val="001E3068"/>
    <w:rsid w:val="001E32B5"/>
    <w:rsid w:val="001E38DF"/>
    <w:rsid w:val="001E51F7"/>
    <w:rsid w:val="001E5D5C"/>
    <w:rsid w:val="001E5DC9"/>
    <w:rsid w:val="001E5ED8"/>
    <w:rsid w:val="001E79CB"/>
    <w:rsid w:val="001F285E"/>
    <w:rsid w:val="001F3F2D"/>
    <w:rsid w:val="001F5DED"/>
    <w:rsid w:val="001F6829"/>
    <w:rsid w:val="001F7139"/>
    <w:rsid w:val="001F76C1"/>
    <w:rsid w:val="0020014D"/>
    <w:rsid w:val="0020032D"/>
    <w:rsid w:val="0020050F"/>
    <w:rsid w:val="00200688"/>
    <w:rsid w:val="00200845"/>
    <w:rsid w:val="00200AC4"/>
    <w:rsid w:val="00202427"/>
    <w:rsid w:val="002030DA"/>
    <w:rsid w:val="00203EE0"/>
    <w:rsid w:val="002042C2"/>
    <w:rsid w:val="00210E8A"/>
    <w:rsid w:val="002128BE"/>
    <w:rsid w:val="002135FC"/>
    <w:rsid w:val="00213FFB"/>
    <w:rsid w:val="00214ACC"/>
    <w:rsid w:val="0021514C"/>
    <w:rsid w:val="00215C2E"/>
    <w:rsid w:val="002166BE"/>
    <w:rsid w:val="00217BE9"/>
    <w:rsid w:val="0022030C"/>
    <w:rsid w:val="00220426"/>
    <w:rsid w:val="0022111B"/>
    <w:rsid w:val="00221AD6"/>
    <w:rsid w:val="00221F15"/>
    <w:rsid w:val="00224369"/>
    <w:rsid w:val="00224CC1"/>
    <w:rsid w:val="00225E59"/>
    <w:rsid w:val="00226790"/>
    <w:rsid w:val="002300AE"/>
    <w:rsid w:val="0023095C"/>
    <w:rsid w:val="002309B3"/>
    <w:rsid w:val="00230C96"/>
    <w:rsid w:val="00232A8F"/>
    <w:rsid w:val="00233853"/>
    <w:rsid w:val="00235BB3"/>
    <w:rsid w:val="00235C2F"/>
    <w:rsid w:val="00236322"/>
    <w:rsid w:val="00236459"/>
    <w:rsid w:val="002400DD"/>
    <w:rsid w:val="00240B71"/>
    <w:rsid w:val="00240D10"/>
    <w:rsid w:val="00241E8B"/>
    <w:rsid w:val="002425D1"/>
    <w:rsid w:val="002441AA"/>
    <w:rsid w:val="00244941"/>
    <w:rsid w:val="00245DF6"/>
    <w:rsid w:val="0024631F"/>
    <w:rsid w:val="00246EFA"/>
    <w:rsid w:val="002473FA"/>
    <w:rsid w:val="002500DA"/>
    <w:rsid w:val="0025077B"/>
    <w:rsid w:val="002526C6"/>
    <w:rsid w:val="00252D2E"/>
    <w:rsid w:val="00253376"/>
    <w:rsid w:val="00253A19"/>
    <w:rsid w:val="00253D35"/>
    <w:rsid w:val="0025618C"/>
    <w:rsid w:val="00256A9D"/>
    <w:rsid w:val="002575DB"/>
    <w:rsid w:val="0026013D"/>
    <w:rsid w:val="002603B8"/>
    <w:rsid w:val="00260AA4"/>
    <w:rsid w:val="00260F9A"/>
    <w:rsid w:val="00262BEF"/>
    <w:rsid w:val="00262D29"/>
    <w:rsid w:val="0026508F"/>
    <w:rsid w:val="00266CCE"/>
    <w:rsid w:val="0026703B"/>
    <w:rsid w:val="00270A85"/>
    <w:rsid w:val="002720BC"/>
    <w:rsid w:val="0027232A"/>
    <w:rsid w:val="00273201"/>
    <w:rsid w:val="00273292"/>
    <w:rsid w:val="0027329B"/>
    <w:rsid w:val="00274D9A"/>
    <w:rsid w:val="00275331"/>
    <w:rsid w:val="00276761"/>
    <w:rsid w:val="00281D16"/>
    <w:rsid w:val="002827B5"/>
    <w:rsid w:val="00283835"/>
    <w:rsid w:val="00283C3D"/>
    <w:rsid w:val="00284D00"/>
    <w:rsid w:val="00285515"/>
    <w:rsid w:val="002859BE"/>
    <w:rsid w:val="00286976"/>
    <w:rsid w:val="00286AA3"/>
    <w:rsid w:val="00286D2C"/>
    <w:rsid w:val="00286F82"/>
    <w:rsid w:val="00287CF8"/>
    <w:rsid w:val="00291F06"/>
    <w:rsid w:val="002921AA"/>
    <w:rsid w:val="002927AA"/>
    <w:rsid w:val="002934CF"/>
    <w:rsid w:val="00293606"/>
    <w:rsid w:val="0029399D"/>
    <w:rsid w:val="00294197"/>
    <w:rsid w:val="00295E2B"/>
    <w:rsid w:val="00295F35"/>
    <w:rsid w:val="002972B8"/>
    <w:rsid w:val="002A06A2"/>
    <w:rsid w:val="002A0F49"/>
    <w:rsid w:val="002A1CB2"/>
    <w:rsid w:val="002A3DC7"/>
    <w:rsid w:val="002A405F"/>
    <w:rsid w:val="002A4641"/>
    <w:rsid w:val="002A758D"/>
    <w:rsid w:val="002B077B"/>
    <w:rsid w:val="002B0790"/>
    <w:rsid w:val="002B1D32"/>
    <w:rsid w:val="002B34C9"/>
    <w:rsid w:val="002B3583"/>
    <w:rsid w:val="002B5A46"/>
    <w:rsid w:val="002B7105"/>
    <w:rsid w:val="002C04EF"/>
    <w:rsid w:val="002C064D"/>
    <w:rsid w:val="002C1B6C"/>
    <w:rsid w:val="002C1C5B"/>
    <w:rsid w:val="002C1DC2"/>
    <w:rsid w:val="002C226C"/>
    <w:rsid w:val="002C3533"/>
    <w:rsid w:val="002C3C15"/>
    <w:rsid w:val="002C42D8"/>
    <w:rsid w:val="002C4D31"/>
    <w:rsid w:val="002C4DFA"/>
    <w:rsid w:val="002C65B5"/>
    <w:rsid w:val="002C7518"/>
    <w:rsid w:val="002D088C"/>
    <w:rsid w:val="002D1405"/>
    <w:rsid w:val="002D1AA5"/>
    <w:rsid w:val="002D1CCC"/>
    <w:rsid w:val="002D22C1"/>
    <w:rsid w:val="002D2477"/>
    <w:rsid w:val="002D33A2"/>
    <w:rsid w:val="002D4165"/>
    <w:rsid w:val="002D487C"/>
    <w:rsid w:val="002D4FAA"/>
    <w:rsid w:val="002D5207"/>
    <w:rsid w:val="002D5B7E"/>
    <w:rsid w:val="002D66B2"/>
    <w:rsid w:val="002D66C8"/>
    <w:rsid w:val="002D66D8"/>
    <w:rsid w:val="002D749E"/>
    <w:rsid w:val="002D7F0D"/>
    <w:rsid w:val="002E0E72"/>
    <w:rsid w:val="002E1713"/>
    <w:rsid w:val="002E1AC6"/>
    <w:rsid w:val="002E4A9F"/>
    <w:rsid w:val="002E4BC4"/>
    <w:rsid w:val="002E5330"/>
    <w:rsid w:val="002E6422"/>
    <w:rsid w:val="002E7C1C"/>
    <w:rsid w:val="002F2484"/>
    <w:rsid w:val="002F27AB"/>
    <w:rsid w:val="002F2E99"/>
    <w:rsid w:val="002F469E"/>
    <w:rsid w:val="002F482F"/>
    <w:rsid w:val="002F4968"/>
    <w:rsid w:val="002F53B4"/>
    <w:rsid w:val="002F5C4E"/>
    <w:rsid w:val="002F6762"/>
    <w:rsid w:val="002F71E3"/>
    <w:rsid w:val="002F78A0"/>
    <w:rsid w:val="003047C0"/>
    <w:rsid w:val="003050F0"/>
    <w:rsid w:val="00306A07"/>
    <w:rsid w:val="00306C94"/>
    <w:rsid w:val="00306DA1"/>
    <w:rsid w:val="00306FFC"/>
    <w:rsid w:val="00310ECC"/>
    <w:rsid w:val="00311DEA"/>
    <w:rsid w:val="00312DD8"/>
    <w:rsid w:val="00313577"/>
    <w:rsid w:val="00314367"/>
    <w:rsid w:val="0031679C"/>
    <w:rsid w:val="00316A1B"/>
    <w:rsid w:val="003207B2"/>
    <w:rsid w:val="00320A76"/>
    <w:rsid w:val="00321DF5"/>
    <w:rsid w:val="00323580"/>
    <w:rsid w:val="0032359D"/>
    <w:rsid w:val="00324B7D"/>
    <w:rsid w:val="00325709"/>
    <w:rsid w:val="003275C9"/>
    <w:rsid w:val="003277C0"/>
    <w:rsid w:val="003347A4"/>
    <w:rsid w:val="003349CE"/>
    <w:rsid w:val="00336B9B"/>
    <w:rsid w:val="003373BB"/>
    <w:rsid w:val="003401C2"/>
    <w:rsid w:val="00340515"/>
    <w:rsid w:val="00340B16"/>
    <w:rsid w:val="00340B6D"/>
    <w:rsid w:val="00341300"/>
    <w:rsid w:val="003417CE"/>
    <w:rsid w:val="00341B3A"/>
    <w:rsid w:val="003425E5"/>
    <w:rsid w:val="003427BE"/>
    <w:rsid w:val="00342990"/>
    <w:rsid w:val="003441E1"/>
    <w:rsid w:val="00344584"/>
    <w:rsid w:val="00344B75"/>
    <w:rsid w:val="00345195"/>
    <w:rsid w:val="003457AB"/>
    <w:rsid w:val="00345945"/>
    <w:rsid w:val="003459D4"/>
    <w:rsid w:val="00345B8D"/>
    <w:rsid w:val="00345BAB"/>
    <w:rsid w:val="00345DE3"/>
    <w:rsid w:val="00346C00"/>
    <w:rsid w:val="00350B2E"/>
    <w:rsid w:val="0035364A"/>
    <w:rsid w:val="00355FFB"/>
    <w:rsid w:val="0035675E"/>
    <w:rsid w:val="00357BFF"/>
    <w:rsid w:val="0036142E"/>
    <w:rsid w:val="00363AF3"/>
    <w:rsid w:val="0036757D"/>
    <w:rsid w:val="003677CC"/>
    <w:rsid w:val="003679D8"/>
    <w:rsid w:val="00370C27"/>
    <w:rsid w:val="00370F8A"/>
    <w:rsid w:val="00374269"/>
    <w:rsid w:val="00374EB2"/>
    <w:rsid w:val="0037522E"/>
    <w:rsid w:val="00375AC1"/>
    <w:rsid w:val="00376834"/>
    <w:rsid w:val="003778E5"/>
    <w:rsid w:val="003802EF"/>
    <w:rsid w:val="0038050C"/>
    <w:rsid w:val="00381AB3"/>
    <w:rsid w:val="0038434D"/>
    <w:rsid w:val="0038462B"/>
    <w:rsid w:val="003847D6"/>
    <w:rsid w:val="003851F8"/>
    <w:rsid w:val="003859D1"/>
    <w:rsid w:val="003864FB"/>
    <w:rsid w:val="00390118"/>
    <w:rsid w:val="003913B3"/>
    <w:rsid w:val="00392749"/>
    <w:rsid w:val="00392E77"/>
    <w:rsid w:val="00392ED7"/>
    <w:rsid w:val="00393E66"/>
    <w:rsid w:val="0039515E"/>
    <w:rsid w:val="00396525"/>
    <w:rsid w:val="00396FB6"/>
    <w:rsid w:val="0039745C"/>
    <w:rsid w:val="003A0B15"/>
    <w:rsid w:val="003A0C66"/>
    <w:rsid w:val="003A2977"/>
    <w:rsid w:val="003A2CFF"/>
    <w:rsid w:val="003A2EFB"/>
    <w:rsid w:val="003A3CF4"/>
    <w:rsid w:val="003A4794"/>
    <w:rsid w:val="003A5005"/>
    <w:rsid w:val="003A54D0"/>
    <w:rsid w:val="003A5711"/>
    <w:rsid w:val="003A5CF1"/>
    <w:rsid w:val="003A76D5"/>
    <w:rsid w:val="003A79D3"/>
    <w:rsid w:val="003A7D7B"/>
    <w:rsid w:val="003B010C"/>
    <w:rsid w:val="003B0E82"/>
    <w:rsid w:val="003B1175"/>
    <w:rsid w:val="003B3934"/>
    <w:rsid w:val="003B480C"/>
    <w:rsid w:val="003B4FE8"/>
    <w:rsid w:val="003B66E6"/>
    <w:rsid w:val="003B7854"/>
    <w:rsid w:val="003C068D"/>
    <w:rsid w:val="003C085D"/>
    <w:rsid w:val="003C2FA2"/>
    <w:rsid w:val="003C6BD6"/>
    <w:rsid w:val="003D1024"/>
    <w:rsid w:val="003D16C1"/>
    <w:rsid w:val="003D2E47"/>
    <w:rsid w:val="003D46A6"/>
    <w:rsid w:val="003D540A"/>
    <w:rsid w:val="003D540B"/>
    <w:rsid w:val="003D65F1"/>
    <w:rsid w:val="003D6B96"/>
    <w:rsid w:val="003E00D0"/>
    <w:rsid w:val="003E0136"/>
    <w:rsid w:val="003E0B55"/>
    <w:rsid w:val="003E0F50"/>
    <w:rsid w:val="003E114B"/>
    <w:rsid w:val="003E172F"/>
    <w:rsid w:val="003E1C8E"/>
    <w:rsid w:val="003E284D"/>
    <w:rsid w:val="003E2F8D"/>
    <w:rsid w:val="003E4157"/>
    <w:rsid w:val="003E4656"/>
    <w:rsid w:val="003E5079"/>
    <w:rsid w:val="003E5C4E"/>
    <w:rsid w:val="003E69CE"/>
    <w:rsid w:val="003E74C4"/>
    <w:rsid w:val="003E7DD6"/>
    <w:rsid w:val="003F0D7F"/>
    <w:rsid w:val="003F4771"/>
    <w:rsid w:val="003F4D6B"/>
    <w:rsid w:val="003F66BC"/>
    <w:rsid w:val="003F73E8"/>
    <w:rsid w:val="00401CE1"/>
    <w:rsid w:val="00401CEB"/>
    <w:rsid w:val="00402DFB"/>
    <w:rsid w:val="00403910"/>
    <w:rsid w:val="00403E1B"/>
    <w:rsid w:val="00404740"/>
    <w:rsid w:val="004049F2"/>
    <w:rsid w:val="00405519"/>
    <w:rsid w:val="00405E09"/>
    <w:rsid w:val="004065FD"/>
    <w:rsid w:val="004066E1"/>
    <w:rsid w:val="00406DD5"/>
    <w:rsid w:val="00407E5A"/>
    <w:rsid w:val="004101F1"/>
    <w:rsid w:val="00411242"/>
    <w:rsid w:val="00413506"/>
    <w:rsid w:val="004148A2"/>
    <w:rsid w:val="00417ED2"/>
    <w:rsid w:val="004201C6"/>
    <w:rsid w:val="004208CD"/>
    <w:rsid w:val="00424142"/>
    <w:rsid w:val="004255B1"/>
    <w:rsid w:val="00425AA3"/>
    <w:rsid w:val="004260A7"/>
    <w:rsid w:val="00426145"/>
    <w:rsid w:val="00427032"/>
    <w:rsid w:val="00427B2E"/>
    <w:rsid w:val="00430029"/>
    <w:rsid w:val="00430BB3"/>
    <w:rsid w:val="00430C1A"/>
    <w:rsid w:val="00430DB8"/>
    <w:rsid w:val="00432106"/>
    <w:rsid w:val="00432B86"/>
    <w:rsid w:val="0043548A"/>
    <w:rsid w:val="00436CC2"/>
    <w:rsid w:val="00436EEC"/>
    <w:rsid w:val="00440091"/>
    <w:rsid w:val="0044035D"/>
    <w:rsid w:val="00440441"/>
    <w:rsid w:val="004413F7"/>
    <w:rsid w:val="00442645"/>
    <w:rsid w:val="004427BB"/>
    <w:rsid w:val="00442A8E"/>
    <w:rsid w:val="00442E17"/>
    <w:rsid w:val="004447E6"/>
    <w:rsid w:val="00446D59"/>
    <w:rsid w:val="004474AA"/>
    <w:rsid w:val="00447A32"/>
    <w:rsid w:val="00447B5D"/>
    <w:rsid w:val="00447BBC"/>
    <w:rsid w:val="00447FE0"/>
    <w:rsid w:val="00450888"/>
    <w:rsid w:val="00451977"/>
    <w:rsid w:val="00452DF1"/>
    <w:rsid w:val="004530E5"/>
    <w:rsid w:val="00454744"/>
    <w:rsid w:val="00455006"/>
    <w:rsid w:val="00455266"/>
    <w:rsid w:val="00455B0D"/>
    <w:rsid w:val="004560B0"/>
    <w:rsid w:val="00456120"/>
    <w:rsid w:val="00456310"/>
    <w:rsid w:val="00456495"/>
    <w:rsid w:val="00457563"/>
    <w:rsid w:val="004604CB"/>
    <w:rsid w:val="00461AD0"/>
    <w:rsid w:val="00461C88"/>
    <w:rsid w:val="00461EE2"/>
    <w:rsid w:val="0046262C"/>
    <w:rsid w:val="00463C7C"/>
    <w:rsid w:val="004647F7"/>
    <w:rsid w:val="00465450"/>
    <w:rsid w:val="00465893"/>
    <w:rsid w:val="00467EED"/>
    <w:rsid w:val="004709EF"/>
    <w:rsid w:val="00471EB4"/>
    <w:rsid w:val="004734C3"/>
    <w:rsid w:val="004748D9"/>
    <w:rsid w:val="00474E77"/>
    <w:rsid w:val="0047667E"/>
    <w:rsid w:val="00476DCE"/>
    <w:rsid w:val="00476E70"/>
    <w:rsid w:val="00477A7A"/>
    <w:rsid w:val="00477B46"/>
    <w:rsid w:val="00481325"/>
    <w:rsid w:val="0048183F"/>
    <w:rsid w:val="00482E61"/>
    <w:rsid w:val="004830B6"/>
    <w:rsid w:val="00484C42"/>
    <w:rsid w:val="00485B4E"/>
    <w:rsid w:val="0048611C"/>
    <w:rsid w:val="00486492"/>
    <w:rsid w:val="00486567"/>
    <w:rsid w:val="004865A8"/>
    <w:rsid w:val="004871AF"/>
    <w:rsid w:val="0048788A"/>
    <w:rsid w:val="0049257B"/>
    <w:rsid w:val="00494002"/>
    <w:rsid w:val="00494D6F"/>
    <w:rsid w:val="00494EDC"/>
    <w:rsid w:val="00494F4B"/>
    <w:rsid w:val="0049559D"/>
    <w:rsid w:val="00495DD2"/>
    <w:rsid w:val="004A1810"/>
    <w:rsid w:val="004A256B"/>
    <w:rsid w:val="004A2ECE"/>
    <w:rsid w:val="004B0378"/>
    <w:rsid w:val="004B138B"/>
    <w:rsid w:val="004B1DED"/>
    <w:rsid w:val="004B2596"/>
    <w:rsid w:val="004B2B7E"/>
    <w:rsid w:val="004B4DFA"/>
    <w:rsid w:val="004C0166"/>
    <w:rsid w:val="004C05DE"/>
    <w:rsid w:val="004C2859"/>
    <w:rsid w:val="004C2E21"/>
    <w:rsid w:val="004C3205"/>
    <w:rsid w:val="004C366A"/>
    <w:rsid w:val="004C3F71"/>
    <w:rsid w:val="004C4B8F"/>
    <w:rsid w:val="004C59CE"/>
    <w:rsid w:val="004C6080"/>
    <w:rsid w:val="004D0989"/>
    <w:rsid w:val="004D0E4A"/>
    <w:rsid w:val="004D1FD5"/>
    <w:rsid w:val="004D315F"/>
    <w:rsid w:val="004D50F9"/>
    <w:rsid w:val="004D560C"/>
    <w:rsid w:val="004D58E0"/>
    <w:rsid w:val="004D5FAF"/>
    <w:rsid w:val="004D6155"/>
    <w:rsid w:val="004D7238"/>
    <w:rsid w:val="004E0427"/>
    <w:rsid w:val="004E0C04"/>
    <w:rsid w:val="004E12A2"/>
    <w:rsid w:val="004E13AC"/>
    <w:rsid w:val="004E1C77"/>
    <w:rsid w:val="004E319B"/>
    <w:rsid w:val="004E5073"/>
    <w:rsid w:val="004E5167"/>
    <w:rsid w:val="004E56CB"/>
    <w:rsid w:val="004E5707"/>
    <w:rsid w:val="004E5893"/>
    <w:rsid w:val="004E5E0B"/>
    <w:rsid w:val="004E68E9"/>
    <w:rsid w:val="004E7449"/>
    <w:rsid w:val="004E7E00"/>
    <w:rsid w:val="004E7E55"/>
    <w:rsid w:val="004F0BC7"/>
    <w:rsid w:val="004F10A3"/>
    <w:rsid w:val="004F1F72"/>
    <w:rsid w:val="004F2055"/>
    <w:rsid w:val="004F395D"/>
    <w:rsid w:val="004F3AE6"/>
    <w:rsid w:val="004F3B98"/>
    <w:rsid w:val="004F507A"/>
    <w:rsid w:val="004F50DF"/>
    <w:rsid w:val="004F696E"/>
    <w:rsid w:val="004F6F12"/>
    <w:rsid w:val="005022F7"/>
    <w:rsid w:val="0050262E"/>
    <w:rsid w:val="005035D1"/>
    <w:rsid w:val="00503948"/>
    <w:rsid w:val="00504105"/>
    <w:rsid w:val="00504143"/>
    <w:rsid w:val="00504E8C"/>
    <w:rsid w:val="005052BA"/>
    <w:rsid w:val="0050544C"/>
    <w:rsid w:val="005054CF"/>
    <w:rsid w:val="005062F0"/>
    <w:rsid w:val="00506994"/>
    <w:rsid w:val="00507240"/>
    <w:rsid w:val="005074FA"/>
    <w:rsid w:val="005121CA"/>
    <w:rsid w:val="005139F5"/>
    <w:rsid w:val="00513C74"/>
    <w:rsid w:val="00514083"/>
    <w:rsid w:val="005143B0"/>
    <w:rsid w:val="00514441"/>
    <w:rsid w:val="0051485D"/>
    <w:rsid w:val="00515005"/>
    <w:rsid w:val="00515C5D"/>
    <w:rsid w:val="00515E2E"/>
    <w:rsid w:val="00517C60"/>
    <w:rsid w:val="00520692"/>
    <w:rsid w:val="00520F63"/>
    <w:rsid w:val="005218F3"/>
    <w:rsid w:val="0052236B"/>
    <w:rsid w:val="0052333C"/>
    <w:rsid w:val="005248C5"/>
    <w:rsid w:val="00524D4D"/>
    <w:rsid w:val="00525B79"/>
    <w:rsid w:val="00525DFB"/>
    <w:rsid w:val="005269FE"/>
    <w:rsid w:val="00531025"/>
    <w:rsid w:val="005323CB"/>
    <w:rsid w:val="00532F26"/>
    <w:rsid w:val="0053307D"/>
    <w:rsid w:val="0053493C"/>
    <w:rsid w:val="00534F55"/>
    <w:rsid w:val="0053590F"/>
    <w:rsid w:val="00536596"/>
    <w:rsid w:val="0053787A"/>
    <w:rsid w:val="00537D05"/>
    <w:rsid w:val="005400DE"/>
    <w:rsid w:val="00541EFE"/>
    <w:rsid w:val="005425D7"/>
    <w:rsid w:val="00543110"/>
    <w:rsid w:val="00543B9B"/>
    <w:rsid w:val="00546432"/>
    <w:rsid w:val="00546A4A"/>
    <w:rsid w:val="005478FA"/>
    <w:rsid w:val="00550F08"/>
    <w:rsid w:val="00551092"/>
    <w:rsid w:val="00551155"/>
    <w:rsid w:val="005512EB"/>
    <w:rsid w:val="00551DAC"/>
    <w:rsid w:val="00552CF6"/>
    <w:rsid w:val="005552F8"/>
    <w:rsid w:val="00556247"/>
    <w:rsid w:val="00556563"/>
    <w:rsid w:val="00556FE7"/>
    <w:rsid w:val="0055739B"/>
    <w:rsid w:val="00557B0A"/>
    <w:rsid w:val="00557C12"/>
    <w:rsid w:val="00557D4F"/>
    <w:rsid w:val="005614DC"/>
    <w:rsid w:val="00562B04"/>
    <w:rsid w:val="00565140"/>
    <w:rsid w:val="0056548F"/>
    <w:rsid w:val="00565FDA"/>
    <w:rsid w:val="00571622"/>
    <w:rsid w:val="00572DAD"/>
    <w:rsid w:val="00573109"/>
    <w:rsid w:val="00573471"/>
    <w:rsid w:val="005736C6"/>
    <w:rsid w:val="00573A84"/>
    <w:rsid w:val="00574CB0"/>
    <w:rsid w:val="00574CB2"/>
    <w:rsid w:val="00575640"/>
    <w:rsid w:val="0057662B"/>
    <w:rsid w:val="005772D6"/>
    <w:rsid w:val="00577A1D"/>
    <w:rsid w:val="00582678"/>
    <w:rsid w:val="00582F00"/>
    <w:rsid w:val="00582F11"/>
    <w:rsid w:val="005842FA"/>
    <w:rsid w:val="00584CCD"/>
    <w:rsid w:val="005901FF"/>
    <w:rsid w:val="0059085E"/>
    <w:rsid w:val="00590CDF"/>
    <w:rsid w:val="00595D32"/>
    <w:rsid w:val="00596D23"/>
    <w:rsid w:val="00596FC0"/>
    <w:rsid w:val="00597805"/>
    <w:rsid w:val="005A1A1B"/>
    <w:rsid w:val="005A3469"/>
    <w:rsid w:val="005A390B"/>
    <w:rsid w:val="005A416B"/>
    <w:rsid w:val="005A5473"/>
    <w:rsid w:val="005A56F2"/>
    <w:rsid w:val="005A57DC"/>
    <w:rsid w:val="005A66B1"/>
    <w:rsid w:val="005A6EA6"/>
    <w:rsid w:val="005A7AC7"/>
    <w:rsid w:val="005B0119"/>
    <w:rsid w:val="005B13C8"/>
    <w:rsid w:val="005B14FF"/>
    <w:rsid w:val="005B1FAC"/>
    <w:rsid w:val="005B2295"/>
    <w:rsid w:val="005B2448"/>
    <w:rsid w:val="005B29EA"/>
    <w:rsid w:val="005B2E69"/>
    <w:rsid w:val="005B3FA1"/>
    <w:rsid w:val="005B487D"/>
    <w:rsid w:val="005B50F9"/>
    <w:rsid w:val="005B576D"/>
    <w:rsid w:val="005B5A2D"/>
    <w:rsid w:val="005B5F59"/>
    <w:rsid w:val="005B6470"/>
    <w:rsid w:val="005B6EBF"/>
    <w:rsid w:val="005B7C64"/>
    <w:rsid w:val="005C0CA8"/>
    <w:rsid w:val="005C110F"/>
    <w:rsid w:val="005C1A17"/>
    <w:rsid w:val="005C280F"/>
    <w:rsid w:val="005C3569"/>
    <w:rsid w:val="005C3735"/>
    <w:rsid w:val="005C655B"/>
    <w:rsid w:val="005C66BE"/>
    <w:rsid w:val="005D1DCF"/>
    <w:rsid w:val="005D23BB"/>
    <w:rsid w:val="005D31A1"/>
    <w:rsid w:val="005D4975"/>
    <w:rsid w:val="005D5BE0"/>
    <w:rsid w:val="005E159B"/>
    <w:rsid w:val="005E18ED"/>
    <w:rsid w:val="005E1E27"/>
    <w:rsid w:val="005E2376"/>
    <w:rsid w:val="005E3CB5"/>
    <w:rsid w:val="005E4450"/>
    <w:rsid w:val="005E63B6"/>
    <w:rsid w:val="005E6BFF"/>
    <w:rsid w:val="005E723D"/>
    <w:rsid w:val="005E7DBB"/>
    <w:rsid w:val="005F0F8E"/>
    <w:rsid w:val="005F12CE"/>
    <w:rsid w:val="005F1FB4"/>
    <w:rsid w:val="005F2C61"/>
    <w:rsid w:val="005F2EB8"/>
    <w:rsid w:val="005F32CB"/>
    <w:rsid w:val="005F4D96"/>
    <w:rsid w:val="005F5FCC"/>
    <w:rsid w:val="005F6C3F"/>
    <w:rsid w:val="005F75F8"/>
    <w:rsid w:val="00601AD0"/>
    <w:rsid w:val="0060435C"/>
    <w:rsid w:val="00604EAE"/>
    <w:rsid w:val="00605251"/>
    <w:rsid w:val="00605463"/>
    <w:rsid w:val="00606222"/>
    <w:rsid w:val="00607756"/>
    <w:rsid w:val="00611D98"/>
    <w:rsid w:val="00612F26"/>
    <w:rsid w:val="0061492D"/>
    <w:rsid w:val="006161E1"/>
    <w:rsid w:val="0061629B"/>
    <w:rsid w:val="006169D2"/>
    <w:rsid w:val="00616BF3"/>
    <w:rsid w:val="0062070C"/>
    <w:rsid w:val="00624632"/>
    <w:rsid w:val="00624A9D"/>
    <w:rsid w:val="00625CEF"/>
    <w:rsid w:val="0062666F"/>
    <w:rsid w:val="00626927"/>
    <w:rsid w:val="006277D3"/>
    <w:rsid w:val="0063005D"/>
    <w:rsid w:val="006308A9"/>
    <w:rsid w:val="00630BB1"/>
    <w:rsid w:val="006312C6"/>
    <w:rsid w:val="006325EB"/>
    <w:rsid w:val="00632828"/>
    <w:rsid w:val="00633D2F"/>
    <w:rsid w:val="006353C7"/>
    <w:rsid w:val="00635C03"/>
    <w:rsid w:val="0063643C"/>
    <w:rsid w:val="006401CF"/>
    <w:rsid w:val="0064034A"/>
    <w:rsid w:val="00640C61"/>
    <w:rsid w:val="006418A4"/>
    <w:rsid w:val="006422C4"/>
    <w:rsid w:val="00643341"/>
    <w:rsid w:val="00643DB4"/>
    <w:rsid w:val="0064595C"/>
    <w:rsid w:val="00646729"/>
    <w:rsid w:val="00647218"/>
    <w:rsid w:val="006502D8"/>
    <w:rsid w:val="00651C57"/>
    <w:rsid w:val="00652C68"/>
    <w:rsid w:val="0065352C"/>
    <w:rsid w:val="00654DCA"/>
    <w:rsid w:val="00655C9B"/>
    <w:rsid w:val="00655D7C"/>
    <w:rsid w:val="0066077B"/>
    <w:rsid w:val="0066118B"/>
    <w:rsid w:val="00661A57"/>
    <w:rsid w:val="00662B39"/>
    <w:rsid w:val="0066567E"/>
    <w:rsid w:val="00665F50"/>
    <w:rsid w:val="00666E10"/>
    <w:rsid w:val="006672A6"/>
    <w:rsid w:val="006675B6"/>
    <w:rsid w:val="006677CA"/>
    <w:rsid w:val="00670555"/>
    <w:rsid w:val="00670647"/>
    <w:rsid w:val="006710A1"/>
    <w:rsid w:val="00675EFE"/>
    <w:rsid w:val="0068022A"/>
    <w:rsid w:val="00682169"/>
    <w:rsid w:val="006826C4"/>
    <w:rsid w:val="00682B7C"/>
    <w:rsid w:val="006832DC"/>
    <w:rsid w:val="006837F8"/>
    <w:rsid w:val="00683B3E"/>
    <w:rsid w:val="00684C49"/>
    <w:rsid w:val="00684C5E"/>
    <w:rsid w:val="0068545D"/>
    <w:rsid w:val="006859EA"/>
    <w:rsid w:val="00693184"/>
    <w:rsid w:val="00693727"/>
    <w:rsid w:val="00693A79"/>
    <w:rsid w:val="00693FD8"/>
    <w:rsid w:val="00694364"/>
    <w:rsid w:val="006954C9"/>
    <w:rsid w:val="00695EC0"/>
    <w:rsid w:val="006967F5"/>
    <w:rsid w:val="006968EC"/>
    <w:rsid w:val="00696E70"/>
    <w:rsid w:val="00697042"/>
    <w:rsid w:val="00697F38"/>
    <w:rsid w:val="006A0467"/>
    <w:rsid w:val="006A0E97"/>
    <w:rsid w:val="006A1C9C"/>
    <w:rsid w:val="006A2DF7"/>
    <w:rsid w:val="006A555A"/>
    <w:rsid w:val="006A6882"/>
    <w:rsid w:val="006A6AB1"/>
    <w:rsid w:val="006B0D04"/>
    <w:rsid w:val="006B14AB"/>
    <w:rsid w:val="006B29CD"/>
    <w:rsid w:val="006B2A29"/>
    <w:rsid w:val="006B346B"/>
    <w:rsid w:val="006B3A48"/>
    <w:rsid w:val="006B3FB6"/>
    <w:rsid w:val="006B4452"/>
    <w:rsid w:val="006B4F32"/>
    <w:rsid w:val="006B5571"/>
    <w:rsid w:val="006B5864"/>
    <w:rsid w:val="006B62B0"/>
    <w:rsid w:val="006B77E0"/>
    <w:rsid w:val="006B7D56"/>
    <w:rsid w:val="006C0165"/>
    <w:rsid w:val="006C574C"/>
    <w:rsid w:val="006C5D25"/>
    <w:rsid w:val="006C6B7A"/>
    <w:rsid w:val="006C7870"/>
    <w:rsid w:val="006D153E"/>
    <w:rsid w:val="006D1AC6"/>
    <w:rsid w:val="006D1FAC"/>
    <w:rsid w:val="006D1FC9"/>
    <w:rsid w:val="006D31CD"/>
    <w:rsid w:val="006D3256"/>
    <w:rsid w:val="006D527E"/>
    <w:rsid w:val="006D5C5C"/>
    <w:rsid w:val="006D65CD"/>
    <w:rsid w:val="006D6F76"/>
    <w:rsid w:val="006E1282"/>
    <w:rsid w:val="006E13E5"/>
    <w:rsid w:val="006E15FD"/>
    <w:rsid w:val="006E3309"/>
    <w:rsid w:val="006E37C3"/>
    <w:rsid w:val="006E3A54"/>
    <w:rsid w:val="006E5A64"/>
    <w:rsid w:val="006E5B7B"/>
    <w:rsid w:val="006E7080"/>
    <w:rsid w:val="006E7AE2"/>
    <w:rsid w:val="006F0048"/>
    <w:rsid w:val="006F07B0"/>
    <w:rsid w:val="006F18E2"/>
    <w:rsid w:val="006F1CD0"/>
    <w:rsid w:val="006F356A"/>
    <w:rsid w:val="006F37B8"/>
    <w:rsid w:val="006F3CC9"/>
    <w:rsid w:val="006F4DF9"/>
    <w:rsid w:val="006F54AE"/>
    <w:rsid w:val="006F5E36"/>
    <w:rsid w:val="006F6696"/>
    <w:rsid w:val="006F724C"/>
    <w:rsid w:val="006F7554"/>
    <w:rsid w:val="006F764E"/>
    <w:rsid w:val="00700114"/>
    <w:rsid w:val="007017F5"/>
    <w:rsid w:val="00701CFB"/>
    <w:rsid w:val="00702019"/>
    <w:rsid w:val="00702D26"/>
    <w:rsid w:val="007041EE"/>
    <w:rsid w:val="00704E75"/>
    <w:rsid w:val="00705B86"/>
    <w:rsid w:val="00705E03"/>
    <w:rsid w:val="00706FC3"/>
    <w:rsid w:val="007079FC"/>
    <w:rsid w:val="00707CE8"/>
    <w:rsid w:val="00707D08"/>
    <w:rsid w:val="00710312"/>
    <w:rsid w:val="007104A4"/>
    <w:rsid w:val="00710584"/>
    <w:rsid w:val="007112EF"/>
    <w:rsid w:val="00712B6E"/>
    <w:rsid w:val="00713822"/>
    <w:rsid w:val="0071418B"/>
    <w:rsid w:val="00714B51"/>
    <w:rsid w:val="00716932"/>
    <w:rsid w:val="007200C7"/>
    <w:rsid w:val="007211C2"/>
    <w:rsid w:val="00721DA2"/>
    <w:rsid w:val="00724023"/>
    <w:rsid w:val="00724565"/>
    <w:rsid w:val="00724C2D"/>
    <w:rsid w:val="00724C4E"/>
    <w:rsid w:val="00726F2B"/>
    <w:rsid w:val="00730EFA"/>
    <w:rsid w:val="00732286"/>
    <w:rsid w:val="0073274C"/>
    <w:rsid w:val="00732C11"/>
    <w:rsid w:val="007333D5"/>
    <w:rsid w:val="00734C6F"/>
    <w:rsid w:val="00736376"/>
    <w:rsid w:val="00736B83"/>
    <w:rsid w:val="00736C08"/>
    <w:rsid w:val="007410E0"/>
    <w:rsid w:val="00742901"/>
    <w:rsid w:val="00742DDC"/>
    <w:rsid w:val="00744EE6"/>
    <w:rsid w:val="00745FB9"/>
    <w:rsid w:val="00750B08"/>
    <w:rsid w:val="00750FF8"/>
    <w:rsid w:val="00751228"/>
    <w:rsid w:val="00751343"/>
    <w:rsid w:val="0075163D"/>
    <w:rsid w:val="00753410"/>
    <w:rsid w:val="0075390E"/>
    <w:rsid w:val="007542EC"/>
    <w:rsid w:val="00754D69"/>
    <w:rsid w:val="0075578E"/>
    <w:rsid w:val="00755F46"/>
    <w:rsid w:val="00757366"/>
    <w:rsid w:val="007602C7"/>
    <w:rsid w:val="0076074E"/>
    <w:rsid w:val="00760889"/>
    <w:rsid w:val="007624F6"/>
    <w:rsid w:val="00764F6F"/>
    <w:rsid w:val="007664DD"/>
    <w:rsid w:val="00766C4F"/>
    <w:rsid w:val="007700D4"/>
    <w:rsid w:val="00770655"/>
    <w:rsid w:val="0077187A"/>
    <w:rsid w:val="00771FD3"/>
    <w:rsid w:val="00772AE9"/>
    <w:rsid w:val="00773B3C"/>
    <w:rsid w:val="00774296"/>
    <w:rsid w:val="007744C6"/>
    <w:rsid w:val="00774E72"/>
    <w:rsid w:val="007756E3"/>
    <w:rsid w:val="00776A96"/>
    <w:rsid w:val="0077732A"/>
    <w:rsid w:val="00777C21"/>
    <w:rsid w:val="007807C7"/>
    <w:rsid w:val="00783B8E"/>
    <w:rsid w:val="00784909"/>
    <w:rsid w:val="00790887"/>
    <w:rsid w:val="00792367"/>
    <w:rsid w:val="0079268A"/>
    <w:rsid w:val="00792CB7"/>
    <w:rsid w:val="00793D6D"/>
    <w:rsid w:val="00793ED3"/>
    <w:rsid w:val="007944FC"/>
    <w:rsid w:val="00794C3E"/>
    <w:rsid w:val="00795326"/>
    <w:rsid w:val="007A10E2"/>
    <w:rsid w:val="007A15DA"/>
    <w:rsid w:val="007A1F5E"/>
    <w:rsid w:val="007A2A7A"/>
    <w:rsid w:val="007A3A0E"/>
    <w:rsid w:val="007A3BF8"/>
    <w:rsid w:val="007A4130"/>
    <w:rsid w:val="007A5FBB"/>
    <w:rsid w:val="007A636B"/>
    <w:rsid w:val="007A6AF6"/>
    <w:rsid w:val="007B08DA"/>
    <w:rsid w:val="007B0E73"/>
    <w:rsid w:val="007B147A"/>
    <w:rsid w:val="007B1AEE"/>
    <w:rsid w:val="007B2B1C"/>
    <w:rsid w:val="007B2E15"/>
    <w:rsid w:val="007B37BC"/>
    <w:rsid w:val="007B54FB"/>
    <w:rsid w:val="007B571C"/>
    <w:rsid w:val="007B625D"/>
    <w:rsid w:val="007B6999"/>
    <w:rsid w:val="007C02BD"/>
    <w:rsid w:val="007C08CF"/>
    <w:rsid w:val="007C24C6"/>
    <w:rsid w:val="007C47A9"/>
    <w:rsid w:val="007C4C60"/>
    <w:rsid w:val="007C51AB"/>
    <w:rsid w:val="007D102E"/>
    <w:rsid w:val="007D151D"/>
    <w:rsid w:val="007D1762"/>
    <w:rsid w:val="007D2E84"/>
    <w:rsid w:val="007D30F1"/>
    <w:rsid w:val="007D427C"/>
    <w:rsid w:val="007D5F2B"/>
    <w:rsid w:val="007D7C05"/>
    <w:rsid w:val="007E34A8"/>
    <w:rsid w:val="007E3593"/>
    <w:rsid w:val="007E3E0E"/>
    <w:rsid w:val="007E46F1"/>
    <w:rsid w:val="007E54CC"/>
    <w:rsid w:val="007E593F"/>
    <w:rsid w:val="007E5ED4"/>
    <w:rsid w:val="007E6CF5"/>
    <w:rsid w:val="007F27AE"/>
    <w:rsid w:val="007F37E2"/>
    <w:rsid w:val="007F3D88"/>
    <w:rsid w:val="007F4075"/>
    <w:rsid w:val="007F459D"/>
    <w:rsid w:val="007F4739"/>
    <w:rsid w:val="007F4C9B"/>
    <w:rsid w:val="007F4DF9"/>
    <w:rsid w:val="007F55B7"/>
    <w:rsid w:val="007F57DA"/>
    <w:rsid w:val="007F68DB"/>
    <w:rsid w:val="007F711F"/>
    <w:rsid w:val="007F76FB"/>
    <w:rsid w:val="0080059F"/>
    <w:rsid w:val="0080060A"/>
    <w:rsid w:val="008011C7"/>
    <w:rsid w:val="00801B3A"/>
    <w:rsid w:val="00801B47"/>
    <w:rsid w:val="00802B4C"/>
    <w:rsid w:val="0080326F"/>
    <w:rsid w:val="00803C7B"/>
    <w:rsid w:val="008045C1"/>
    <w:rsid w:val="00804E87"/>
    <w:rsid w:val="008050E3"/>
    <w:rsid w:val="00806DD1"/>
    <w:rsid w:val="008109E8"/>
    <w:rsid w:val="0081196C"/>
    <w:rsid w:val="00811E7C"/>
    <w:rsid w:val="0081269D"/>
    <w:rsid w:val="008131A4"/>
    <w:rsid w:val="0081368B"/>
    <w:rsid w:val="0081393B"/>
    <w:rsid w:val="00813E7C"/>
    <w:rsid w:val="00815143"/>
    <w:rsid w:val="0081684E"/>
    <w:rsid w:val="00816E29"/>
    <w:rsid w:val="008213A3"/>
    <w:rsid w:val="00824E8C"/>
    <w:rsid w:val="00825373"/>
    <w:rsid w:val="00825FFE"/>
    <w:rsid w:val="0082701C"/>
    <w:rsid w:val="00827A31"/>
    <w:rsid w:val="00827D26"/>
    <w:rsid w:val="008313F3"/>
    <w:rsid w:val="00832527"/>
    <w:rsid w:val="00832761"/>
    <w:rsid w:val="008328A7"/>
    <w:rsid w:val="00832E67"/>
    <w:rsid w:val="00832F27"/>
    <w:rsid w:val="008333B4"/>
    <w:rsid w:val="008334FA"/>
    <w:rsid w:val="008337C7"/>
    <w:rsid w:val="00834F4E"/>
    <w:rsid w:val="00836874"/>
    <w:rsid w:val="00836C3D"/>
    <w:rsid w:val="00837F95"/>
    <w:rsid w:val="008400BC"/>
    <w:rsid w:val="00840A9D"/>
    <w:rsid w:val="00840EFD"/>
    <w:rsid w:val="008413B4"/>
    <w:rsid w:val="0084148B"/>
    <w:rsid w:val="008414B9"/>
    <w:rsid w:val="0084198F"/>
    <w:rsid w:val="008430F1"/>
    <w:rsid w:val="00844897"/>
    <w:rsid w:val="0084771F"/>
    <w:rsid w:val="00847CAE"/>
    <w:rsid w:val="00850025"/>
    <w:rsid w:val="008509FF"/>
    <w:rsid w:val="00850ED3"/>
    <w:rsid w:val="008512CE"/>
    <w:rsid w:val="008515E0"/>
    <w:rsid w:val="008517D5"/>
    <w:rsid w:val="00851E8A"/>
    <w:rsid w:val="00852048"/>
    <w:rsid w:val="00856A65"/>
    <w:rsid w:val="00856AA6"/>
    <w:rsid w:val="00861805"/>
    <w:rsid w:val="00861DCE"/>
    <w:rsid w:val="008620FC"/>
    <w:rsid w:val="00862922"/>
    <w:rsid w:val="00862DCB"/>
    <w:rsid w:val="008639A0"/>
    <w:rsid w:val="00864DAE"/>
    <w:rsid w:val="008658F3"/>
    <w:rsid w:val="00865ECC"/>
    <w:rsid w:val="00866A80"/>
    <w:rsid w:val="00870F48"/>
    <w:rsid w:val="00871052"/>
    <w:rsid w:val="008725E2"/>
    <w:rsid w:val="00872A67"/>
    <w:rsid w:val="00872ADF"/>
    <w:rsid w:val="00873DBF"/>
    <w:rsid w:val="008750DB"/>
    <w:rsid w:val="00875CD8"/>
    <w:rsid w:val="0088124B"/>
    <w:rsid w:val="0088190A"/>
    <w:rsid w:val="00882071"/>
    <w:rsid w:val="008825C2"/>
    <w:rsid w:val="00882AB7"/>
    <w:rsid w:val="008833CF"/>
    <w:rsid w:val="00884F65"/>
    <w:rsid w:val="00886D5B"/>
    <w:rsid w:val="008870D6"/>
    <w:rsid w:val="00891FC8"/>
    <w:rsid w:val="0089224E"/>
    <w:rsid w:val="008931CA"/>
    <w:rsid w:val="008963C4"/>
    <w:rsid w:val="008964C9"/>
    <w:rsid w:val="008A0573"/>
    <w:rsid w:val="008A1092"/>
    <w:rsid w:val="008A2DFD"/>
    <w:rsid w:val="008A46DD"/>
    <w:rsid w:val="008A6123"/>
    <w:rsid w:val="008A6639"/>
    <w:rsid w:val="008A671E"/>
    <w:rsid w:val="008A7405"/>
    <w:rsid w:val="008A7422"/>
    <w:rsid w:val="008B017A"/>
    <w:rsid w:val="008B0B8E"/>
    <w:rsid w:val="008B2998"/>
    <w:rsid w:val="008B3B4F"/>
    <w:rsid w:val="008B4545"/>
    <w:rsid w:val="008B5132"/>
    <w:rsid w:val="008B5952"/>
    <w:rsid w:val="008B5DC0"/>
    <w:rsid w:val="008B5E32"/>
    <w:rsid w:val="008B6F9D"/>
    <w:rsid w:val="008C1026"/>
    <w:rsid w:val="008C1D7F"/>
    <w:rsid w:val="008C21E7"/>
    <w:rsid w:val="008C2B7B"/>
    <w:rsid w:val="008C31F1"/>
    <w:rsid w:val="008C35D6"/>
    <w:rsid w:val="008C4778"/>
    <w:rsid w:val="008C5945"/>
    <w:rsid w:val="008D0947"/>
    <w:rsid w:val="008D0A3A"/>
    <w:rsid w:val="008D19F7"/>
    <w:rsid w:val="008D2E52"/>
    <w:rsid w:val="008D3568"/>
    <w:rsid w:val="008D41B5"/>
    <w:rsid w:val="008D514C"/>
    <w:rsid w:val="008D630D"/>
    <w:rsid w:val="008D70EC"/>
    <w:rsid w:val="008E069D"/>
    <w:rsid w:val="008E0F53"/>
    <w:rsid w:val="008E17D6"/>
    <w:rsid w:val="008E2B0F"/>
    <w:rsid w:val="008E35D3"/>
    <w:rsid w:val="008E65FF"/>
    <w:rsid w:val="008E761B"/>
    <w:rsid w:val="008E77C0"/>
    <w:rsid w:val="008E7BC4"/>
    <w:rsid w:val="008F0E36"/>
    <w:rsid w:val="008F120D"/>
    <w:rsid w:val="008F2563"/>
    <w:rsid w:val="008F2C5F"/>
    <w:rsid w:val="008F3CBB"/>
    <w:rsid w:val="008F42E4"/>
    <w:rsid w:val="008F43E8"/>
    <w:rsid w:val="008F66FC"/>
    <w:rsid w:val="00901065"/>
    <w:rsid w:val="0090129C"/>
    <w:rsid w:val="00901A91"/>
    <w:rsid w:val="009032B2"/>
    <w:rsid w:val="00903B73"/>
    <w:rsid w:val="00904590"/>
    <w:rsid w:val="00905084"/>
    <w:rsid w:val="009057EA"/>
    <w:rsid w:val="0090698F"/>
    <w:rsid w:val="00910052"/>
    <w:rsid w:val="00912818"/>
    <w:rsid w:val="009135DE"/>
    <w:rsid w:val="009145AC"/>
    <w:rsid w:val="00915084"/>
    <w:rsid w:val="009154B6"/>
    <w:rsid w:val="00916765"/>
    <w:rsid w:val="0091768F"/>
    <w:rsid w:val="009208C4"/>
    <w:rsid w:val="00920EB6"/>
    <w:rsid w:val="00921376"/>
    <w:rsid w:val="00921E56"/>
    <w:rsid w:val="00922735"/>
    <w:rsid w:val="00922959"/>
    <w:rsid w:val="0092365D"/>
    <w:rsid w:val="00924792"/>
    <w:rsid w:val="00926A51"/>
    <w:rsid w:val="00926FBD"/>
    <w:rsid w:val="009270E5"/>
    <w:rsid w:val="009319EA"/>
    <w:rsid w:val="00931FA7"/>
    <w:rsid w:val="0093205C"/>
    <w:rsid w:val="0093273E"/>
    <w:rsid w:val="009335B0"/>
    <w:rsid w:val="00935986"/>
    <w:rsid w:val="00935E44"/>
    <w:rsid w:val="00936392"/>
    <w:rsid w:val="00936C1A"/>
    <w:rsid w:val="00937147"/>
    <w:rsid w:val="009377B5"/>
    <w:rsid w:val="009411FD"/>
    <w:rsid w:val="00942846"/>
    <w:rsid w:val="00946F60"/>
    <w:rsid w:val="0094713C"/>
    <w:rsid w:val="00947C97"/>
    <w:rsid w:val="00952882"/>
    <w:rsid w:val="009535B0"/>
    <w:rsid w:val="009547DB"/>
    <w:rsid w:val="00955161"/>
    <w:rsid w:val="009554F4"/>
    <w:rsid w:val="0095734E"/>
    <w:rsid w:val="00957487"/>
    <w:rsid w:val="009621E2"/>
    <w:rsid w:val="0096475C"/>
    <w:rsid w:val="00965E03"/>
    <w:rsid w:val="009674AC"/>
    <w:rsid w:val="00971572"/>
    <w:rsid w:val="00972A23"/>
    <w:rsid w:val="0097347D"/>
    <w:rsid w:val="00975A50"/>
    <w:rsid w:val="00980149"/>
    <w:rsid w:val="00980DC2"/>
    <w:rsid w:val="00983569"/>
    <w:rsid w:val="00983921"/>
    <w:rsid w:val="00984DC4"/>
    <w:rsid w:val="009865BB"/>
    <w:rsid w:val="00986ABF"/>
    <w:rsid w:val="00987C80"/>
    <w:rsid w:val="00990327"/>
    <w:rsid w:val="009909DF"/>
    <w:rsid w:val="009911CE"/>
    <w:rsid w:val="009929D5"/>
    <w:rsid w:val="00992F72"/>
    <w:rsid w:val="0099335B"/>
    <w:rsid w:val="0099390A"/>
    <w:rsid w:val="00993B00"/>
    <w:rsid w:val="00993D1B"/>
    <w:rsid w:val="00995B92"/>
    <w:rsid w:val="00996622"/>
    <w:rsid w:val="00996B18"/>
    <w:rsid w:val="009970A4"/>
    <w:rsid w:val="0099761C"/>
    <w:rsid w:val="009A07EE"/>
    <w:rsid w:val="009A100F"/>
    <w:rsid w:val="009A144A"/>
    <w:rsid w:val="009A1AD1"/>
    <w:rsid w:val="009A28D4"/>
    <w:rsid w:val="009A713B"/>
    <w:rsid w:val="009B0212"/>
    <w:rsid w:val="009B0971"/>
    <w:rsid w:val="009B298D"/>
    <w:rsid w:val="009B482D"/>
    <w:rsid w:val="009B5450"/>
    <w:rsid w:val="009B5DD3"/>
    <w:rsid w:val="009B7B1E"/>
    <w:rsid w:val="009C0855"/>
    <w:rsid w:val="009C1274"/>
    <w:rsid w:val="009C1A91"/>
    <w:rsid w:val="009C3DB4"/>
    <w:rsid w:val="009C4B1C"/>
    <w:rsid w:val="009C50FB"/>
    <w:rsid w:val="009C5340"/>
    <w:rsid w:val="009C537E"/>
    <w:rsid w:val="009C6118"/>
    <w:rsid w:val="009C6CDB"/>
    <w:rsid w:val="009C6D7A"/>
    <w:rsid w:val="009D22AF"/>
    <w:rsid w:val="009D3CD6"/>
    <w:rsid w:val="009D4D86"/>
    <w:rsid w:val="009D7066"/>
    <w:rsid w:val="009D7D05"/>
    <w:rsid w:val="009D7D93"/>
    <w:rsid w:val="009E2BD8"/>
    <w:rsid w:val="009E4CB2"/>
    <w:rsid w:val="009E5280"/>
    <w:rsid w:val="009E56C3"/>
    <w:rsid w:val="009E5930"/>
    <w:rsid w:val="009E5B4C"/>
    <w:rsid w:val="009E5E00"/>
    <w:rsid w:val="009E652E"/>
    <w:rsid w:val="009E7140"/>
    <w:rsid w:val="009E71CC"/>
    <w:rsid w:val="009E744B"/>
    <w:rsid w:val="009E7714"/>
    <w:rsid w:val="009F02AE"/>
    <w:rsid w:val="009F0785"/>
    <w:rsid w:val="009F37C0"/>
    <w:rsid w:val="009F3D42"/>
    <w:rsid w:val="009F44EA"/>
    <w:rsid w:val="009F4ECC"/>
    <w:rsid w:val="009F50B9"/>
    <w:rsid w:val="009F573D"/>
    <w:rsid w:val="009F5A95"/>
    <w:rsid w:val="009F69EE"/>
    <w:rsid w:val="009F6D48"/>
    <w:rsid w:val="009F71EF"/>
    <w:rsid w:val="009F7D85"/>
    <w:rsid w:val="00A00155"/>
    <w:rsid w:val="00A00D65"/>
    <w:rsid w:val="00A018C8"/>
    <w:rsid w:val="00A01EBE"/>
    <w:rsid w:val="00A03710"/>
    <w:rsid w:val="00A03FF7"/>
    <w:rsid w:val="00A04D10"/>
    <w:rsid w:val="00A05801"/>
    <w:rsid w:val="00A077EB"/>
    <w:rsid w:val="00A078F8"/>
    <w:rsid w:val="00A10520"/>
    <w:rsid w:val="00A11BED"/>
    <w:rsid w:val="00A12421"/>
    <w:rsid w:val="00A126D5"/>
    <w:rsid w:val="00A128F0"/>
    <w:rsid w:val="00A150E8"/>
    <w:rsid w:val="00A15686"/>
    <w:rsid w:val="00A16158"/>
    <w:rsid w:val="00A167F3"/>
    <w:rsid w:val="00A17313"/>
    <w:rsid w:val="00A20565"/>
    <w:rsid w:val="00A220B3"/>
    <w:rsid w:val="00A22571"/>
    <w:rsid w:val="00A23D9E"/>
    <w:rsid w:val="00A24CE0"/>
    <w:rsid w:val="00A25B8B"/>
    <w:rsid w:val="00A26B9E"/>
    <w:rsid w:val="00A27C3F"/>
    <w:rsid w:val="00A302EC"/>
    <w:rsid w:val="00A31293"/>
    <w:rsid w:val="00A3196E"/>
    <w:rsid w:val="00A31BD9"/>
    <w:rsid w:val="00A32113"/>
    <w:rsid w:val="00A33FBF"/>
    <w:rsid w:val="00A34500"/>
    <w:rsid w:val="00A34BC5"/>
    <w:rsid w:val="00A34CFE"/>
    <w:rsid w:val="00A355CA"/>
    <w:rsid w:val="00A36218"/>
    <w:rsid w:val="00A363B5"/>
    <w:rsid w:val="00A36DAE"/>
    <w:rsid w:val="00A379F1"/>
    <w:rsid w:val="00A45E57"/>
    <w:rsid w:val="00A50399"/>
    <w:rsid w:val="00A50558"/>
    <w:rsid w:val="00A532A2"/>
    <w:rsid w:val="00A534C4"/>
    <w:rsid w:val="00A53EC4"/>
    <w:rsid w:val="00A543C2"/>
    <w:rsid w:val="00A54890"/>
    <w:rsid w:val="00A56D08"/>
    <w:rsid w:val="00A57421"/>
    <w:rsid w:val="00A57DE0"/>
    <w:rsid w:val="00A605D8"/>
    <w:rsid w:val="00A614B4"/>
    <w:rsid w:val="00A61516"/>
    <w:rsid w:val="00A61B75"/>
    <w:rsid w:val="00A62481"/>
    <w:rsid w:val="00A62BCC"/>
    <w:rsid w:val="00A63312"/>
    <w:rsid w:val="00A63EC5"/>
    <w:rsid w:val="00A646D8"/>
    <w:rsid w:val="00A655C0"/>
    <w:rsid w:val="00A65BEA"/>
    <w:rsid w:val="00A661C9"/>
    <w:rsid w:val="00A70C5F"/>
    <w:rsid w:val="00A7104F"/>
    <w:rsid w:val="00A710B4"/>
    <w:rsid w:val="00A71D23"/>
    <w:rsid w:val="00A71DA0"/>
    <w:rsid w:val="00A727B1"/>
    <w:rsid w:val="00A72C8C"/>
    <w:rsid w:val="00A73A33"/>
    <w:rsid w:val="00A740E3"/>
    <w:rsid w:val="00A746A2"/>
    <w:rsid w:val="00A765FE"/>
    <w:rsid w:val="00A7669B"/>
    <w:rsid w:val="00A77A00"/>
    <w:rsid w:val="00A77C64"/>
    <w:rsid w:val="00A80178"/>
    <w:rsid w:val="00A82267"/>
    <w:rsid w:val="00A832CF"/>
    <w:rsid w:val="00A83EAA"/>
    <w:rsid w:val="00A84E38"/>
    <w:rsid w:val="00A87370"/>
    <w:rsid w:val="00A87AE5"/>
    <w:rsid w:val="00A91790"/>
    <w:rsid w:val="00A94428"/>
    <w:rsid w:val="00A94C47"/>
    <w:rsid w:val="00A97108"/>
    <w:rsid w:val="00A97F98"/>
    <w:rsid w:val="00AA09A6"/>
    <w:rsid w:val="00AA0B77"/>
    <w:rsid w:val="00AA1052"/>
    <w:rsid w:val="00AA25E5"/>
    <w:rsid w:val="00AA2955"/>
    <w:rsid w:val="00AA3154"/>
    <w:rsid w:val="00AA322D"/>
    <w:rsid w:val="00AA4134"/>
    <w:rsid w:val="00AA6079"/>
    <w:rsid w:val="00AA71AC"/>
    <w:rsid w:val="00AB145E"/>
    <w:rsid w:val="00AB208A"/>
    <w:rsid w:val="00AB2CC4"/>
    <w:rsid w:val="00AB3488"/>
    <w:rsid w:val="00AB43C8"/>
    <w:rsid w:val="00AB4B74"/>
    <w:rsid w:val="00AB6FFA"/>
    <w:rsid w:val="00AB77E8"/>
    <w:rsid w:val="00AB78B0"/>
    <w:rsid w:val="00AC1436"/>
    <w:rsid w:val="00AC3875"/>
    <w:rsid w:val="00AC419C"/>
    <w:rsid w:val="00AC5D5D"/>
    <w:rsid w:val="00AC6671"/>
    <w:rsid w:val="00AC6C33"/>
    <w:rsid w:val="00AC70A9"/>
    <w:rsid w:val="00AD05CE"/>
    <w:rsid w:val="00AD0F96"/>
    <w:rsid w:val="00AD18E0"/>
    <w:rsid w:val="00AD2576"/>
    <w:rsid w:val="00AD37F5"/>
    <w:rsid w:val="00AD3B02"/>
    <w:rsid w:val="00AD56F1"/>
    <w:rsid w:val="00AD6443"/>
    <w:rsid w:val="00AD76ED"/>
    <w:rsid w:val="00AE01EE"/>
    <w:rsid w:val="00AE0B44"/>
    <w:rsid w:val="00AE1019"/>
    <w:rsid w:val="00AE1105"/>
    <w:rsid w:val="00AE149A"/>
    <w:rsid w:val="00AE33B3"/>
    <w:rsid w:val="00AE3FE2"/>
    <w:rsid w:val="00AE46A7"/>
    <w:rsid w:val="00AE4BEF"/>
    <w:rsid w:val="00AE4C2F"/>
    <w:rsid w:val="00AE5D62"/>
    <w:rsid w:val="00AE61A8"/>
    <w:rsid w:val="00AF0787"/>
    <w:rsid w:val="00AF103F"/>
    <w:rsid w:val="00AF17DC"/>
    <w:rsid w:val="00AF1CF5"/>
    <w:rsid w:val="00AF1E50"/>
    <w:rsid w:val="00AF214B"/>
    <w:rsid w:val="00AF3CAF"/>
    <w:rsid w:val="00AF50F7"/>
    <w:rsid w:val="00AF5763"/>
    <w:rsid w:val="00AF6083"/>
    <w:rsid w:val="00AF6153"/>
    <w:rsid w:val="00AF65B9"/>
    <w:rsid w:val="00AF6BA2"/>
    <w:rsid w:val="00B018A1"/>
    <w:rsid w:val="00B03EAE"/>
    <w:rsid w:val="00B06A4D"/>
    <w:rsid w:val="00B07943"/>
    <w:rsid w:val="00B12876"/>
    <w:rsid w:val="00B128EC"/>
    <w:rsid w:val="00B13F04"/>
    <w:rsid w:val="00B1492F"/>
    <w:rsid w:val="00B14F5E"/>
    <w:rsid w:val="00B1532A"/>
    <w:rsid w:val="00B17B26"/>
    <w:rsid w:val="00B20E91"/>
    <w:rsid w:val="00B21826"/>
    <w:rsid w:val="00B21C04"/>
    <w:rsid w:val="00B23409"/>
    <w:rsid w:val="00B2364B"/>
    <w:rsid w:val="00B238EB"/>
    <w:rsid w:val="00B239DC"/>
    <w:rsid w:val="00B23BB1"/>
    <w:rsid w:val="00B23CF1"/>
    <w:rsid w:val="00B24260"/>
    <w:rsid w:val="00B25855"/>
    <w:rsid w:val="00B25E83"/>
    <w:rsid w:val="00B25F79"/>
    <w:rsid w:val="00B26192"/>
    <w:rsid w:val="00B265F5"/>
    <w:rsid w:val="00B26A9F"/>
    <w:rsid w:val="00B26E4F"/>
    <w:rsid w:val="00B3022E"/>
    <w:rsid w:val="00B3143E"/>
    <w:rsid w:val="00B31D08"/>
    <w:rsid w:val="00B320E0"/>
    <w:rsid w:val="00B33571"/>
    <w:rsid w:val="00B3415B"/>
    <w:rsid w:val="00B34279"/>
    <w:rsid w:val="00B3445A"/>
    <w:rsid w:val="00B35021"/>
    <w:rsid w:val="00B35E94"/>
    <w:rsid w:val="00B3707E"/>
    <w:rsid w:val="00B371ED"/>
    <w:rsid w:val="00B37BC1"/>
    <w:rsid w:val="00B411F8"/>
    <w:rsid w:val="00B4140A"/>
    <w:rsid w:val="00B421B5"/>
    <w:rsid w:val="00B423B6"/>
    <w:rsid w:val="00B43534"/>
    <w:rsid w:val="00B443E9"/>
    <w:rsid w:val="00B463AA"/>
    <w:rsid w:val="00B464CB"/>
    <w:rsid w:val="00B4710D"/>
    <w:rsid w:val="00B47F6B"/>
    <w:rsid w:val="00B47FC6"/>
    <w:rsid w:val="00B5173E"/>
    <w:rsid w:val="00B52794"/>
    <w:rsid w:val="00B54A88"/>
    <w:rsid w:val="00B54C9C"/>
    <w:rsid w:val="00B550ED"/>
    <w:rsid w:val="00B555F7"/>
    <w:rsid w:val="00B55A67"/>
    <w:rsid w:val="00B608EA"/>
    <w:rsid w:val="00B60904"/>
    <w:rsid w:val="00B617C8"/>
    <w:rsid w:val="00B61C46"/>
    <w:rsid w:val="00B625FD"/>
    <w:rsid w:val="00B62A6D"/>
    <w:rsid w:val="00B630ED"/>
    <w:rsid w:val="00B65CE8"/>
    <w:rsid w:val="00B709BC"/>
    <w:rsid w:val="00B70A37"/>
    <w:rsid w:val="00B70C18"/>
    <w:rsid w:val="00B716C5"/>
    <w:rsid w:val="00B72ACD"/>
    <w:rsid w:val="00B73E3D"/>
    <w:rsid w:val="00B74E9A"/>
    <w:rsid w:val="00B7511F"/>
    <w:rsid w:val="00B75163"/>
    <w:rsid w:val="00B771B9"/>
    <w:rsid w:val="00B77C7C"/>
    <w:rsid w:val="00B803CD"/>
    <w:rsid w:val="00B80A45"/>
    <w:rsid w:val="00B820EF"/>
    <w:rsid w:val="00B8358C"/>
    <w:rsid w:val="00B83D18"/>
    <w:rsid w:val="00B83F0F"/>
    <w:rsid w:val="00B84946"/>
    <w:rsid w:val="00B8625E"/>
    <w:rsid w:val="00B87536"/>
    <w:rsid w:val="00B9001D"/>
    <w:rsid w:val="00B90D79"/>
    <w:rsid w:val="00B910B6"/>
    <w:rsid w:val="00B91760"/>
    <w:rsid w:val="00B917BB"/>
    <w:rsid w:val="00B91B46"/>
    <w:rsid w:val="00B91CDA"/>
    <w:rsid w:val="00B91D62"/>
    <w:rsid w:val="00B9219B"/>
    <w:rsid w:val="00B92DE6"/>
    <w:rsid w:val="00B9351E"/>
    <w:rsid w:val="00B936DE"/>
    <w:rsid w:val="00B93BE8"/>
    <w:rsid w:val="00B93FA5"/>
    <w:rsid w:val="00B94C2F"/>
    <w:rsid w:val="00B95351"/>
    <w:rsid w:val="00B953D7"/>
    <w:rsid w:val="00B95C1F"/>
    <w:rsid w:val="00B95E4A"/>
    <w:rsid w:val="00BA1A9B"/>
    <w:rsid w:val="00BA1B10"/>
    <w:rsid w:val="00BA1B89"/>
    <w:rsid w:val="00BA22B7"/>
    <w:rsid w:val="00BA37B5"/>
    <w:rsid w:val="00BA5041"/>
    <w:rsid w:val="00BA76AC"/>
    <w:rsid w:val="00BA7A0F"/>
    <w:rsid w:val="00BB0307"/>
    <w:rsid w:val="00BB0B6E"/>
    <w:rsid w:val="00BB0D79"/>
    <w:rsid w:val="00BB1FBB"/>
    <w:rsid w:val="00BB2FF0"/>
    <w:rsid w:val="00BB3CF6"/>
    <w:rsid w:val="00BB4455"/>
    <w:rsid w:val="00BB55E6"/>
    <w:rsid w:val="00BB5D82"/>
    <w:rsid w:val="00BB6B6A"/>
    <w:rsid w:val="00BB72E9"/>
    <w:rsid w:val="00BC0087"/>
    <w:rsid w:val="00BC03D8"/>
    <w:rsid w:val="00BC0848"/>
    <w:rsid w:val="00BC0D1B"/>
    <w:rsid w:val="00BC1958"/>
    <w:rsid w:val="00BC25D1"/>
    <w:rsid w:val="00BC2976"/>
    <w:rsid w:val="00BC40FF"/>
    <w:rsid w:val="00BC5B8F"/>
    <w:rsid w:val="00BC7766"/>
    <w:rsid w:val="00BC7AA9"/>
    <w:rsid w:val="00BD00C7"/>
    <w:rsid w:val="00BD0D11"/>
    <w:rsid w:val="00BD2FEE"/>
    <w:rsid w:val="00BD376A"/>
    <w:rsid w:val="00BD4AB7"/>
    <w:rsid w:val="00BD4DB9"/>
    <w:rsid w:val="00BD5F4F"/>
    <w:rsid w:val="00BD60C6"/>
    <w:rsid w:val="00BE171E"/>
    <w:rsid w:val="00BE1753"/>
    <w:rsid w:val="00BE28DB"/>
    <w:rsid w:val="00BE3586"/>
    <w:rsid w:val="00BE523E"/>
    <w:rsid w:val="00BE6BA7"/>
    <w:rsid w:val="00BE7C87"/>
    <w:rsid w:val="00BE7E0F"/>
    <w:rsid w:val="00BE7E38"/>
    <w:rsid w:val="00BF1338"/>
    <w:rsid w:val="00BF1E34"/>
    <w:rsid w:val="00BF276F"/>
    <w:rsid w:val="00BF3BD8"/>
    <w:rsid w:val="00BF448B"/>
    <w:rsid w:val="00BF618A"/>
    <w:rsid w:val="00BF698C"/>
    <w:rsid w:val="00BF7922"/>
    <w:rsid w:val="00BF7F2F"/>
    <w:rsid w:val="00C00FE1"/>
    <w:rsid w:val="00C01523"/>
    <w:rsid w:val="00C01562"/>
    <w:rsid w:val="00C02065"/>
    <w:rsid w:val="00C04B58"/>
    <w:rsid w:val="00C04CF6"/>
    <w:rsid w:val="00C062D1"/>
    <w:rsid w:val="00C0645A"/>
    <w:rsid w:val="00C06701"/>
    <w:rsid w:val="00C07B5E"/>
    <w:rsid w:val="00C07C26"/>
    <w:rsid w:val="00C100E0"/>
    <w:rsid w:val="00C11992"/>
    <w:rsid w:val="00C1203D"/>
    <w:rsid w:val="00C12D45"/>
    <w:rsid w:val="00C12DA8"/>
    <w:rsid w:val="00C14652"/>
    <w:rsid w:val="00C14677"/>
    <w:rsid w:val="00C17DB6"/>
    <w:rsid w:val="00C21D8A"/>
    <w:rsid w:val="00C21DA4"/>
    <w:rsid w:val="00C23067"/>
    <w:rsid w:val="00C235BA"/>
    <w:rsid w:val="00C248CB"/>
    <w:rsid w:val="00C24BFC"/>
    <w:rsid w:val="00C25791"/>
    <w:rsid w:val="00C26A76"/>
    <w:rsid w:val="00C26D79"/>
    <w:rsid w:val="00C27BC4"/>
    <w:rsid w:val="00C30C9B"/>
    <w:rsid w:val="00C30D8D"/>
    <w:rsid w:val="00C30DFA"/>
    <w:rsid w:val="00C31077"/>
    <w:rsid w:val="00C3157A"/>
    <w:rsid w:val="00C32285"/>
    <w:rsid w:val="00C345CD"/>
    <w:rsid w:val="00C357A0"/>
    <w:rsid w:val="00C3779E"/>
    <w:rsid w:val="00C37EA8"/>
    <w:rsid w:val="00C40F5C"/>
    <w:rsid w:val="00C412D1"/>
    <w:rsid w:val="00C41BE3"/>
    <w:rsid w:val="00C42DA1"/>
    <w:rsid w:val="00C43112"/>
    <w:rsid w:val="00C4318C"/>
    <w:rsid w:val="00C443FE"/>
    <w:rsid w:val="00C44529"/>
    <w:rsid w:val="00C44D84"/>
    <w:rsid w:val="00C45885"/>
    <w:rsid w:val="00C4633E"/>
    <w:rsid w:val="00C467FF"/>
    <w:rsid w:val="00C4726D"/>
    <w:rsid w:val="00C47DAC"/>
    <w:rsid w:val="00C50E1F"/>
    <w:rsid w:val="00C51365"/>
    <w:rsid w:val="00C51580"/>
    <w:rsid w:val="00C527D6"/>
    <w:rsid w:val="00C544C4"/>
    <w:rsid w:val="00C548C8"/>
    <w:rsid w:val="00C55EAE"/>
    <w:rsid w:val="00C57167"/>
    <w:rsid w:val="00C57709"/>
    <w:rsid w:val="00C6032C"/>
    <w:rsid w:val="00C60DE2"/>
    <w:rsid w:val="00C610E5"/>
    <w:rsid w:val="00C61A61"/>
    <w:rsid w:val="00C623F2"/>
    <w:rsid w:val="00C62410"/>
    <w:rsid w:val="00C627BB"/>
    <w:rsid w:val="00C63713"/>
    <w:rsid w:val="00C640D3"/>
    <w:rsid w:val="00C6453D"/>
    <w:rsid w:val="00C6473A"/>
    <w:rsid w:val="00C65455"/>
    <w:rsid w:val="00C65870"/>
    <w:rsid w:val="00C65B1A"/>
    <w:rsid w:val="00C6699D"/>
    <w:rsid w:val="00C677DE"/>
    <w:rsid w:val="00C71D3B"/>
    <w:rsid w:val="00C757B7"/>
    <w:rsid w:val="00C757F9"/>
    <w:rsid w:val="00C7595E"/>
    <w:rsid w:val="00C75A5A"/>
    <w:rsid w:val="00C75ABF"/>
    <w:rsid w:val="00C75FF0"/>
    <w:rsid w:val="00C7643A"/>
    <w:rsid w:val="00C76DBC"/>
    <w:rsid w:val="00C8043E"/>
    <w:rsid w:val="00C8258D"/>
    <w:rsid w:val="00C840D0"/>
    <w:rsid w:val="00C84744"/>
    <w:rsid w:val="00C85430"/>
    <w:rsid w:val="00C85B19"/>
    <w:rsid w:val="00C87709"/>
    <w:rsid w:val="00C91EA4"/>
    <w:rsid w:val="00C92076"/>
    <w:rsid w:val="00C93D9D"/>
    <w:rsid w:val="00C94A62"/>
    <w:rsid w:val="00C96397"/>
    <w:rsid w:val="00C96D07"/>
    <w:rsid w:val="00CA170E"/>
    <w:rsid w:val="00CA226D"/>
    <w:rsid w:val="00CA2A29"/>
    <w:rsid w:val="00CA2C00"/>
    <w:rsid w:val="00CA3E03"/>
    <w:rsid w:val="00CA3E2A"/>
    <w:rsid w:val="00CA52BD"/>
    <w:rsid w:val="00CA56ED"/>
    <w:rsid w:val="00CA763B"/>
    <w:rsid w:val="00CB0BDE"/>
    <w:rsid w:val="00CB0DA3"/>
    <w:rsid w:val="00CB20F4"/>
    <w:rsid w:val="00CB24DF"/>
    <w:rsid w:val="00CB2DE9"/>
    <w:rsid w:val="00CB3006"/>
    <w:rsid w:val="00CB478D"/>
    <w:rsid w:val="00CB4A58"/>
    <w:rsid w:val="00CB4EC7"/>
    <w:rsid w:val="00CB519E"/>
    <w:rsid w:val="00CB7654"/>
    <w:rsid w:val="00CB7DF4"/>
    <w:rsid w:val="00CC0DC9"/>
    <w:rsid w:val="00CC134A"/>
    <w:rsid w:val="00CC1717"/>
    <w:rsid w:val="00CC31B1"/>
    <w:rsid w:val="00CC32F6"/>
    <w:rsid w:val="00CC39C4"/>
    <w:rsid w:val="00CC6D9A"/>
    <w:rsid w:val="00CC777D"/>
    <w:rsid w:val="00CD0629"/>
    <w:rsid w:val="00CD12F4"/>
    <w:rsid w:val="00CD13C9"/>
    <w:rsid w:val="00CD153F"/>
    <w:rsid w:val="00CD2CC5"/>
    <w:rsid w:val="00CD45FE"/>
    <w:rsid w:val="00CD4A03"/>
    <w:rsid w:val="00CD572D"/>
    <w:rsid w:val="00CD616C"/>
    <w:rsid w:val="00CD725E"/>
    <w:rsid w:val="00CD7787"/>
    <w:rsid w:val="00CE0F52"/>
    <w:rsid w:val="00CE1020"/>
    <w:rsid w:val="00CE14AD"/>
    <w:rsid w:val="00CE1923"/>
    <w:rsid w:val="00CE1B2E"/>
    <w:rsid w:val="00CE1C5E"/>
    <w:rsid w:val="00CE1CF5"/>
    <w:rsid w:val="00CE2318"/>
    <w:rsid w:val="00CE458D"/>
    <w:rsid w:val="00CE4975"/>
    <w:rsid w:val="00CE7037"/>
    <w:rsid w:val="00CF0275"/>
    <w:rsid w:val="00CF25E7"/>
    <w:rsid w:val="00CF3B47"/>
    <w:rsid w:val="00CF3DC7"/>
    <w:rsid w:val="00CF4617"/>
    <w:rsid w:val="00CF49B6"/>
    <w:rsid w:val="00CF4CAF"/>
    <w:rsid w:val="00CF5A36"/>
    <w:rsid w:val="00CF5BC6"/>
    <w:rsid w:val="00CF5E4A"/>
    <w:rsid w:val="00CF5FEE"/>
    <w:rsid w:val="00CF629B"/>
    <w:rsid w:val="00CF6656"/>
    <w:rsid w:val="00CF6E3A"/>
    <w:rsid w:val="00CF6E65"/>
    <w:rsid w:val="00CF7539"/>
    <w:rsid w:val="00CF7BC4"/>
    <w:rsid w:val="00CF7F30"/>
    <w:rsid w:val="00D00007"/>
    <w:rsid w:val="00D01179"/>
    <w:rsid w:val="00D02497"/>
    <w:rsid w:val="00D02727"/>
    <w:rsid w:val="00D02EE1"/>
    <w:rsid w:val="00D052E1"/>
    <w:rsid w:val="00D1295C"/>
    <w:rsid w:val="00D12C2A"/>
    <w:rsid w:val="00D13BEB"/>
    <w:rsid w:val="00D13C22"/>
    <w:rsid w:val="00D13D34"/>
    <w:rsid w:val="00D14E1D"/>
    <w:rsid w:val="00D15F10"/>
    <w:rsid w:val="00D17363"/>
    <w:rsid w:val="00D2017B"/>
    <w:rsid w:val="00D205ED"/>
    <w:rsid w:val="00D2214A"/>
    <w:rsid w:val="00D23C7C"/>
    <w:rsid w:val="00D25A80"/>
    <w:rsid w:val="00D26035"/>
    <w:rsid w:val="00D26965"/>
    <w:rsid w:val="00D313E4"/>
    <w:rsid w:val="00D32F03"/>
    <w:rsid w:val="00D34D51"/>
    <w:rsid w:val="00D3678B"/>
    <w:rsid w:val="00D37DFD"/>
    <w:rsid w:val="00D41095"/>
    <w:rsid w:val="00D41381"/>
    <w:rsid w:val="00D418FE"/>
    <w:rsid w:val="00D41CCD"/>
    <w:rsid w:val="00D41DE1"/>
    <w:rsid w:val="00D41DEC"/>
    <w:rsid w:val="00D41DF2"/>
    <w:rsid w:val="00D42572"/>
    <w:rsid w:val="00D4349D"/>
    <w:rsid w:val="00D448C5"/>
    <w:rsid w:val="00D452BC"/>
    <w:rsid w:val="00D466CD"/>
    <w:rsid w:val="00D471CD"/>
    <w:rsid w:val="00D471F6"/>
    <w:rsid w:val="00D50AC2"/>
    <w:rsid w:val="00D5171B"/>
    <w:rsid w:val="00D5194E"/>
    <w:rsid w:val="00D51990"/>
    <w:rsid w:val="00D52C45"/>
    <w:rsid w:val="00D52ED7"/>
    <w:rsid w:val="00D5695A"/>
    <w:rsid w:val="00D56D0C"/>
    <w:rsid w:val="00D56FCE"/>
    <w:rsid w:val="00D60EFB"/>
    <w:rsid w:val="00D618F3"/>
    <w:rsid w:val="00D61990"/>
    <w:rsid w:val="00D61D50"/>
    <w:rsid w:val="00D62B3A"/>
    <w:rsid w:val="00D6350B"/>
    <w:rsid w:val="00D64A94"/>
    <w:rsid w:val="00D64C88"/>
    <w:rsid w:val="00D658A2"/>
    <w:rsid w:val="00D67787"/>
    <w:rsid w:val="00D708C1"/>
    <w:rsid w:val="00D70E22"/>
    <w:rsid w:val="00D71596"/>
    <w:rsid w:val="00D72AE1"/>
    <w:rsid w:val="00D735C7"/>
    <w:rsid w:val="00D73854"/>
    <w:rsid w:val="00D73A19"/>
    <w:rsid w:val="00D73E62"/>
    <w:rsid w:val="00D74024"/>
    <w:rsid w:val="00D75DF2"/>
    <w:rsid w:val="00D75F9B"/>
    <w:rsid w:val="00D77B7D"/>
    <w:rsid w:val="00D8142D"/>
    <w:rsid w:val="00D83B43"/>
    <w:rsid w:val="00D85598"/>
    <w:rsid w:val="00D85D31"/>
    <w:rsid w:val="00D8677E"/>
    <w:rsid w:val="00D86DE0"/>
    <w:rsid w:val="00D8765D"/>
    <w:rsid w:val="00D91663"/>
    <w:rsid w:val="00D91F94"/>
    <w:rsid w:val="00D928EB"/>
    <w:rsid w:val="00D93271"/>
    <w:rsid w:val="00D94A73"/>
    <w:rsid w:val="00D95B0A"/>
    <w:rsid w:val="00D97B3B"/>
    <w:rsid w:val="00DA0423"/>
    <w:rsid w:val="00DA070B"/>
    <w:rsid w:val="00DA0F33"/>
    <w:rsid w:val="00DA115A"/>
    <w:rsid w:val="00DA2A1F"/>
    <w:rsid w:val="00DA37D3"/>
    <w:rsid w:val="00DA3B22"/>
    <w:rsid w:val="00DA447E"/>
    <w:rsid w:val="00DA4B46"/>
    <w:rsid w:val="00DA4E60"/>
    <w:rsid w:val="00DA5788"/>
    <w:rsid w:val="00DA79C5"/>
    <w:rsid w:val="00DB334C"/>
    <w:rsid w:val="00DB53A9"/>
    <w:rsid w:val="00DB5AF2"/>
    <w:rsid w:val="00DB7421"/>
    <w:rsid w:val="00DB75F5"/>
    <w:rsid w:val="00DC1526"/>
    <w:rsid w:val="00DC29D9"/>
    <w:rsid w:val="00DC4141"/>
    <w:rsid w:val="00DC4889"/>
    <w:rsid w:val="00DC4DD4"/>
    <w:rsid w:val="00DD0A83"/>
    <w:rsid w:val="00DD12C3"/>
    <w:rsid w:val="00DD16F7"/>
    <w:rsid w:val="00DD3A7A"/>
    <w:rsid w:val="00DD4B4D"/>
    <w:rsid w:val="00DD4F5E"/>
    <w:rsid w:val="00DD5361"/>
    <w:rsid w:val="00DD6169"/>
    <w:rsid w:val="00DD69FB"/>
    <w:rsid w:val="00DD7DE1"/>
    <w:rsid w:val="00DE0F9B"/>
    <w:rsid w:val="00DE1A36"/>
    <w:rsid w:val="00DE1DC1"/>
    <w:rsid w:val="00DE24E4"/>
    <w:rsid w:val="00DE369C"/>
    <w:rsid w:val="00DE3C7A"/>
    <w:rsid w:val="00DE4404"/>
    <w:rsid w:val="00DE447F"/>
    <w:rsid w:val="00DE4BE6"/>
    <w:rsid w:val="00DE4D6C"/>
    <w:rsid w:val="00DE500C"/>
    <w:rsid w:val="00DE5B2E"/>
    <w:rsid w:val="00DF2B75"/>
    <w:rsid w:val="00DF2EA6"/>
    <w:rsid w:val="00DF4546"/>
    <w:rsid w:val="00DF4D0B"/>
    <w:rsid w:val="00DF4D53"/>
    <w:rsid w:val="00DF6BBB"/>
    <w:rsid w:val="00DF778A"/>
    <w:rsid w:val="00DF7F4E"/>
    <w:rsid w:val="00E0151A"/>
    <w:rsid w:val="00E03655"/>
    <w:rsid w:val="00E03C0F"/>
    <w:rsid w:val="00E03C31"/>
    <w:rsid w:val="00E051CA"/>
    <w:rsid w:val="00E06ACD"/>
    <w:rsid w:val="00E07166"/>
    <w:rsid w:val="00E076AA"/>
    <w:rsid w:val="00E07942"/>
    <w:rsid w:val="00E105C1"/>
    <w:rsid w:val="00E105CE"/>
    <w:rsid w:val="00E10EEC"/>
    <w:rsid w:val="00E1132B"/>
    <w:rsid w:val="00E13BEA"/>
    <w:rsid w:val="00E14199"/>
    <w:rsid w:val="00E14D10"/>
    <w:rsid w:val="00E179B3"/>
    <w:rsid w:val="00E2019E"/>
    <w:rsid w:val="00E2098D"/>
    <w:rsid w:val="00E2169A"/>
    <w:rsid w:val="00E21CD5"/>
    <w:rsid w:val="00E2266C"/>
    <w:rsid w:val="00E234B4"/>
    <w:rsid w:val="00E23CD7"/>
    <w:rsid w:val="00E23DF2"/>
    <w:rsid w:val="00E25132"/>
    <w:rsid w:val="00E253DB"/>
    <w:rsid w:val="00E2607A"/>
    <w:rsid w:val="00E267B5"/>
    <w:rsid w:val="00E27248"/>
    <w:rsid w:val="00E30F83"/>
    <w:rsid w:val="00E3140C"/>
    <w:rsid w:val="00E3421A"/>
    <w:rsid w:val="00E353EA"/>
    <w:rsid w:val="00E3669A"/>
    <w:rsid w:val="00E3687E"/>
    <w:rsid w:val="00E375C7"/>
    <w:rsid w:val="00E37D73"/>
    <w:rsid w:val="00E407DC"/>
    <w:rsid w:val="00E468BC"/>
    <w:rsid w:val="00E52234"/>
    <w:rsid w:val="00E52297"/>
    <w:rsid w:val="00E52A7D"/>
    <w:rsid w:val="00E5356A"/>
    <w:rsid w:val="00E5385E"/>
    <w:rsid w:val="00E53B43"/>
    <w:rsid w:val="00E54AB1"/>
    <w:rsid w:val="00E57342"/>
    <w:rsid w:val="00E57CF5"/>
    <w:rsid w:val="00E57DC4"/>
    <w:rsid w:val="00E61241"/>
    <w:rsid w:val="00E622B4"/>
    <w:rsid w:val="00E62717"/>
    <w:rsid w:val="00E64B66"/>
    <w:rsid w:val="00E6515D"/>
    <w:rsid w:val="00E664F8"/>
    <w:rsid w:val="00E66FC4"/>
    <w:rsid w:val="00E67466"/>
    <w:rsid w:val="00E677EF"/>
    <w:rsid w:val="00E70496"/>
    <w:rsid w:val="00E71971"/>
    <w:rsid w:val="00E71A23"/>
    <w:rsid w:val="00E71CC0"/>
    <w:rsid w:val="00E728E0"/>
    <w:rsid w:val="00E72BB5"/>
    <w:rsid w:val="00E730B3"/>
    <w:rsid w:val="00E74C5E"/>
    <w:rsid w:val="00E75344"/>
    <w:rsid w:val="00E75FE3"/>
    <w:rsid w:val="00E765E6"/>
    <w:rsid w:val="00E77F03"/>
    <w:rsid w:val="00E80EF4"/>
    <w:rsid w:val="00E830FF"/>
    <w:rsid w:val="00E852E9"/>
    <w:rsid w:val="00E8646C"/>
    <w:rsid w:val="00E86994"/>
    <w:rsid w:val="00E86BB0"/>
    <w:rsid w:val="00E87ECA"/>
    <w:rsid w:val="00E90A6D"/>
    <w:rsid w:val="00E9155F"/>
    <w:rsid w:val="00E92607"/>
    <w:rsid w:val="00E92813"/>
    <w:rsid w:val="00E92881"/>
    <w:rsid w:val="00E928CD"/>
    <w:rsid w:val="00E9304D"/>
    <w:rsid w:val="00E93DA2"/>
    <w:rsid w:val="00E94867"/>
    <w:rsid w:val="00E94EDC"/>
    <w:rsid w:val="00E9509D"/>
    <w:rsid w:val="00E954E1"/>
    <w:rsid w:val="00E95B6E"/>
    <w:rsid w:val="00E95BC0"/>
    <w:rsid w:val="00E96152"/>
    <w:rsid w:val="00E97A59"/>
    <w:rsid w:val="00EA0B0A"/>
    <w:rsid w:val="00EA1BBE"/>
    <w:rsid w:val="00EA1DDD"/>
    <w:rsid w:val="00EA25B6"/>
    <w:rsid w:val="00EA3650"/>
    <w:rsid w:val="00EA3E4A"/>
    <w:rsid w:val="00EA4C46"/>
    <w:rsid w:val="00EA5734"/>
    <w:rsid w:val="00EA712B"/>
    <w:rsid w:val="00EA75CD"/>
    <w:rsid w:val="00EA7BC0"/>
    <w:rsid w:val="00EB06D4"/>
    <w:rsid w:val="00EB095D"/>
    <w:rsid w:val="00EB15BF"/>
    <w:rsid w:val="00EB2246"/>
    <w:rsid w:val="00EB2C8F"/>
    <w:rsid w:val="00EB454B"/>
    <w:rsid w:val="00EB4E5D"/>
    <w:rsid w:val="00EB535C"/>
    <w:rsid w:val="00EB5801"/>
    <w:rsid w:val="00EB6303"/>
    <w:rsid w:val="00EB7733"/>
    <w:rsid w:val="00EB7DE6"/>
    <w:rsid w:val="00EC030E"/>
    <w:rsid w:val="00EC1563"/>
    <w:rsid w:val="00EC2585"/>
    <w:rsid w:val="00EC4294"/>
    <w:rsid w:val="00EC43C6"/>
    <w:rsid w:val="00EC4BC3"/>
    <w:rsid w:val="00EC5A2D"/>
    <w:rsid w:val="00EC751F"/>
    <w:rsid w:val="00EC7866"/>
    <w:rsid w:val="00ED0D66"/>
    <w:rsid w:val="00ED1055"/>
    <w:rsid w:val="00ED1ACE"/>
    <w:rsid w:val="00ED42A0"/>
    <w:rsid w:val="00ED5C91"/>
    <w:rsid w:val="00ED6451"/>
    <w:rsid w:val="00EE01B3"/>
    <w:rsid w:val="00EE03C6"/>
    <w:rsid w:val="00EE05AC"/>
    <w:rsid w:val="00EE12CC"/>
    <w:rsid w:val="00EE13DA"/>
    <w:rsid w:val="00EE14C5"/>
    <w:rsid w:val="00EE1D39"/>
    <w:rsid w:val="00EE3CF8"/>
    <w:rsid w:val="00EE42AE"/>
    <w:rsid w:val="00EE439F"/>
    <w:rsid w:val="00EE43A2"/>
    <w:rsid w:val="00EE58DE"/>
    <w:rsid w:val="00EE6370"/>
    <w:rsid w:val="00EE7212"/>
    <w:rsid w:val="00EE7A51"/>
    <w:rsid w:val="00EF121C"/>
    <w:rsid w:val="00EF27D8"/>
    <w:rsid w:val="00EF2E5B"/>
    <w:rsid w:val="00EF4466"/>
    <w:rsid w:val="00EF572B"/>
    <w:rsid w:val="00EF623F"/>
    <w:rsid w:val="00EF7437"/>
    <w:rsid w:val="00EF7959"/>
    <w:rsid w:val="00F008DE"/>
    <w:rsid w:val="00F01D9D"/>
    <w:rsid w:val="00F027B1"/>
    <w:rsid w:val="00F04962"/>
    <w:rsid w:val="00F055BD"/>
    <w:rsid w:val="00F1040F"/>
    <w:rsid w:val="00F10750"/>
    <w:rsid w:val="00F112DE"/>
    <w:rsid w:val="00F13F22"/>
    <w:rsid w:val="00F13F41"/>
    <w:rsid w:val="00F14873"/>
    <w:rsid w:val="00F14F24"/>
    <w:rsid w:val="00F15CF3"/>
    <w:rsid w:val="00F17D19"/>
    <w:rsid w:val="00F21224"/>
    <w:rsid w:val="00F2170F"/>
    <w:rsid w:val="00F22309"/>
    <w:rsid w:val="00F22602"/>
    <w:rsid w:val="00F2460D"/>
    <w:rsid w:val="00F265B4"/>
    <w:rsid w:val="00F273A7"/>
    <w:rsid w:val="00F27552"/>
    <w:rsid w:val="00F27A81"/>
    <w:rsid w:val="00F27E45"/>
    <w:rsid w:val="00F31269"/>
    <w:rsid w:val="00F34024"/>
    <w:rsid w:val="00F350EC"/>
    <w:rsid w:val="00F354D1"/>
    <w:rsid w:val="00F36451"/>
    <w:rsid w:val="00F37822"/>
    <w:rsid w:val="00F37FC2"/>
    <w:rsid w:val="00F40957"/>
    <w:rsid w:val="00F40A24"/>
    <w:rsid w:val="00F40C8A"/>
    <w:rsid w:val="00F41FB6"/>
    <w:rsid w:val="00F426A4"/>
    <w:rsid w:val="00F430D2"/>
    <w:rsid w:val="00F43344"/>
    <w:rsid w:val="00F437F7"/>
    <w:rsid w:val="00F43C0E"/>
    <w:rsid w:val="00F46376"/>
    <w:rsid w:val="00F46980"/>
    <w:rsid w:val="00F46BCA"/>
    <w:rsid w:val="00F476C1"/>
    <w:rsid w:val="00F47759"/>
    <w:rsid w:val="00F47C79"/>
    <w:rsid w:val="00F51A23"/>
    <w:rsid w:val="00F51AB2"/>
    <w:rsid w:val="00F5237D"/>
    <w:rsid w:val="00F525A9"/>
    <w:rsid w:val="00F53373"/>
    <w:rsid w:val="00F54D5D"/>
    <w:rsid w:val="00F54DED"/>
    <w:rsid w:val="00F56C31"/>
    <w:rsid w:val="00F6065E"/>
    <w:rsid w:val="00F60EBD"/>
    <w:rsid w:val="00F61112"/>
    <w:rsid w:val="00F61BDB"/>
    <w:rsid w:val="00F629AE"/>
    <w:rsid w:val="00F62E91"/>
    <w:rsid w:val="00F63B6A"/>
    <w:rsid w:val="00F64310"/>
    <w:rsid w:val="00F65400"/>
    <w:rsid w:val="00F65B85"/>
    <w:rsid w:val="00F6702B"/>
    <w:rsid w:val="00F725D1"/>
    <w:rsid w:val="00F7333C"/>
    <w:rsid w:val="00F7465C"/>
    <w:rsid w:val="00F74915"/>
    <w:rsid w:val="00F756DA"/>
    <w:rsid w:val="00F75B46"/>
    <w:rsid w:val="00F75E59"/>
    <w:rsid w:val="00F764D8"/>
    <w:rsid w:val="00F76AA9"/>
    <w:rsid w:val="00F77841"/>
    <w:rsid w:val="00F77C64"/>
    <w:rsid w:val="00F77D78"/>
    <w:rsid w:val="00F77DF7"/>
    <w:rsid w:val="00F80185"/>
    <w:rsid w:val="00F805A8"/>
    <w:rsid w:val="00F81885"/>
    <w:rsid w:val="00F82251"/>
    <w:rsid w:val="00F83281"/>
    <w:rsid w:val="00F840BA"/>
    <w:rsid w:val="00F84183"/>
    <w:rsid w:val="00F852DD"/>
    <w:rsid w:val="00F860B9"/>
    <w:rsid w:val="00F8778B"/>
    <w:rsid w:val="00F919D4"/>
    <w:rsid w:val="00F91C82"/>
    <w:rsid w:val="00F924F1"/>
    <w:rsid w:val="00F92C13"/>
    <w:rsid w:val="00F93E67"/>
    <w:rsid w:val="00F95702"/>
    <w:rsid w:val="00F95D22"/>
    <w:rsid w:val="00F96C70"/>
    <w:rsid w:val="00F971FB"/>
    <w:rsid w:val="00F97ABB"/>
    <w:rsid w:val="00FA0351"/>
    <w:rsid w:val="00FA13BC"/>
    <w:rsid w:val="00FA1C8B"/>
    <w:rsid w:val="00FA1F74"/>
    <w:rsid w:val="00FA2094"/>
    <w:rsid w:val="00FA217F"/>
    <w:rsid w:val="00FA21D3"/>
    <w:rsid w:val="00FA2434"/>
    <w:rsid w:val="00FA2EE5"/>
    <w:rsid w:val="00FA43F1"/>
    <w:rsid w:val="00FA5400"/>
    <w:rsid w:val="00FA555A"/>
    <w:rsid w:val="00FA5E3F"/>
    <w:rsid w:val="00FA60F2"/>
    <w:rsid w:val="00FA7702"/>
    <w:rsid w:val="00FB000F"/>
    <w:rsid w:val="00FB01B2"/>
    <w:rsid w:val="00FB0E1B"/>
    <w:rsid w:val="00FB1132"/>
    <w:rsid w:val="00FB1DC6"/>
    <w:rsid w:val="00FB2A60"/>
    <w:rsid w:val="00FB343B"/>
    <w:rsid w:val="00FB346C"/>
    <w:rsid w:val="00FB549E"/>
    <w:rsid w:val="00FB5632"/>
    <w:rsid w:val="00FB57AD"/>
    <w:rsid w:val="00FB5E50"/>
    <w:rsid w:val="00FB5ED9"/>
    <w:rsid w:val="00FB6266"/>
    <w:rsid w:val="00FC1047"/>
    <w:rsid w:val="00FC21F2"/>
    <w:rsid w:val="00FC3464"/>
    <w:rsid w:val="00FC3E25"/>
    <w:rsid w:val="00FC5228"/>
    <w:rsid w:val="00FC61AF"/>
    <w:rsid w:val="00FC63BE"/>
    <w:rsid w:val="00FD0CF5"/>
    <w:rsid w:val="00FD0E9E"/>
    <w:rsid w:val="00FD2B8E"/>
    <w:rsid w:val="00FD3158"/>
    <w:rsid w:val="00FD31CB"/>
    <w:rsid w:val="00FD3EF5"/>
    <w:rsid w:val="00FD6277"/>
    <w:rsid w:val="00FD7597"/>
    <w:rsid w:val="00FE09C7"/>
    <w:rsid w:val="00FE0F98"/>
    <w:rsid w:val="00FE1124"/>
    <w:rsid w:val="00FE36BC"/>
    <w:rsid w:val="00FE624D"/>
    <w:rsid w:val="00FE63DF"/>
    <w:rsid w:val="00FE6C44"/>
    <w:rsid w:val="00FE6D03"/>
    <w:rsid w:val="00FE6F7E"/>
    <w:rsid w:val="00FE7068"/>
    <w:rsid w:val="00FE79D1"/>
    <w:rsid w:val="00FF2089"/>
    <w:rsid w:val="00FF2B40"/>
    <w:rsid w:val="00FF2B82"/>
    <w:rsid w:val="00FF341D"/>
    <w:rsid w:val="00FF372A"/>
    <w:rsid w:val="00FF4BF7"/>
    <w:rsid w:val="00FF513A"/>
    <w:rsid w:val="00FF589F"/>
    <w:rsid w:val="00FF5F91"/>
    <w:rsid w:val="00FF6126"/>
    <w:rsid w:val="00FF79C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6D01"/>
  <w15:docId w15:val="{05A17EBB-7274-4CA2-BCD6-4DFD6AF4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34E"/>
  </w:style>
  <w:style w:type="paragraph" w:styleId="1">
    <w:name w:val="heading 1"/>
    <w:basedOn w:val="a"/>
    <w:next w:val="a"/>
    <w:link w:val="10"/>
    <w:uiPriority w:val="99"/>
    <w:qFormat/>
    <w:rsid w:val="0095734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5734E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Arial Unicode MS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95734E"/>
    <w:pPr>
      <w:keepNext/>
      <w:widowControl w:val="0"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5734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95734E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right"/>
      <w:outlineLvl w:val="4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unhideWhenUsed/>
    <w:qFormat/>
    <w:rsid w:val="0095734E"/>
    <w:pPr>
      <w:keepNext/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Arial Unicode MS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95734E"/>
    <w:pPr>
      <w:keepNext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95734E"/>
    <w:pPr>
      <w:keepNext/>
      <w:tabs>
        <w:tab w:val="num" w:pos="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73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734E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95734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9573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5734E"/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95734E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95734E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9573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5734E"/>
  </w:style>
  <w:style w:type="character" w:styleId="a3">
    <w:name w:val="Hyperlink"/>
    <w:basedOn w:val="a0"/>
    <w:uiPriority w:val="99"/>
    <w:unhideWhenUsed/>
    <w:rsid w:val="0095734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unhideWhenUsed/>
    <w:rsid w:val="0095734E"/>
    <w:rPr>
      <w:rFonts w:ascii="Times New Roman" w:hAnsi="Times New Roman" w:cs="Times New Roman" w:hint="default"/>
      <w:color w:val="000080"/>
      <w:u w:val="single"/>
    </w:rPr>
  </w:style>
  <w:style w:type="paragraph" w:styleId="a5">
    <w:name w:val="Normal (Web)"/>
    <w:basedOn w:val="a"/>
    <w:uiPriority w:val="99"/>
    <w:unhideWhenUsed/>
    <w:rsid w:val="009573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2">
    <w:name w:val="index 1"/>
    <w:basedOn w:val="a"/>
    <w:next w:val="a"/>
    <w:autoRedefine/>
    <w:uiPriority w:val="99"/>
    <w:unhideWhenUsed/>
    <w:rsid w:val="0095734E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95734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573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9573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9573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index heading"/>
    <w:basedOn w:val="a"/>
    <w:uiPriority w:val="99"/>
    <w:unhideWhenUsed/>
    <w:rsid w:val="0095734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9573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9573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957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uiPriority w:val="99"/>
    <w:unhideWhenUsed/>
    <w:rsid w:val="0095734E"/>
    <w:pPr>
      <w:suppressAutoHyphens/>
      <w:spacing w:after="0"/>
    </w:pPr>
    <w:rPr>
      <w:rFonts w:ascii="Arial" w:hAnsi="Arial" w:cs="Tahoma"/>
      <w:sz w:val="28"/>
      <w:szCs w:val="20"/>
      <w:lang w:eastAsia="ar-SA"/>
    </w:rPr>
  </w:style>
  <w:style w:type="paragraph" w:styleId="af">
    <w:name w:val="Title"/>
    <w:basedOn w:val="a"/>
    <w:link w:val="af0"/>
    <w:uiPriority w:val="99"/>
    <w:qFormat/>
    <w:rsid w:val="0095734E"/>
    <w:pPr>
      <w:keepLines/>
      <w:widowControl w:val="0"/>
      <w:suppressAutoHyphens/>
      <w:spacing w:after="0" w:line="240" w:lineRule="auto"/>
      <w:jc w:val="center"/>
    </w:pPr>
    <w:rPr>
      <w:rFonts w:ascii="Bodoni" w:eastAsia="Times New Roman" w:hAnsi="Bodoni" w:cs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95734E"/>
    <w:rPr>
      <w:rFonts w:ascii="Bodoni" w:eastAsia="Times New Roman" w:hAnsi="Bodoni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9573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57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95734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4">
    <w:name w:val="Подзаголовок Знак"/>
    <w:basedOn w:val="a0"/>
    <w:link w:val="af3"/>
    <w:uiPriority w:val="99"/>
    <w:rsid w:val="0095734E"/>
    <w:rPr>
      <w:rFonts w:ascii="Arial" w:eastAsia="Times New Roman" w:hAnsi="Arial" w:cs="Arial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95734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573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9573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573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9573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573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9573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573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unhideWhenUsed/>
    <w:rsid w:val="0095734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rsid w:val="0095734E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No Spacing"/>
    <w:uiPriority w:val="99"/>
    <w:qFormat/>
    <w:rsid w:val="00957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basedOn w:val="a"/>
    <w:uiPriority w:val="99"/>
    <w:qFormat/>
    <w:rsid w:val="0095734E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10">
    <w:name w:val="Основной текст с отступом 31"/>
    <w:basedOn w:val="a"/>
    <w:uiPriority w:val="99"/>
    <w:rsid w:val="009573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573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95734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95734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5734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Абзац списка1"/>
    <w:basedOn w:val="a"/>
    <w:uiPriority w:val="99"/>
    <w:rsid w:val="009573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95734E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4">
    <w:name w:val="Без интервала1"/>
    <w:uiPriority w:val="99"/>
    <w:rsid w:val="009573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40">
    <w:name w:val="Основной текст с отступом 24"/>
    <w:basedOn w:val="a"/>
    <w:uiPriority w:val="99"/>
    <w:rsid w:val="0095734E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Заголовок1"/>
    <w:basedOn w:val="a"/>
    <w:next w:val="ac"/>
    <w:rsid w:val="0095734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9">
    <w:name w:val="Название9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90">
    <w:name w:val="Указатель9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81">
    <w:name w:val="Название8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82">
    <w:name w:val="Указатель8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71">
    <w:name w:val="Название7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72">
    <w:name w:val="Указатель7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62">
    <w:name w:val="Указатель6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51">
    <w:name w:val="Название5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52">
    <w:name w:val="Указатель5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41">
    <w:name w:val="Название4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42">
    <w:name w:val="Указатель4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35">
    <w:name w:val="Название3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6">
    <w:name w:val="Указатель3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5">
    <w:name w:val="Название2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6">
    <w:name w:val="Указатель2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next w:val="af3"/>
    <w:uiPriority w:val="99"/>
    <w:rsid w:val="0095734E"/>
    <w:pPr>
      <w:keepLines/>
      <w:widowControl w:val="0"/>
      <w:suppressAutoHyphens/>
      <w:spacing w:after="0" w:line="240" w:lineRule="auto"/>
      <w:jc w:val="center"/>
    </w:pPr>
    <w:rPr>
      <w:rFonts w:ascii="Bodoni" w:eastAsia="Times New Roman" w:hAnsi="Bodoni" w:cs="Times New Roman"/>
      <w:b/>
      <w:sz w:val="28"/>
      <w:szCs w:val="20"/>
      <w:lang w:eastAsia="ar-SA"/>
    </w:rPr>
  </w:style>
  <w:style w:type="paragraph" w:customStyle="1" w:styleId="17">
    <w:name w:val="Указатель1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95734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31">
    <w:name w:val="Основной текст 23"/>
    <w:basedOn w:val="a"/>
    <w:uiPriority w:val="99"/>
    <w:rsid w:val="0095734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95734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37">
    <w:name w:val="заголовок 3"/>
    <w:basedOn w:val="a"/>
    <w:next w:val="a"/>
    <w:uiPriority w:val="99"/>
    <w:rsid w:val="0095734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uiPriority w:val="99"/>
    <w:rsid w:val="0095734E"/>
    <w:pPr>
      <w:widowControl w:val="0"/>
      <w:suppressAutoHyphens/>
      <w:autoSpaceDE w:val="0"/>
      <w:spacing w:before="100" w:after="0" w:line="312" w:lineRule="auto"/>
      <w:ind w:left="1200" w:right="1400"/>
      <w:jc w:val="center"/>
    </w:pPr>
    <w:rPr>
      <w:rFonts w:ascii="Times New Roman" w:eastAsia="Arial" w:hAnsi="Times New Roman" w:cs="Times New Roman"/>
      <w:sz w:val="44"/>
      <w:szCs w:val="20"/>
      <w:lang w:eastAsia="ar-SA"/>
    </w:rPr>
  </w:style>
  <w:style w:type="paragraph" w:customStyle="1" w:styleId="ConsPlusTitle">
    <w:name w:val="ConsPlusTitle"/>
    <w:uiPriority w:val="99"/>
    <w:rsid w:val="0095734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43">
    <w:name w:val="заголовок 4"/>
    <w:basedOn w:val="a"/>
    <w:next w:val="a"/>
    <w:uiPriority w:val="99"/>
    <w:rsid w:val="0095734E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0">
    <w:name w:val="Основной текст с отступом 25"/>
    <w:basedOn w:val="a"/>
    <w:uiPriority w:val="99"/>
    <w:rsid w:val="0095734E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af9">
    <w:name w:val="Содержимое таблицы"/>
    <w:basedOn w:val="a"/>
    <w:uiPriority w:val="99"/>
    <w:rsid w:val="0095734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uiPriority w:val="99"/>
    <w:rsid w:val="0095734E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uiPriority w:val="99"/>
    <w:rsid w:val="0095734E"/>
    <w:pPr>
      <w:suppressAutoHyphens/>
      <w:spacing w:after="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95734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 Знак Знак Знак"/>
    <w:basedOn w:val="a"/>
    <w:uiPriority w:val="99"/>
    <w:rsid w:val="0095734E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21">
    <w:name w:val="Основной текст 22"/>
    <w:basedOn w:val="a"/>
    <w:uiPriority w:val="99"/>
    <w:rsid w:val="0095734E"/>
    <w:pPr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30">
    <w:name w:val="Основной текст с отступом 33"/>
    <w:basedOn w:val="a"/>
    <w:uiPriority w:val="99"/>
    <w:rsid w:val="0095734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41">
    <w:name w:val="Основной текст 24"/>
    <w:basedOn w:val="a"/>
    <w:uiPriority w:val="99"/>
    <w:rsid w:val="0095734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1">
    <w:name w:val="Основной текст 32"/>
    <w:basedOn w:val="a"/>
    <w:uiPriority w:val="99"/>
    <w:rsid w:val="0095734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18">
    <w:name w:val="Текст1"/>
    <w:basedOn w:val="25"/>
    <w:uiPriority w:val="99"/>
    <w:rsid w:val="0095734E"/>
  </w:style>
  <w:style w:type="paragraph" w:customStyle="1" w:styleId="100">
    <w:name w:val="Название10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01">
    <w:name w:val="Указатель10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BodyText21">
    <w:name w:val="Body Text 21"/>
    <w:basedOn w:val="a"/>
    <w:uiPriority w:val="99"/>
    <w:rsid w:val="0095734E"/>
    <w:pPr>
      <w:overflowPunct w:val="0"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9573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73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uiPriority w:val="99"/>
    <w:rsid w:val="0095734E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BodyTextIndent21">
    <w:name w:val="Body Text Indent 21"/>
    <w:basedOn w:val="a"/>
    <w:uiPriority w:val="99"/>
    <w:rsid w:val="0095734E"/>
    <w:pPr>
      <w:suppressAutoHyphens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i/>
      <w:sz w:val="28"/>
      <w:szCs w:val="20"/>
      <w:lang w:eastAsia="ar-SA"/>
    </w:rPr>
  </w:style>
  <w:style w:type="paragraph" w:customStyle="1" w:styleId="CharChar11">
    <w:name w:val="Char Char1 Знак Знак Знак1"/>
    <w:basedOn w:val="a"/>
    <w:uiPriority w:val="99"/>
    <w:rsid w:val="0095734E"/>
    <w:pPr>
      <w:widowControl w:val="0"/>
      <w:spacing w:after="0" w:line="360" w:lineRule="atLeast"/>
      <w:jc w:val="both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ListParagraph1">
    <w:name w:val="List Paragraph1"/>
    <w:basedOn w:val="a"/>
    <w:uiPriority w:val="99"/>
    <w:rsid w:val="009573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957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7">
    <w:name w:val="Без интервала2"/>
    <w:rsid w:val="00957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8">
    <w:name w:val="Без интервала3"/>
    <w:rsid w:val="00957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Абзац списка2"/>
    <w:basedOn w:val="a"/>
    <w:rsid w:val="009573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40">
    <w:name w:val="Основной текст с отступом 34"/>
    <w:basedOn w:val="a"/>
    <w:rsid w:val="009573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4">
    <w:name w:val="Без интервала4"/>
    <w:rsid w:val="009573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0">
    <w:name w:val="Основной текст с отступом 26"/>
    <w:basedOn w:val="a"/>
    <w:rsid w:val="0095734E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251">
    <w:name w:val="Основной текст 25"/>
    <w:basedOn w:val="a"/>
    <w:rsid w:val="0095734E"/>
    <w:pPr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9">
    <w:name w:val="Абзац списка3"/>
    <w:basedOn w:val="a"/>
    <w:rsid w:val="009573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50">
    <w:name w:val="Основной текст с отступом 35"/>
    <w:basedOn w:val="a"/>
    <w:rsid w:val="009573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3">
    <w:name w:val="Без интервала5"/>
    <w:rsid w:val="009573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70">
    <w:name w:val="Основной текст с отступом 27"/>
    <w:basedOn w:val="a"/>
    <w:rsid w:val="0095734E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261">
    <w:name w:val="Основной текст 26"/>
    <w:basedOn w:val="a"/>
    <w:rsid w:val="0095734E"/>
    <w:pPr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3">
    <w:name w:val="Без интервала6"/>
    <w:rsid w:val="009573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60">
    <w:name w:val="Основной текст с отступом 36"/>
    <w:basedOn w:val="a"/>
    <w:rsid w:val="0095734E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1"/>
    <w:basedOn w:val="a"/>
    <w:rsid w:val="009573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Абзац списка4"/>
    <w:basedOn w:val="a"/>
    <w:rsid w:val="009573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70">
    <w:name w:val="Основной текст с отступом 37"/>
    <w:basedOn w:val="a"/>
    <w:rsid w:val="009573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3">
    <w:name w:val="Без интервала7"/>
    <w:rsid w:val="009573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80">
    <w:name w:val="Основной текст с отступом 28"/>
    <w:basedOn w:val="a"/>
    <w:rsid w:val="0095734E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271">
    <w:name w:val="Основной текст 27"/>
    <w:basedOn w:val="a"/>
    <w:rsid w:val="0095734E"/>
    <w:pPr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9">
    <w:name w:val="Основной текст (2)_"/>
    <w:link w:val="212"/>
    <w:uiPriority w:val="99"/>
    <w:locked/>
    <w:rsid w:val="0095734E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9"/>
    <w:uiPriority w:val="99"/>
    <w:rsid w:val="0095734E"/>
    <w:pPr>
      <w:widowControl w:val="0"/>
      <w:shd w:val="clear" w:color="auto" w:fill="FFFFFF"/>
      <w:spacing w:before="360" w:after="0" w:line="480" w:lineRule="exact"/>
      <w:jc w:val="both"/>
    </w:pPr>
    <w:rPr>
      <w:sz w:val="28"/>
      <w:szCs w:val="28"/>
    </w:rPr>
  </w:style>
  <w:style w:type="paragraph" w:customStyle="1" w:styleId="54">
    <w:name w:val="Абзац списка5"/>
    <w:basedOn w:val="a"/>
    <w:rsid w:val="009573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80">
    <w:name w:val="Основной текст с отступом 38"/>
    <w:basedOn w:val="a"/>
    <w:rsid w:val="009573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3">
    <w:name w:val="Без интервала8"/>
    <w:rsid w:val="009573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90">
    <w:name w:val="Основной текст с отступом 29"/>
    <w:basedOn w:val="a"/>
    <w:rsid w:val="0095734E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281">
    <w:name w:val="Основной текст 28"/>
    <w:basedOn w:val="a"/>
    <w:rsid w:val="0095734E"/>
    <w:pPr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c">
    <w:name w:val="page number"/>
    <w:basedOn w:val="a0"/>
    <w:uiPriority w:val="99"/>
    <w:unhideWhenUsed/>
    <w:rsid w:val="0095734E"/>
    <w:rPr>
      <w:rFonts w:ascii="Times New Roman" w:hAnsi="Times New Roman" w:cs="Times New Roman" w:hint="default"/>
    </w:rPr>
  </w:style>
  <w:style w:type="character" w:customStyle="1" w:styleId="BodyTextIndentChar">
    <w:name w:val="Body Text Indent Char"/>
    <w:uiPriority w:val="99"/>
    <w:locked/>
    <w:rsid w:val="0095734E"/>
    <w:rPr>
      <w:sz w:val="24"/>
      <w:szCs w:val="24"/>
      <w:lang w:val="ru-RU" w:eastAsia="ru-RU" w:bidi="ar-SA"/>
    </w:rPr>
  </w:style>
  <w:style w:type="character" w:customStyle="1" w:styleId="2a">
    <w:name w:val="Знак Знак2"/>
    <w:uiPriority w:val="99"/>
    <w:locked/>
    <w:rsid w:val="0095734E"/>
    <w:rPr>
      <w:rFonts w:ascii="Bodoni" w:hAnsi="Bodoni" w:hint="default"/>
      <w:b/>
      <w:bCs w:val="0"/>
      <w:sz w:val="28"/>
      <w:lang w:val="ru-RU" w:eastAsia="ru-RU" w:bidi="ar-SA"/>
    </w:rPr>
  </w:style>
  <w:style w:type="character" w:customStyle="1" w:styleId="3a">
    <w:name w:val="Знак Знак3"/>
    <w:uiPriority w:val="99"/>
    <w:locked/>
    <w:rsid w:val="0095734E"/>
    <w:rPr>
      <w:sz w:val="28"/>
      <w:lang w:val="ru-RU" w:eastAsia="ru-RU" w:bidi="ar-SA"/>
    </w:rPr>
  </w:style>
  <w:style w:type="character" w:customStyle="1" w:styleId="1a">
    <w:name w:val="Знак Знак1"/>
    <w:uiPriority w:val="99"/>
    <w:locked/>
    <w:rsid w:val="0095734E"/>
    <w:rPr>
      <w:b/>
      <w:bCs w:val="0"/>
      <w:sz w:val="28"/>
      <w:lang w:val="ru-RU" w:eastAsia="ru-RU" w:bidi="ar-SA"/>
    </w:rPr>
  </w:style>
  <w:style w:type="character" w:customStyle="1" w:styleId="TitleChar">
    <w:name w:val="Title Char"/>
    <w:basedOn w:val="a0"/>
    <w:locked/>
    <w:rsid w:val="0095734E"/>
    <w:rPr>
      <w:rFonts w:ascii="Arial" w:hAnsi="Arial" w:cs="Arial" w:hint="default"/>
      <w:sz w:val="28"/>
      <w:szCs w:val="28"/>
      <w:lang w:val="ru-RU" w:eastAsia="ar-SA" w:bidi="ar-SA"/>
    </w:rPr>
  </w:style>
  <w:style w:type="character" w:customStyle="1" w:styleId="BodyText2Char">
    <w:name w:val="Body Text 2 Char"/>
    <w:basedOn w:val="a0"/>
    <w:locked/>
    <w:rsid w:val="0095734E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BodyTextIndent2Char">
    <w:name w:val="Body Text Indent 2 Char"/>
    <w:basedOn w:val="a0"/>
    <w:locked/>
    <w:rsid w:val="0095734E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IndentChar1">
    <w:name w:val="Body Text Indent Char1"/>
    <w:basedOn w:val="a0"/>
    <w:locked/>
    <w:rsid w:val="0095734E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WW8Num5z0">
    <w:name w:val="WW8Num5z0"/>
    <w:uiPriority w:val="99"/>
    <w:rsid w:val="0095734E"/>
    <w:rPr>
      <w:rFonts w:ascii="Times New Roman" w:hAnsi="Times New Roman" w:cs="Times New Roman" w:hint="default"/>
    </w:rPr>
  </w:style>
  <w:style w:type="character" w:customStyle="1" w:styleId="130">
    <w:name w:val="Знак Знак13"/>
    <w:uiPriority w:val="99"/>
    <w:rsid w:val="0095734E"/>
    <w:rPr>
      <w:rFonts w:ascii="Times New Roman" w:hAnsi="Times New Roman" w:cs="Times New Roman" w:hint="default"/>
      <w:sz w:val="20"/>
      <w:lang w:eastAsia="ru-RU"/>
    </w:rPr>
  </w:style>
  <w:style w:type="character" w:customStyle="1" w:styleId="WW8Num4z0">
    <w:name w:val="WW8Num4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8z0">
    <w:name w:val="WW8Num8z0"/>
    <w:uiPriority w:val="99"/>
    <w:rsid w:val="0095734E"/>
    <w:rPr>
      <w:rFonts w:ascii="Symbol" w:hAnsi="Symbol" w:hint="default"/>
    </w:rPr>
  </w:style>
  <w:style w:type="character" w:customStyle="1" w:styleId="Absatz-Standardschriftart">
    <w:name w:val="Absatz-Standardschriftart"/>
    <w:uiPriority w:val="99"/>
    <w:rsid w:val="0095734E"/>
  </w:style>
  <w:style w:type="character" w:customStyle="1" w:styleId="WW8Num7z0">
    <w:name w:val="WW8Num7z0"/>
    <w:uiPriority w:val="99"/>
    <w:rsid w:val="0095734E"/>
    <w:rPr>
      <w:rFonts w:ascii="Symbol" w:hAnsi="Symbol" w:hint="default"/>
    </w:rPr>
  </w:style>
  <w:style w:type="character" w:customStyle="1" w:styleId="46">
    <w:name w:val="Знак Знак4"/>
    <w:uiPriority w:val="99"/>
    <w:locked/>
    <w:rsid w:val="0095734E"/>
    <w:rPr>
      <w:sz w:val="24"/>
      <w:lang w:val="ru-RU" w:eastAsia="ru-RU"/>
    </w:rPr>
  </w:style>
  <w:style w:type="character" w:customStyle="1" w:styleId="WW8Num6z0">
    <w:name w:val="WW8Num6z0"/>
    <w:uiPriority w:val="99"/>
    <w:rsid w:val="0095734E"/>
    <w:rPr>
      <w:rFonts w:ascii="Symbol" w:hAnsi="Symbol" w:hint="default"/>
    </w:rPr>
  </w:style>
  <w:style w:type="character" w:customStyle="1" w:styleId="WW8Num9z0">
    <w:name w:val="WW8Num9z0"/>
    <w:uiPriority w:val="99"/>
    <w:rsid w:val="0095734E"/>
    <w:rPr>
      <w:rFonts w:ascii="Symbol" w:hAnsi="Symbol" w:hint="default"/>
    </w:rPr>
  </w:style>
  <w:style w:type="character" w:customStyle="1" w:styleId="WW8Num10z0">
    <w:name w:val="WW8Num10z0"/>
    <w:uiPriority w:val="99"/>
    <w:rsid w:val="0095734E"/>
    <w:rPr>
      <w:rFonts w:ascii="Symbol" w:hAnsi="Symbol" w:hint="default"/>
    </w:rPr>
  </w:style>
  <w:style w:type="character" w:customStyle="1" w:styleId="WW8Num12z0">
    <w:name w:val="WW8Num12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13z0">
    <w:name w:val="WW8Num13z0"/>
    <w:uiPriority w:val="99"/>
    <w:rsid w:val="0095734E"/>
    <w:rPr>
      <w:rFonts w:ascii="Times New Roman" w:hAnsi="Times New Roman" w:cs="Times New Roman" w:hint="default"/>
      <w:color w:val="000000"/>
    </w:rPr>
  </w:style>
  <w:style w:type="character" w:customStyle="1" w:styleId="WW8Num14z0">
    <w:name w:val="WW8Num14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15z0">
    <w:name w:val="WW8Num15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17z0">
    <w:name w:val="WW8Num17z0"/>
    <w:uiPriority w:val="99"/>
    <w:rsid w:val="0095734E"/>
    <w:rPr>
      <w:rFonts w:ascii="Symbol" w:hAnsi="Symbol" w:hint="default"/>
    </w:rPr>
  </w:style>
  <w:style w:type="character" w:customStyle="1" w:styleId="WW8Num18z0">
    <w:name w:val="WW8Num18z0"/>
    <w:uiPriority w:val="99"/>
    <w:rsid w:val="0095734E"/>
    <w:rPr>
      <w:rFonts w:ascii="Times New Roman" w:hAnsi="Times New Roman" w:cs="Times New Roman" w:hint="default"/>
      <w:sz w:val="28"/>
    </w:rPr>
  </w:style>
  <w:style w:type="character" w:customStyle="1" w:styleId="WW8Num19z0">
    <w:name w:val="WW8Num19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20z0">
    <w:name w:val="WW8Num20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22z0">
    <w:name w:val="WW8Num22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23z0">
    <w:name w:val="WW8Num23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24z0">
    <w:name w:val="WW8Num24z0"/>
    <w:uiPriority w:val="99"/>
    <w:rsid w:val="0095734E"/>
    <w:rPr>
      <w:rFonts w:ascii="Times New Roman" w:hAnsi="Times New Roman" w:cs="Times New Roman" w:hint="default"/>
      <w:sz w:val="28"/>
    </w:rPr>
  </w:style>
  <w:style w:type="character" w:customStyle="1" w:styleId="WW8Num25z0">
    <w:name w:val="WW8Num25z0"/>
    <w:uiPriority w:val="99"/>
    <w:rsid w:val="0095734E"/>
    <w:rPr>
      <w:rFonts w:ascii="Wingdings" w:hAnsi="Wingdings" w:hint="default"/>
    </w:rPr>
  </w:style>
  <w:style w:type="character" w:customStyle="1" w:styleId="WW8Num26z0">
    <w:name w:val="WW8Num26z0"/>
    <w:uiPriority w:val="99"/>
    <w:rsid w:val="0095734E"/>
    <w:rPr>
      <w:sz w:val="24"/>
    </w:rPr>
  </w:style>
  <w:style w:type="character" w:customStyle="1" w:styleId="WW8Num27z0">
    <w:name w:val="WW8Num27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28z0">
    <w:name w:val="WW8Num28z0"/>
    <w:uiPriority w:val="99"/>
    <w:rsid w:val="0095734E"/>
    <w:rPr>
      <w:rFonts w:ascii="Symbol" w:hAnsi="Symbol" w:hint="default"/>
    </w:rPr>
  </w:style>
  <w:style w:type="character" w:customStyle="1" w:styleId="WW8Num29z0">
    <w:name w:val="WW8Num29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30z0">
    <w:name w:val="WW8Num30z0"/>
    <w:uiPriority w:val="99"/>
    <w:rsid w:val="0095734E"/>
    <w:rPr>
      <w:rFonts w:ascii="Symbol" w:hAnsi="Symbol" w:hint="default"/>
    </w:rPr>
  </w:style>
  <w:style w:type="character" w:customStyle="1" w:styleId="WW8Num31z0">
    <w:name w:val="WW8Num31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32z0">
    <w:name w:val="WW8Num32z0"/>
    <w:uiPriority w:val="99"/>
    <w:rsid w:val="0095734E"/>
    <w:rPr>
      <w:rFonts w:ascii="Symbol" w:hAnsi="Symbol" w:hint="default"/>
    </w:rPr>
  </w:style>
  <w:style w:type="character" w:customStyle="1" w:styleId="WW8Num33z0">
    <w:name w:val="WW8Num33z0"/>
    <w:uiPriority w:val="99"/>
    <w:rsid w:val="0095734E"/>
    <w:rPr>
      <w:rFonts w:ascii="Symbol" w:hAnsi="Symbol" w:hint="default"/>
    </w:rPr>
  </w:style>
  <w:style w:type="character" w:customStyle="1" w:styleId="WW8Num34z0">
    <w:name w:val="WW8Num34z0"/>
    <w:uiPriority w:val="99"/>
    <w:rsid w:val="0095734E"/>
    <w:rPr>
      <w:b/>
      <w:bCs w:val="0"/>
    </w:rPr>
  </w:style>
  <w:style w:type="character" w:customStyle="1" w:styleId="WW8Num35z0">
    <w:name w:val="WW8Num35z0"/>
    <w:uiPriority w:val="99"/>
    <w:rsid w:val="0095734E"/>
    <w:rPr>
      <w:rFonts w:ascii="Times New Roman" w:hAnsi="Times New Roman" w:cs="Times New Roman" w:hint="default"/>
      <w:color w:val="000000"/>
    </w:rPr>
  </w:style>
  <w:style w:type="character" w:customStyle="1" w:styleId="WW8Num36z0">
    <w:name w:val="WW8Num36z0"/>
    <w:uiPriority w:val="99"/>
    <w:rsid w:val="0095734E"/>
    <w:rPr>
      <w:rFonts w:ascii="Symbol" w:hAnsi="Symbol" w:hint="default"/>
    </w:rPr>
  </w:style>
  <w:style w:type="character" w:customStyle="1" w:styleId="WW8Num37z0">
    <w:name w:val="WW8Num37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38z0">
    <w:name w:val="WW8Num38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39z0">
    <w:name w:val="WW8Num39z0"/>
    <w:uiPriority w:val="99"/>
    <w:rsid w:val="0095734E"/>
    <w:rPr>
      <w:rFonts w:ascii="Symbol" w:hAnsi="Symbol" w:hint="default"/>
    </w:rPr>
  </w:style>
  <w:style w:type="character" w:customStyle="1" w:styleId="WW8Num40z0">
    <w:name w:val="WW8Num40z0"/>
    <w:uiPriority w:val="99"/>
    <w:rsid w:val="0095734E"/>
    <w:rPr>
      <w:rFonts w:ascii="Symbol" w:hAnsi="Symbol" w:hint="default"/>
    </w:rPr>
  </w:style>
  <w:style w:type="character" w:customStyle="1" w:styleId="WW8Num41z0">
    <w:name w:val="WW8Num41z0"/>
    <w:uiPriority w:val="99"/>
    <w:rsid w:val="0095734E"/>
    <w:rPr>
      <w:rFonts w:ascii="Wingdings" w:hAnsi="Wingdings" w:hint="default"/>
    </w:rPr>
  </w:style>
  <w:style w:type="character" w:customStyle="1" w:styleId="WW8Num42z0">
    <w:name w:val="WW8Num42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43z0">
    <w:name w:val="WW8Num43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44z0">
    <w:name w:val="WW8Num44z0"/>
    <w:uiPriority w:val="99"/>
    <w:rsid w:val="0095734E"/>
    <w:rPr>
      <w:rFonts w:ascii="Calibri" w:hAnsi="Calibri" w:hint="default"/>
    </w:rPr>
  </w:style>
  <w:style w:type="character" w:customStyle="1" w:styleId="WW8Num45z0">
    <w:name w:val="WW8Num45z0"/>
    <w:uiPriority w:val="99"/>
    <w:rsid w:val="0095734E"/>
    <w:rPr>
      <w:rFonts w:ascii="Times New Roman" w:hAnsi="Times New Roman" w:cs="Times New Roman" w:hint="default"/>
      <w:color w:val="000000"/>
    </w:rPr>
  </w:style>
  <w:style w:type="character" w:customStyle="1" w:styleId="WW8Num46z0">
    <w:name w:val="WW8Num46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47z0">
    <w:name w:val="WW8Num47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48z0">
    <w:name w:val="WW8Num48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49z0">
    <w:name w:val="WW8Num49z0"/>
    <w:uiPriority w:val="99"/>
    <w:rsid w:val="0095734E"/>
    <w:rPr>
      <w:rFonts w:ascii="Times New Roman" w:hAnsi="Times New Roman" w:cs="Times New Roman" w:hint="default"/>
      <w:color w:val="000000"/>
    </w:rPr>
  </w:style>
  <w:style w:type="character" w:customStyle="1" w:styleId="WW8Num50z0">
    <w:name w:val="WW8Num50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1z0">
    <w:name w:val="WW8Num51z0"/>
    <w:uiPriority w:val="99"/>
    <w:rsid w:val="0095734E"/>
    <w:rPr>
      <w:rFonts w:ascii="Symbol" w:hAnsi="Symbol" w:hint="default"/>
    </w:rPr>
  </w:style>
  <w:style w:type="character" w:customStyle="1" w:styleId="WW8Num52z0">
    <w:name w:val="WW8Num52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3z0">
    <w:name w:val="WW8Num53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4z0">
    <w:name w:val="WW8Num54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5z0">
    <w:name w:val="WW8Num55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5z1">
    <w:name w:val="WW8Num55z1"/>
    <w:uiPriority w:val="99"/>
    <w:rsid w:val="0095734E"/>
    <w:rPr>
      <w:rFonts w:ascii="Courier New" w:hAnsi="Courier New" w:cs="Courier New" w:hint="default"/>
    </w:rPr>
  </w:style>
  <w:style w:type="character" w:customStyle="1" w:styleId="WW8Num55z2">
    <w:name w:val="WW8Num55z2"/>
    <w:uiPriority w:val="99"/>
    <w:rsid w:val="0095734E"/>
    <w:rPr>
      <w:rFonts w:ascii="Wingdings" w:hAnsi="Wingdings" w:hint="default"/>
    </w:rPr>
  </w:style>
  <w:style w:type="character" w:customStyle="1" w:styleId="WW8Num55z3">
    <w:name w:val="WW8Num55z3"/>
    <w:uiPriority w:val="99"/>
    <w:rsid w:val="0095734E"/>
    <w:rPr>
      <w:rFonts w:ascii="Symbol" w:hAnsi="Symbol" w:hint="default"/>
    </w:rPr>
  </w:style>
  <w:style w:type="character" w:customStyle="1" w:styleId="WW8Num56z0">
    <w:name w:val="WW8Num56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6z1">
    <w:name w:val="WW8Num56z1"/>
    <w:uiPriority w:val="99"/>
    <w:rsid w:val="0095734E"/>
    <w:rPr>
      <w:rFonts w:ascii="Courier New" w:hAnsi="Courier New" w:cs="Courier New" w:hint="default"/>
    </w:rPr>
  </w:style>
  <w:style w:type="character" w:customStyle="1" w:styleId="WW8Num56z2">
    <w:name w:val="WW8Num56z2"/>
    <w:uiPriority w:val="99"/>
    <w:rsid w:val="0095734E"/>
    <w:rPr>
      <w:rFonts w:ascii="Wingdings" w:hAnsi="Wingdings" w:hint="default"/>
    </w:rPr>
  </w:style>
  <w:style w:type="character" w:customStyle="1" w:styleId="WW8Num56z3">
    <w:name w:val="WW8Num56z3"/>
    <w:uiPriority w:val="99"/>
    <w:rsid w:val="0095734E"/>
    <w:rPr>
      <w:rFonts w:ascii="Symbol" w:hAnsi="Symbol" w:hint="default"/>
    </w:rPr>
  </w:style>
  <w:style w:type="character" w:customStyle="1" w:styleId="WW8Num57z0">
    <w:name w:val="WW8Num57z0"/>
    <w:uiPriority w:val="99"/>
    <w:rsid w:val="0095734E"/>
    <w:rPr>
      <w:rFonts w:ascii="Calibri" w:hAnsi="Calibri" w:hint="default"/>
    </w:rPr>
  </w:style>
  <w:style w:type="character" w:customStyle="1" w:styleId="WW8Num57z1">
    <w:name w:val="WW8Num57z1"/>
    <w:uiPriority w:val="99"/>
    <w:rsid w:val="0095734E"/>
    <w:rPr>
      <w:rFonts w:ascii="Courier New" w:hAnsi="Courier New" w:cs="Courier New" w:hint="default"/>
    </w:rPr>
  </w:style>
  <w:style w:type="character" w:customStyle="1" w:styleId="WW8Num57z2">
    <w:name w:val="WW8Num57z2"/>
    <w:uiPriority w:val="99"/>
    <w:rsid w:val="0095734E"/>
    <w:rPr>
      <w:rFonts w:ascii="Wingdings" w:hAnsi="Wingdings" w:hint="default"/>
    </w:rPr>
  </w:style>
  <w:style w:type="character" w:customStyle="1" w:styleId="WW8Num57z3">
    <w:name w:val="WW8Num57z3"/>
    <w:uiPriority w:val="99"/>
    <w:rsid w:val="0095734E"/>
    <w:rPr>
      <w:rFonts w:ascii="Symbol" w:hAnsi="Symbol" w:hint="default"/>
    </w:rPr>
  </w:style>
  <w:style w:type="character" w:customStyle="1" w:styleId="WW8Num58z0">
    <w:name w:val="WW8Num58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8z1">
    <w:name w:val="WW8Num58z1"/>
    <w:uiPriority w:val="99"/>
    <w:rsid w:val="0095734E"/>
    <w:rPr>
      <w:rFonts w:ascii="Courier New" w:hAnsi="Courier New" w:cs="Courier New" w:hint="default"/>
    </w:rPr>
  </w:style>
  <w:style w:type="character" w:customStyle="1" w:styleId="WW8Num58z2">
    <w:name w:val="WW8Num58z2"/>
    <w:uiPriority w:val="99"/>
    <w:rsid w:val="0095734E"/>
    <w:rPr>
      <w:rFonts w:ascii="Wingdings" w:hAnsi="Wingdings" w:hint="default"/>
    </w:rPr>
  </w:style>
  <w:style w:type="character" w:customStyle="1" w:styleId="WW8Num58z3">
    <w:name w:val="WW8Num58z3"/>
    <w:uiPriority w:val="99"/>
    <w:rsid w:val="0095734E"/>
    <w:rPr>
      <w:rFonts w:ascii="Symbol" w:hAnsi="Symbol" w:hint="default"/>
    </w:rPr>
  </w:style>
  <w:style w:type="character" w:customStyle="1" w:styleId="WW8Num59z0">
    <w:name w:val="WW8Num59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9z1">
    <w:name w:val="WW8Num59z1"/>
    <w:uiPriority w:val="99"/>
    <w:rsid w:val="0095734E"/>
    <w:rPr>
      <w:rFonts w:ascii="Courier New" w:hAnsi="Courier New" w:cs="Courier New" w:hint="default"/>
    </w:rPr>
  </w:style>
  <w:style w:type="character" w:customStyle="1" w:styleId="WW8Num59z2">
    <w:name w:val="WW8Num59z2"/>
    <w:uiPriority w:val="99"/>
    <w:rsid w:val="0095734E"/>
    <w:rPr>
      <w:rFonts w:ascii="Wingdings" w:hAnsi="Wingdings" w:hint="default"/>
    </w:rPr>
  </w:style>
  <w:style w:type="character" w:customStyle="1" w:styleId="WW8Num59z3">
    <w:name w:val="WW8Num59z3"/>
    <w:uiPriority w:val="99"/>
    <w:rsid w:val="0095734E"/>
    <w:rPr>
      <w:rFonts w:ascii="Symbol" w:hAnsi="Symbol" w:hint="default"/>
    </w:rPr>
  </w:style>
  <w:style w:type="character" w:customStyle="1" w:styleId="WW8Num60z0">
    <w:name w:val="WW8Num60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0z1">
    <w:name w:val="WW8Num60z1"/>
    <w:uiPriority w:val="99"/>
    <w:rsid w:val="0095734E"/>
    <w:rPr>
      <w:rFonts w:ascii="Courier New" w:hAnsi="Courier New" w:cs="Courier New" w:hint="default"/>
    </w:rPr>
  </w:style>
  <w:style w:type="character" w:customStyle="1" w:styleId="WW8Num60z2">
    <w:name w:val="WW8Num60z2"/>
    <w:uiPriority w:val="99"/>
    <w:rsid w:val="0095734E"/>
    <w:rPr>
      <w:rFonts w:ascii="Wingdings" w:hAnsi="Wingdings" w:hint="default"/>
    </w:rPr>
  </w:style>
  <w:style w:type="character" w:customStyle="1" w:styleId="WW8Num60z3">
    <w:name w:val="WW8Num60z3"/>
    <w:uiPriority w:val="99"/>
    <w:rsid w:val="0095734E"/>
    <w:rPr>
      <w:rFonts w:ascii="Symbol" w:hAnsi="Symbol" w:hint="default"/>
    </w:rPr>
  </w:style>
  <w:style w:type="character" w:customStyle="1" w:styleId="WW8Num61z0">
    <w:name w:val="WW8Num61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1z1">
    <w:name w:val="WW8Num61z1"/>
    <w:uiPriority w:val="99"/>
    <w:rsid w:val="0095734E"/>
    <w:rPr>
      <w:rFonts w:ascii="Courier New" w:hAnsi="Courier New" w:cs="Courier New" w:hint="default"/>
    </w:rPr>
  </w:style>
  <w:style w:type="character" w:customStyle="1" w:styleId="WW8Num61z2">
    <w:name w:val="WW8Num61z2"/>
    <w:uiPriority w:val="99"/>
    <w:rsid w:val="0095734E"/>
    <w:rPr>
      <w:rFonts w:ascii="Wingdings" w:hAnsi="Wingdings" w:hint="default"/>
    </w:rPr>
  </w:style>
  <w:style w:type="character" w:customStyle="1" w:styleId="WW8Num61z3">
    <w:name w:val="WW8Num61z3"/>
    <w:uiPriority w:val="99"/>
    <w:rsid w:val="0095734E"/>
    <w:rPr>
      <w:rFonts w:ascii="Symbol" w:hAnsi="Symbol" w:hint="default"/>
    </w:rPr>
  </w:style>
  <w:style w:type="character" w:customStyle="1" w:styleId="WW8Num62z0">
    <w:name w:val="WW8Num62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2z1">
    <w:name w:val="WW8Num62z1"/>
    <w:uiPriority w:val="99"/>
    <w:rsid w:val="0095734E"/>
    <w:rPr>
      <w:rFonts w:ascii="Courier New" w:hAnsi="Courier New" w:cs="Courier New" w:hint="default"/>
    </w:rPr>
  </w:style>
  <w:style w:type="character" w:customStyle="1" w:styleId="WW8Num62z2">
    <w:name w:val="WW8Num62z2"/>
    <w:uiPriority w:val="99"/>
    <w:rsid w:val="0095734E"/>
    <w:rPr>
      <w:rFonts w:ascii="Wingdings" w:hAnsi="Wingdings" w:hint="default"/>
    </w:rPr>
  </w:style>
  <w:style w:type="character" w:customStyle="1" w:styleId="WW8Num62z3">
    <w:name w:val="WW8Num62z3"/>
    <w:uiPriority w:val="99"/>
    <w:rsid w:val="0095734E"/>
    <w:rPr>
      <w:rFonts w:ascii="Symbol" w:hAnsi="Symbol" w:hint="default"/>
    </w:rPr>
  </w:style>
  <w:style w:type="character" w:customStyle="1" w:styleId="WW8Num63z0">
    <w:name w:val="WW8Num63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3z1">
    <w:name w:val="WW8Num63z1"/>
    <w:uiPriority w:val="99"/>
    <w:rsid w:val="0095734E"/>
    <w:rPr>
      <w:rFonts w:ascii="Courier New" w:hAnsi="Courier New" w:cs="Courier New" w:hint="default"/>
    </w:rPr>
  </w:style>
  <w:style w:type="character" w:customStyle="1" w:styleId="WW8Num63z2">
    <w:name w:val="WW8Num63z2"/>
    <w:uiPriority w:val="99"/>
    <w:rsid w:val="0095734E"/>
    <w:rPr>
      <w:rFonts w:ascii="Wingdings" w:hAnsi="Wingdings" w:hint="default"/>
    </w:rPr>
  </w:style>
  <w:style w:type="character" w:customStyle="1" w:styleId="WW8Num63z3">
    <w:name w:val="WW8Num63z3"/>
    <w:uiPriority w:val="99"/>
    <w:rsid w:val="0095734E"/>
    <w:rPr>
      <w:rFonts w:ascii="Symbol" w:hAnsi="Symbol" w:hint="default"/>
    </w:rPr>
  </w:style>
  <w:style w:type="character" w:customStyle="1" w:styleId="WW8Num64z0">
    <w:name w:val="WW8Num64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4z1">
    <w:name w:val="WW8Num64z1"/>
    <w:uiPriority w:val="99"/>
    <w:rsid w:val="0095734E"/>
    <w:rPr>
      <w:rFonts w:ascii="Courier New" w:hAnsi="Courier New" w:cs="Courier New" w:hint="default"/>
    </w:rPr>
  </w:style>
  <w:style w:type="character" w:customStyle="1" w:styleId="WW8Num64z2">
    <w:name w:val="WW8Num64z2"/>
    <w:uiPriority w:val="99"/>
    <w:rsid w:val="0095734E"/>
    <w:rPr>
      <w:rFonts w:ascii="Wingdings" w:hAnsi="Wingdings" w:hint="default"/>
    </w:rPr>
  </w:style>
  <w:style w:type="character" w:customStyle="1" w:styleId="WW8Num64z3">
    <w:name w:val="WW8Num64z3"/>
    <w:uiPriority w:val="99"/>
    <w:rsid w:val="0095734E"/>
    <w:rPr>
      <w:rFonts w:ascii="Symbol" w:hAnsi="Symbol" w:hint="default"/>
    </w:rPr>
  </w:style>
  <w:style w:type="character" w:customStyle="1" w:styleId="WW8Num65z0">
    <w:name w:val="WW8Num65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5z1">
    <w:name w:val="WW8Num65z1"/>
    <w:uiPriority w:val="99"/>
    <w:rsid w:val="0095734E"/>
    <w:rPr>
      <w:rFonts w:ascii="Courier New" w:hAnsi="Courier New" w:cs="Courier New" w:hint="default"/>
    </w:rPr>
  </w:style>
  <w:style w:type="character" w:customStyle="1" w:styleId="WW8Num65z2">
    <w:name w:val="WW8Num65z2"/>
    <w:uiPriority w:val="99"/>
    <w:rsid w:val="0095734E"/>
    <w:rPr>
      <w:rFonts w:ascii="Wingdings" w:hAnsi="Wingdings" w:hint="default"/>
    </w:rPr>
  </w:style>
  <w:style w:type="character" w:customStyle="1" w:styleId="WW8Num65z3">
    <w:name w:val="WW8Num65z3"/>
    <w:uiPriority w:val="99"/>
    <w:rsid w:val="0095734E"/>
    <w:rPr>
      <w:rFonts w:ascii="Symbol" w:hAnsi="Symbol" w:hint="default"/>
    </w:rPr>
  </w:style>
  <w:style w:type="character" w:customStyle="1" w:styleId="WW8Num66z0">
    <w:name w:val="WW8Num66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6z1">
    <w:name w:val="WW8Num66z1"/>
    <w:uiPriority w:val="99"/>
    <w:rsid w:val="0095734E"/>
    <w:rPr>
      <w:rFonts w:ascii="Courier New" w:hAnsi="Courier New" w:cs="Courier New" w:hint="default"/>
    </w:rPr>
  </w:style>
  <w:style w:type="character" w:customStyle="1" w:styleId="WW8Num66z2">
    <w:name w:val="WW8Num66z2"/>
    <w:uiPriority w:val="99"/>
    <w:rsid w:val="0095734E"/>
    <w:rPr>
      <w:rFonts w:ascii="Wingdings" w:hAnsi="Wingdings" w:hint="default"/>
    </w:rPr>
  </w:style>
  <w:style w:type="character" w:customStyle="1" w:styleId="WW8Num66z3">
    <w:name w:val="WW8Num66z3"/>
    <w:uiPriority w:val="99"/>
    <w:rsid w:val="0095734E"/>
    <w:rPr>
      <w:rFonts w:ascii="Symbol" w:hAnsi="Symbol" w:hint="default"/>
    </w:rPr>
  </w:style>
  <w:style w:type="character" w:customStyle="1" w:styleId="WW8Num67z0">
    <w:name w:val="WW8Num67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7z1">
    <w:name w:val="WW8Num67z1"/>
    <w:uiPriority w:val="99"/>
    <w:rsid w:val="0095734E"/>
    <w:rPr>
      <w:rFonts w:ascii="Courier New" w:hAnsi="Courier New" w:cs="Courier New" w:hint="default"/>
    </w:rPr>
  </w:style>
  <w:style w:type="character" w:customStyle="1" w:styleId="WW8Num67z2">
    <w:name w:val="WW8Num67z2"/>
    <w:uiPriority w:val="99"/>
    <w:rsid w:val="0095734E"/>
    <w:rPr>
      <w:rFonts w:ascii="Wingdings" w:hAnsi="Wingdings" w:hint="default"/>
    </w:rPr>
  </w:style>
  <w:style w:type="character" w:customStyle="1" w:styleId="WW8Num67z3">
    <w:name w:val="WW8Num67z3"/>
    <w:uiPriority w:val="99"/>
    <w:rsid w:val="0095734E"/>
    <w:rPr>
      <w:rFonts w:ascii="Symbol" w:hAnsi="Symbol" w:hint="default"/>
    </w:rPr>
  </w:style>
  <w:style w:type="character" w:customStyle="1" w:styleId="WW8Num68z0">
    <w:name w:val="WW8Num68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8z1">
    <w:name w:val="WW8Num68z1"/>
    <w:uiPriority w:val="99"/>
    <w:rsid w:val="0095734E"/>
    <w:rPr>
      <w:rFonts w:ascii="Courier New" w:hAnsi="Courier New" w:cs="Courier New" w:hint="default"/>
    </w:rPr>
  </w:style>
  <w:style w:type="character" w:customStyle="1" w:styleId="WW8Num68z2">
    <w:name w:val="WW8Num68z2"/>
    <w:uiPriority w:val="99"/>
    <w:rsid w:val="0095734E"/>
    <w:rPr>
      <w:rFonts w:ascii="Wingdings" w:hAnsi="Wingdings" w:hint="default"/>
    </w:rPr>
  </w:style>
  <w:style w:type="character" w:customStyle="1" w:styleId="WW8Num68z3">
    <w:name w:val="WW8Num68z3"/>
    <w:uiPriority w:val="99"/>
    <w:rsid w:val="0095734E"/>
    <w:rPr>
      <w:rFonts w:ascii="Symbol" w:hAnsi="Symbol" w:hint="default"/>
    </w:rPr>
  </w:style>
  <w:style w:type="character" w:customStyle="1" w:styleId="WW8Num69z0">
    <w:name w:val="WW8Num69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9z1">
    <w:name w:val="WW8Num69z1"/>
    <w:uiPriority w:val="99"/>
    <w:rsid w:val="0095734E"/>
    <w:rPr>
      <w:rFonts w:ascii="Courier New" w:hAnsi="Courier New" w:cs="Courier New" w:hint="default"/>
    </w:rPr>
  </w:style>
  <w:style w:type="character" w:customStyle="1" w:styleId="WW8Num69z2">
    <w:name w:val="WW8Num69z2"/>
    <w:uiPriority w:val="99"/>
    <w:rsid w:val="0095734E"/>
    <w:rPr>
      <w:rFonts w:ascii="Wingdings" w:hAnsi="Wingdings" w:hint="default"/>
    </w:rPr>
  </w:style>
  <w:style w:type="character" w:customStyle="1" w:styleId="WW8Num69z3">
    <w:name w:val="WW8Num69z3"/>
    <w:uiPriority w:val="99"/>
    <w:rsid w:val="0095734E"/>
    <w:rPr>
      <w:rFonts w:ascii="Symbol" w:hAnsi="Symbol" w:hint="default"/>
    </w:rPr>
  </w:style>
  <w:style w:type="character" w:customStyle="1" w:styleId="WW8Num70z0">
    <w:name w:val="WW8Num70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70z1">
    <w:name w:val="WW8Num70z1"/>
    <w:uiPriority w:val="99"/>
    <w:rsid w:val="0095734E"/>
    <w:rPr>
      <w:rFonts w:ascii="Courier New" w:hAnsi="Courier New" w:cs="Courier New" w:hint="default"/>
    </w:rPr>
  </w:style>
  <w:style w:type="character" w:customStyle="1" w:styleId="WW8Num70z2">
    <w:name w:val="WW8Num70z2"/>
    <w:uiPriority w:val="99"/>
    <w:rsid w:val="0095734E"/>
    <w:rPr>
      <w:rFonts w:ascii="Wingdings" w:hAnsi="Wingdings" w:hint="default"/>
    </w:rPr>
  </w:style>
  <w:style w:type="character" w:customStyle="1" w:styleId="WW8Num70z3">
    <w:name w:val="WW8Num70z3"/>
    <w:uiPriority w:val="99"/>
    <w:rsid w:val="0095734E"/>
    <w:rPr>
      <w:rFonts w:ascii="Symbol" w:hAnsi="Symbol" w:hint="default"/>
    </w:rPr>
  </w:style>
  <w:style w:type="character" w:customStyle="1" w:styleId="WW8Num71z0">
    <w:name w:val="WW8Num71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71z1">
    <w:name w:val="WW8Num71z1"/>
    <w:uiPriority w:val="99"/>
    <w:rsid w:val="0095734E"/>
    <w:rPr>
      <w:rFonts w:ascii="Courier New" w:hAnsi="Courier New" w:cs="Courier New" w:hint="default"/>
    </w:rPr>
  </w:style>
  <w:style w:type="character" w:customStyle="1" w:styleId="WW8Num71z2">
    <w:name w:val="WW8Num71z2"/>
    <w:uiPriority w:val="99"/>
    <w:rsid w:val="0095734E"/>
    <w:rPr>
      <w:rFonts w:ascii="Wingdings" w:hAnsi="Wingdings" w:hint="default"/>
    </w:rPr>
  </w:style>
  <w:style w:type="character" w:customStyle="1" w:styleId="WW8Num71z3">
    <w:name w:val="WW8Num71z3"/>
    <w:uiPriority w:val="99"/>
    <w:rsid w:val="0095734E"/>
    <w:rPr>
      <w:rFonts w:ascii="Symbol" w:hAnsi="Symbol" w:hint="default"/>
    </w:rPr>
  </w:style>
  <w:style w:type="character" w:customStyle="1" w:styleId="WW8Num72z0">
    <w:name w:val="WW8Num72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72z1">
    <w:name w:val="WW8Num72z1"/>
    <w:uiPriority w:val="99"/>
    <w:rsid w:val="0095734E"/>
    <w:rPr>
      <w:rFonts w:ascii="Courier New" w:hAnsi="Courier New" w:cs="Courier New" w:hint="default"/>
    </w:rPr>
  </w:style>
  <w:style w:type="character" w:customStyle="1" w:styleId="WW8Num72z2">
    <w:name w:val="WW8Num72z2"/>
    <w:uiPriority w:val="99"/>
    <w:rsid w:val="0095734E"/>
    <w:rPr>
      <w:rFonts w:ascii="Wingdings" w:hAnsi="Wingdings" w:hint="default"/>
    </w:rPr>
  </w:style>
  <w:style w:type="character" w:customStyle="1" w:styleId="WW8Num72z3">
    <w:name w:val="WW8Num72z3"/>
    <w:uiPriority w:val="99"/>
    <w:rsid w:val="0095734E"/>
    <w:rPr>
      <w:rFonts w:ascii="Symbol" w:hAnsi="Symbol" w:hint="default"/>
    </w:rPr>
  </w:style>
  <w:style w:type="character" w:customStyle="1" w:styleId="91">
    <w:name w:val="Основной шрифт абзаца9"/>
    <w:uiPriority w:val="99"/>
    <w:rsid w:val="0095734E"/>
  </w:style>
  <w:style w:type="character" w:customStyle="1" w:styleId="84">
    <w:name w:val="Основной шрифт абзаца8"/>
    <w:uiPriority w:val="99"/>
    <w:rsid w:val="0095734E"/>
  </w:style>
  <w:style w:type="character" w:customStyle="1" w:styleId="WW8Num11z0">
    <w:name w:val="WW8Num11z0"/>
    <w:uiPriority w:val="99"/>
    <w:rsid w:val="0095734E"/>
    <w:rPr>
      <w:rFonts w:ascii="Symbol" w:hAnsi="Symbol" w:hint="default"/>
    </w:rPr>
  </w:style>
  <w:style w:type="character" w:customStyle="1" w:styleId="WW8Num21z0">
    <w:name w:val="WW8Num21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48z1">
    <w:name w:val="WW8Num48z1"/>
    <w:uiPriority w:val="99"/>
    <w:rsid w:val="0095734E"/>
    <w:rPr>
      <w:rFonts w:ascii="Courier New" w:hAnsi="Courier New" w:cs="Courier New" w:hint="default"/>
    </w:rPr>
  </w:style>
  <w:style w:type="character" w:customStyle="1" w:styleId="WW8Num48z2">
    <w:name w:val="WW8Num48z2"/>
    <w:uiPriority w:val="99"/>
    <w:rsid w:val="0095734E"/>
    <w:rPr>
      <w:rFonts w:ascii="Wingdings" w:hAnsi="Wingdings" w:hint="default"/>
    </w:rPr>
  </w:style>
  <w:style w:type="character" w:customStyle="1" w:styleId="WW8Num48z3">
    <w:name w:val="WW8Num48z3"/>
    <w:uiPriority w:val="99"/>
    <w:rsid w:val="0095734E"/>
    <w:rPr>
      <w:rFonts w:ascii="Symbol" w:hAnsi="Symbol" w:hint="default"/>
    </w:rPr>
  </w:style>
  <w:style w:type="character" w:customStyle="1" w:styleId="WW8Num49z1">
    <w:name w:val="WW8Num49z1"/>
    <w:uiPriority w:val="99"/>
    <w:rsid w:val="0095734E"/>
    <w:rPr>
      <w:rFonts w:ascii="Courier New" w:hAnsi="Courier New" w:cs="Courier New" w:hint="default"/>
    </w:rPr>
  </w:style>
  <w:style w:type="character" w:customStyle="1" w:styleId="WW8Num49z2">
    <w:name w:val="WW8Num49z2"/>
    <w:uiPriority w:val="99"/>
    <w:rsid w:val="0095734E"/>
    <w:rPr>
      <w:rFonts w:ascii="Wingdings" w:hAnsi="Wingdings" w:hint="default"/>
    </w:rPr>
  </w:style>
  <w:style w:type="character" w:customStyle="1" w:styleId="WW8Num49z3">
    <w:name w:val="WW8Num49z3"/>
    <w:uiPriority w:val="99"/>
    <w:rsid w:val="0095734E"/>
    <w:rPr>
      <w:rFonts w:ascii="Symbol" w:hAnsi="Symbol" w:hint="default"/>
    </w:rPr>
  </w:style>
  <w:style w:type="character" w:customStyle="1" w:styleId="WW8Num50z1">
    <w:name w:val="WW8Num50z1"/>
    <w:uiPriority w:val="99"/>
    <w:rsid w:val="0095734E"/>
    <w:rPr>
      <w:rFonts w:ascii="Courier New" w:hAnsi="Courier New" w:cs="Courier New" w:hint="default"/>
    </w:rPr>
  </w:style>
  <w:style w:type="character" w:customStyle="1" w:styleId="WW8Num50z2">
    <w:name w:val="WW8Num50z2"/>
    <w:uiPriority w:val="99"/>
    <w:rsid w:val="0095734E"/>
    <w:rPr>
      <w:rFonts w:ascii="Wingdings" w:hAnsi="Wingdings" w:hint="default"/>
    </w:rPr>
  </w:style>
  <w:style w:type="character" w:customStyle="1" w:styleId="WW8Num50z3">
    <w:name w:val="WW8Num50z3"/>
    <w:uiPriority w:val="99"/>
    <w:rsid w:val="0095734E"/>
    <w:rPr>
      <w:rFonts w:ascii="Symbol" w:hAnsi="Symbol" w:hint="default"/>
    </w:rPr>
  </w:style>
  <w:style w:type="character" w:customStyle="1" w:styleId="WW8Num51z1">
    <w:name w:val="WW8Num51z1"/>
    <w:uiPriority w:val="99"/>
    <w:rsid w:val="0095734E"/>
    <w:rPr>
      <w:rFonts w:ascii="Courier New" w:hAnsi="Courier New" w:cs="Courier New" w:hint="default"/>
    </w:rPr>
  </w:style>
  <w:style w:type="character" w:customStyle="1" w:styleId="WW8Num51z2">
    <w:name w:val="WW8Num51z2"/>
    <w:uiPriority w:val="99"/>
    <w:rsid w:val="0095734E"/>
    <w:rPr>
      <w:rFonts w:ascii="Wingdings" w:hAnsi="Wingdings" w:hint="default"/>
    </w:rPr>
  </w:style>
  <w:style w:type="character" w:customStyle="1" w:styleId="WW8Num51z3">
    <w:name w:val="WW8Num51z3"/>
    <w:uiPriority w:val="99"/>
    <w:rsid w:val="0095734E"/>
    <w:rPr>
      <w:rFonts w:ascii="Symbol" w:hAnsi="Symbol" w:hint="default"/>
    </w:rPr>
  </w:style>
  <w:style w:type="character" w:customStyle="1" w:styleId="WW8Num52z1">
    <w:name w:val="WW8Num52z1"/>
    <w:uiPriority w:val="99"/>
    <w:rsid w:val="0095734E"/>
    <w:rPr>
      <w:rFonts w:ascii="Courier New" w:hAnsi="Courier New" w:cs="Courier New" w:hint="default"/>
    </w:rPr>
  </w:style>
  <w:style w:type="character" w:customStyle="1" w:styleId="WW8Num52z2">
    <w:name w:val="WW8Num52z2"/>
    <w:uiPriority w:val="99"/>
    <w:rsid w:val="0095734E"/>
    <w:rPr>
      <w:rFonts w:ascii="Wingdings" w:hAnsi="Wingdings" w:hint="default"/>
    </w:rPr>
  </w:style>
  <w:style w:type="character" w:customStyle="1" w:styleId="WW8Num52z3">
    <w:name w:val="WW8Num52z3"/>
    <w:uiPriority w:val="99"/>
    <w:rsid w:val="0095734E"/>
    <w:rPr>
      <w:rFonts w:ascii="Symbol" w:hAnsi="Symbol" w:hint="default"/>
    </w:rPr>
  </w:style>
  <w:style w:type="character" w:customStyle="1" w:styleId="WW8Num53z1">
    <w:name w:val="WW8Num53z1"/>
    <w:uiPriority w:val="99"/>
    <w:rsid w:val="0095734E"/>
    <w:rPr>
      <w:rFonts w:ascii="Courier New" w:hAnsi="Courier New" w:cs="Courier New" w:hint="default"/>
    </w:rPr>
  </w:style>
  <w:style w:type="character" w:customStyle="1" w:styleId="WW8Num53z2">
    <w:name w:val="WW8Num53z2"/>
    <w:uiPriority w:val="99"/>
    <w:rsid w:val="0095734E"/>
    <w:rPr>
      <w:rFonts w:ascii="Wingdings" w:hAnsi="Wingdings" w:hint="default"/>
    </w:rPr>
  </w:style>
  <w:style w:type="character" w:customStyle="1" w:styleId="WW8Num53z3">
    <w:name w:val="WW8Num53z3"/>
    <w:uiPriority w:val="99"/>
    <w:rsid w:val="0095734E"/>
    <w:rPr>
      <w:rFonts w:ascii="Symbol" w:hAnsi="Symbol" w:hint="default"/>
    </w:rPr>
  </w:style>
  <w:style w:type="character" w:customStyle="1" w:styleId="WW8Num54z1">
    <w:name w:val="WW8Num54z1"/>
    <w:uiPriority w:val="99"/>
    <w:rsid w:val="0095734E"/>
    <w:rPr>
      <w:rFonts w:ascii="Courier New" w:hAnsi="Courier New" w:cs="Courier New" w:hint="default"/>
    </w:rPr>
  </w:style>
  <w:style w:type="character" w:customStyle="1" w:styleId="WW8Num54z2">
    <w:name w:val="WW8Num54z2"/>
    <w:uiPriority w:val="99"/>
    <w:rsid w:val="0095734E"/>
    <w:rPr>
      <w:rFonts w:ascii="Wingdings" w:hAnsi="Wingdings" w:hint="default"/>
    </w:rPr>
  </w:style>
  <w:style w:type="character" w:customStyle="1" w:styleId="WW8Num54z3">
    <w:name w:val="WW8Num54z3"/>
    <w:uiPriority w:val="99"/>
    <w:rsid w:val="0095734E"/>
    <w:rPr>
      <w:rFonts w:ascii="Symbol" w:hAnsi="Symbol" w:hint="default"/>
    </w:rPr>
  </w:style>
  <w:style w:type="character" w:customStyle="1" w:styleId="74">
    <w:name w:val="Основной шрифт абзаца7"/>
    <w:uiPriority w:val="99"/>
    <w:rsid w:val="0095734E"/>
  </w:style>
  <w:style w:type="character" w:customStyle="1" w:styleId="WW8Num31z1">
    <w:name w:val="WW8Num31z1"/>
    <w:uiPriority w:val="99"/>
    <w:rsid w:val="0095734E"/>
    <w:rPr>
      <w:rFonts w:ascii="Courier New" w:hAnsi="Courier New" w:cs="Courier New" w:hint="default"/>
    </w:rPr>
  </w:style>
  <w:style w:type="character" w:customStyle="1" w:styleId="WW8Num31z2">
    <w:name w:val="WW8Num31z2"/>
    <w:uiPriority w:val="99"/>
    <w:rsid w:val="0095734E"/>
    <w:rPr>
      <w:rFonts w:ascii="Wingdings" w:hAnsi="Wingdings" w:hint="default"/>
    </w:rPr>
  </w:style>
  <w:style w:type="character" w:customStyle="1" w:styleId="WW8Num31z3">
    <w:name w:val="WW8Num31z3"/>
    <w:uiPriority w:val="99"/>
    <w:rsid w:val="0095734E"/>
    <w:rPr>
      <w:rFonts w:ascii="Symbol" w:hAnsi="Symbol" w:hint="default"/>
    </w:rPr>
  </w:style>
  <w:style w:type="character" w:customStyle="1" w:styleId="WW8Num32z1">
    <w:name w:val="WW8Num32z1"/>
    <w:uiPriority w:val="99"/>
    <w:rsid w:val="0095734E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95734E"/>
    <w:rPr>
      <w:rFonts w:ascii="Wingdings" w:hAnsi="Wingdings" w:hint="default"/>
    </w:rPr>
  </w:style>
  <w:style w:type="character" w:customStyle="1" w:styleId="WW8Num32z3">
    <w:name w:val="WW8Num32z3"/>
    <w:uiPriority w:val="99"/>
    <w:rsid w:val="0095734E"/>
    <w:rPr>
      <w:rFonts w:ascii="Symbol" w:hAnsi="Symbol" w:hint="default"/>
    </w:rPr>
  </w:style>
  <w:style w:type="character" w:customStyle="1" w:styleId="WW8Num33z1">
    <w:name w:val="WW8Num33z1"/>
    <w:uiPriority w:val="99"/>
    <w:rsid w:val="0095734E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95734E"/>
    <w:rPr>
      <w:rFonts w:ascii="Wingdings" w:hAnsi="Wingdings" w:hint="default"/>
    </w:rPr>
  </w:style>
  <w:style w:type="character" w:customStyle="1" w:styleId="WW8Num33z3">
    <w:name w:val="WW8Num33z3"/>
    <w:uiPriority w:val="99"/>
    <w:rsid w:val="0095734E"/>
    <w:rPr>
      <w:rFonts w:ascii="Symbol" w:hAnsi="Symbol" w:hint="default"/>
    </w:rPr>
  </w:style>
  <w:style w:type="character" w:customStyle="1" w:styleId="WW8Num34z1">
    <w:name w:val="WW8Num34z1"/>
    <w:uiPriority w:val="99"/>
    <w:rsid w:val="0095734E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95734E"/>
    <w:rPr>
      <w:rFonts w:ascii="Wingdings" w:hAnsi="Wingdings" w:hint="default"/>
    </w:rPr>
  </w:style>
  <w:style w:type="character" w:customStyle="1" w:styleId="WW8Num34z3">
    <w:name w:val="WW8Num34z3"/>
    <w:uiPriority w:val="99"/>
    <w:rsid w:val="0095734E"/>
    <w:rPr>
      <w:rFonts w:ascii="Symbol" w:hAnsi="Symbol" w:hint="default"/>
    </w:rPr>
  </w:style>
  <w:style w:type="character" w:customStyle="1" w:styleId="WW8Num35z1">
    <w:name w:val="WW8Num35z1"/>
    <w:uiPriority w:val="99"/>
    <w:rsid w:val="0095734E"/>
    <w:rPr>
      <w:rFonts w:ascii="Courier New" w:hAnsi="Courier New" w:cs="Courier New" w:hint="default"/>
    </w:rPr>
  </w:style>
  <w:style w:type="character" w:customStyle="1" w:styleId="WW8Num35z2">
    <w:name w:val="WW8Num35z2"/>
    <w:uiPriority w:val="99"/>
    <w:rsid w:val="0095734E"/>
    <w:rPr>
      <w:rFonts w:ascii="Wingdings" w:hAnsi="Wingdings" w:hint="default"/>
    </w:rPr>
  </w:style>
  <w:style w:type="character" w:customStyle="1" w:styleId="WW8Num35z3">
    <w:name w:val="WW8Num35z3"/>
    <w:uiPriority w:val="99"/>
    <w:rsid w:val="0095734E"/>
    <w:rPr>
      <w:rFonts w:ascii="Symbol" w:hAnsi="Symbol" w:hint="default"/>
    </w:rPr>
  </w:style>
  <w:style w:type="character" w:customStyle="1" w:styleId="WW8Num36z1">
    <w:name w:val="WW8Num36z1"/>
    <w:uiPriority w:val="99"/>
    <w:rsid w:val="0095734E"/>
    <w:rPr>
      <w:rFonts w:ascii="Courier New" w:hAnsi="Courier New" w:cs="Courier New" w:hint="default"/>
    </w:rPr>
  </w:style>
  <w:style w:type="character" w:customStyle="1" w:styleId="WW8Num36z2">
    <w:name w:val="WW8Num36z2"/>
    <w:uiPriority w:val="99"/>
    <w:rsid w:val="0095734E"/>
    <w:rPr>
      <w:rFonts w:ascii="Wingdings" w:hAnsi="Wingdings" w:hint="default"/>
    </w:rPr>
  </w:style>
  <w:style w:type="character" w:customStyle="1" w:styleId="WW8Num36z3">
    <w:name w:val="WW8Num36z3"/>
    <w:uiPriority w:val="99"/>
    <w:rsid w:val="0095734E"/>
    <w:rPr>
      <w:rFonts w:ascii="Symbol" w:hAnsi="Symbol" w:hint="default"/>
    </w:rPr>
  </w:style>
  <w:style w:type="character" w:customStyle="1" w:styleId="WW8Num37z1">
    <w:name w:val="WW8Num37z1"/>
    <w:uiPriority w:val="99"/>
    <w:rsid w:val="0095734E"/>
    <w:rPr>
      <w:rFonts w:ascii="Courier New" w:hAnsi="Courier New" w:cs="Courier New" w:hint="default"/>
    </w:rPr>
  </w:style>
  <w:style w:type="character" w:customStyle="1" w:styleId="WW8Num37z2">
    <w:name w:val="WW8Num37z2"/>
    <w:uiPriority w:val="99"/>
    <w:rsid w:val="0095734E"/>
    <w:rPr>
      <w:rFonts w:ascii="Wingdings" w:hAnsi="Wingdings" w:hint="default"/>
    </w:rPr>
  </w:style>
  <w:style w:type="character" w:customStyle="1" w:styleId="WW8Num37z3">
    <w:name w:val="WW8Num37z3"/>
    <w:uiPriority w:val="99"/>
    <w:rsid w:val="0095734E"/>
    <w:rPr>
      <w:rFonts w:ascii="Symbol" w:hAnsi="Symbol" w:hint="default"/>
    </w:rPr>
  </w:style>
  <w:style w:type="character" w:customStyle="1" w:styleId="WW8Num38z1">
    <w:name w:val="WW8Num38z1"/>
    <w:uiPriority w:val="99"/>
    <w:rsid w:val="0095734E"/>
    <w:rPr>
      <w:rFonts w:ascii="Courier New" w:hAnsi="Courier New" w:cs="Courier New" w:hint="default"/>
    </w:rPr>
  </w:style>
  <w:style w:type="character" w:customStyle="1" w:styleId="WW8Num38z2">
    <w:name w:val="WW8Num38z2"/>
    <w:uiPriority w:val="99"/>
    <w:rsid w:val="0095734E"/>
    <w:rPr>
      <w:rFonts w:ascii="Wingdings" w:hAnsi="Wingdings" w:hint="default"/>
    </w:rPr>
  </w:style>
  <w:style w:type="character" w:customStyle="1" w:styleId="WW8Num38z3">
    <w:name w:val="WW8Num38z3"/>
    <w:uiPriority w:val="99"/>
    <w:rsid w:val="0095734E"/>
    <w:rPr>
      <w:rFonts w:ascii="Symbol" w:hAnsi="Symbol" w:hint="default"/>
    </w:rPr>
  </w:style>
  <w:style w:type="character" w:customStyle="1" w:styleId="WW8Num39z1">
    <w:name w:val="WW8Num39z1"/>
    <w:uiPriority w:val="99"/>
    <w:rsid w:val="0095734E"/>
    <w:rPr>
      <w:rFonts w:ascii="Courier New" w:hAnsi="Courier New" w:cs="Courier New" w:hint="default"/>
    </w:rPr>
  </w:style>
  <w:style w:type="character" w:customStyle="1" w:styleId="WW8Num39z2">
    <w:name w:val="WW8Num39z2"/>
    <w:uiPriority w:val="99"/>
    <w:rsid w:val="0095734E"/>
    <w:rPr>
      <w:rFonts w:ascii="Wingdings" w:hAnsi="Wingdings" w:hint="default"/>
    </w:rPr>
  </w:style>
  <w:style w:type="character" w:customStyle="1" w:styleId="WW8Num39z3">
    <w:name w:val="WW8Num39z3"/>
    <w:uiPriority w:val="99"/>
    <w:rsid w:val="0095734E"/>
    <w:rPr>
      <w:rFonts w:ascii="Symbol" w:hAnsi="Symbol" w:hint="default"/>
    </w:rPr>
  </w:style>
  <w:style w:type="character" w:customStyle="1" w:styleId="WW8Num40z1">
    <w:name w:val="WW8Num40z1"/>
    <w:uiPriority w:val="99"/>
    <w:rsid w:val="0095734E"/>
    <w:rPr>
      <w:rFonts w:ascii="Courier New" w:hAnsi="Courier New" w:cs="Courier New" w:hint="default"/>
    </w:rPr>
  </w:style>
  <w:style w:type="character" w:customStyle="1" w:styleId="WW8Num40z2">
    <w:name w:val="WW8Num40z2"/>
    <w:uiPriority w:val="99"/>
    <w:rsid w:val="0095734E"/>
    <w:rPr>
      <w:rFonts w:ascii="Wingdings" w:hAnsi="Wingdings" w:hint="default"/>
    </w:rPr>
  </w:style>
  <w:style w:type="character" w:customStyle="1" w:styleId="WW8Num40z3">
    <w:name w:val="WW8Num40z3"/>
    <w:uiPriority w:val="99"/>
    <w:rsid w:val="0095734E"/>
    <w:rPr>
      <w:rFonts w:ascii="Symbol" w:hAnsi="Symbol" w:hint="default"/>
    </w:rPr>
  </w:style>
  <w:style w:type="character" w:customStyle="1" w:styleId="WW8Num41z1">
    <w:name w:val="WW8Num41z1"/>
    <w:uiPriority w:val="99"/>
    <w:rsid w:val="0095734E"/>
    <w:rPr>
      <w:rFonts w:ascii="Courier New" w:hAnsi="Courier New" w:cs="Courier New" w:hint="default"/>
    </w:rPr>
  </w:style>
  <w:style w:type="character" w:customStyle="1" w:styleId="WW8Num41z2">
    <w:name w:val="WW8Num41z2"/>
    <w:uiPriority w:val="99"/>
    <w:rsid w:val="0095734E"/>
    <w:rPr>
      <w:rFonts w:ascii="Wingdings" w:hAnsi="Wingdings" w:hint="default"/>
    </w:rPr>
  </w:style>
  <w:style w:type="character" w:customStyle="1" w:styleId="WW8Num41z3">
    <w:name w:val="WW8Num41z3"/>
    <w:uiPriority w:val="99"/>
    <w:rsid w:val="0095734E"/>
    <w:rPr>
      <w:rFonts w:ascii="Symbol" w:hAnsi="Symbol" w:hint="default"/>
    </w:rPr>
  </w:style>
  <w:style w:type="character" w:customStyle="1" w:styleId="WW8Num42z1">
    <w:name w:val="WW8Num42z1"/>
    <w:uiPriority w:val="99"/>
    <w:rsid w:val="0095734E"/>
    <w:rPr>
      <w:rFonts w:ascii="Courier New" w:hAnsi="Courier New" w:cs="Courier New" w:hint="default"/>
    </w:rPr>
  </w:style>
  <w:style w:type="character" w:customStyle="1" w:styleId="WW8Num42z2">
    <w:name w:val="WW8Num42z2"/>
    <w:uiPriority w:val="99"/>
    <w:rsid w:val="0095734E"/>
    <w:rPr>
      <w:rFonts w:ascii="Wingdings" w:hAnsi="Wingdings" w:hint="default"/>
    </w:rPr>
  </w:style>
  <w:style w:type="character" w:customStyle="1" w:styleId="WW8Num42z3">
    <w:name w:val="WW8Num42z3"/>
    <w:uiPriority w:val="99"/>
    <w:rsid w:val="0095734E"/>
    <w:rPr>
      <w:rFonts w:ascii="Symbol" w:hAnsi="Symbol" w:hint="default"/>
    </w:rPr>
  </w:style>
  <w:style w:type="character" w:customStyle="1" w:styleId="WW8Num43z1">
    <w:name w:val="WW8Num43z1"/>
    <w:uiPriority w:val="99"/>
    <w:rsid w:val="0095734E"/>
    <w:rPr>
      <w:rFonts w:ascii="Courier New" w:hAnsi="Courier New" w:cs="Courier New" w:hint="default"/>
    </w:rPr>
  </w:style>
  <w:style w:type="character" w:customStyle="1" w:styleId="WW8Num43z2">
    <w:name w:val="WW8Num43z2"/>
    <w:uiPriority w:val="99"/>
    <w:rsid w:val="0095734E"/>
    <w:rPr>
      <w:rFonts w:ascii="Wingdings" w:hAnsi="Wingdings" w:hint="default"/>
    </w:rPr>
  </w:style>
  <w:style w:type="character" w:customStyle="1" w:styleId="WW8Num43z3">
    <w:name w:val="WW8Num43z3"/>
    <w:uiPriority w:val="99"/>
    <w:rsid w:val="0095734E"/>
    <w:rPr>
      <w:rFonts w:ascii="Symbol" w:hAnsi="Symbol" w:hint="default"/>
    </w:rPr>
  </w:style>
  <w:style w:type="character" w:customStyle="1" w:styleId="WW8Num44z1">
    <w:name w:val="WW8Num44z1"/>
    <w:uiPriority w:val="99"/>
    <w:rsid w:val="0095734E"/>
    <w:rPr>
      <w:rFonts w:ascii="Courier New" w:hAnsi="Courier New" w:cs="Courier New" w:hint="default"/>
    </w:rPr>
  </w:style>
  <w:style w:type="character" w:customStyle="1" w:styleId="WW8Num44z2">
    <w:name w:val="WW8Num44z2"/>
    <w:uiPriority w:val="99"/>
    <w:rsid w:val="0095734E"/>
    <w:rPr>
      <w:rFonts w:ascii="Wingdings" w:hAnsi="Wingdings" w:hint="default"/>
    </w:rPr>
  </w:style>
  <w:style w:type="character" w:customStyle="1" w:styleId="WW8Num44z3">
    <w:name w:val="WW8Num44z3"/>
    <w:uiPriority w:val="99"/>
    <w:rsid w:val="0095734E"/>
    <w:rPr>
      <w:rFonts w:ascii="Symbol" w:hAnsi="Symbol" w:hint="default"/>
    </w:rPr>
  </w:style>
  <w:style w:type="character" w:customStyle="1" w:styleId="WW8Num45z1">
    <w:name w:val="WW8Num45z1"/>
    <w:uiPriority w:val="99"/>
    <w:rsid w:val="0095734E"/>
    <w:rPr>
      <w:rFonts w:ascii="Courier New" w:hAnsi="Courier New" w:cs="Courier New" w:hint="default"/>
    </w:rPr>
  </w:style>
  <w:style w:type="character" w:customStyle="1" w:styleId="WW8Num45z2">
    <w:name w:val="WW8Num45z2"/>
    <w:uiPriority w:val="99"/>
    <w:rsid w:val="0095734E"/>
    <w:rPr>
      <w:rFonts w:ascii="Wingdings" w:hAnsi="Wingdings" w:hint="default"/>
    </w:rPr>
  </w:style>
  <w:style w:type="character" w:customStyle="1" w:styleId="WW8Num45z3">
    <w:name w:val="WW8Num45z3"/>
    <w:uiPriority w:val="99"/>
    <w:rsid w:val="0095734E"/>
    <w:rPr>
      <w:rFonts w:ascii="Symbol" w:hAnsi="Symbol" w:hint="default"/>
    </w:rPr>
  </w:style>
  <w:style w:type="character" w:customStyle="1" w:styleId="WW8Num46z1">
    <w:name w:val="WW8Num46z1"/>
    <w:uiPriority w:val="99"/>
    <w:rsid w:val="0095734E"/>
    <w:rPr>
      <w:rFonts w:ascii="Courier New" w:hAnsi="Courier New" w:cs="Courier New" w:hint="default"/>
    </w:rPr>
  </w:style>
  <w:style w:type="character" w:customStyle="1" w:styleId="WW8Num46z2">
    <w:name w:val="WW8Num46z2"/>
    <w:uiPriority w:val="99"/>
    <w:rsid w:val="0095734E"/>
    <w:rPr>
      <w:rFonts w:ascii="Wingdings" w:hAnsi="Wingdings" w:hint="default"/>
    </w:rPr>
  </w:style>
  <w:style w:type="character" w:customStyle="1" w:styleId="WW8Num46z3">
    <w:name w:val="WW8Num46z3"/>
    <w:uiPriority w:val="99"/>
    <w:rsid w:val="0095734E"/>
    <w:rPr>
      <w:rFonts w:ascii="Symbol" w:hAnsi="Symbol" w:hint="default"/>
    </w:rPr>
  </w:style>
  <w:style w:type="character" w:customStyle="1" w:styleId="WW8Num47z1">
    <w:name w:val="WW8Num47z1"/>
    <w:uiPriority w:val="99"/>
    <w:rsid w:val="0095734E"/>
    <w:rPr>
      <w:rFonts w:ascii="Courier New" w:hAnsi="Courier New" w:cs="Courier New" w:hint="default"/>
    </w:rPr>
  </w:style>
  <w:style w:type="character" w:customStyle="1" w:styleId="WW8Num47z2">
    <w:name w:val="WW8Num47z2"/>
    <w:uiPriority w:val="99"/>
    <w:rsid w:val="0095734E"/>
    <w:rPr>
      <w:rFonts w:ascii="Wingdings" w:hAnsi="Wingdings" w:hint="default"/>
    </w:rPr>
  </w:style>
  <w:style w:type="character" w:customStyle="1" w:styleId="WW8Num47z3">
    <w:name w:val="WW8Num47z3"/>
    <w:uiPriority w:val="99"/>
    <w:rsid w:val="0095734E"/>
    <w:rPr>
      <w:rFonts w:ascii="Symbol" w:hAnsi="Symbol" w:hint="default"/>
    </w:rPr>
  </w:style>
  <w:style w:type="character" w:customStyle="1" w:styleId="64">
    <w:name w:val="Основной шрифт абзаца6"/>
    <w:uiPriority w:val="99"/>
    <w:rsid w:val="0095734E"/>
  </w:style>
  <w:style w:type="character" w:customStyle="1" w:styleId="WW8Num3z0">
    <w:name w:val="WW8Num3z0"/>
    <w:uiPriority w:val="99"/>
    <w:rsid w:val="0095734E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uiPriority w:val="99"/>
    <w:rsid w:val="0095734E"/>
  </w:style>
  <w:style w:type="character" w:customStyle="1" w:styleId="55">
    <w:name w:val="Основной шрифт абзаца5"/>
    <w:uiPriority w:val="99"/>
    <w:rsid w:val="0095734E"/>
  </w:style>
  <w:style w:type="character" w:customStyle="1" w:styleId="WW-Absatz-Standardschriftart1">
    <w:name w:val="WW-Absatz-Standardschriftart1"/>
    <w:uiPriority w:val="99"/>
    <w:rsid w:val="0095734E"/>
  </w:style>
  <w:style w:type="character" w:customStyle="1" w:styleId="47">
    <w:name w:val="Основной шрифт абзаца4"/>
    <w:uiPriority w:val="99"/>
    <w:rsid w:val="0095734E"/>
  </w:style>
  <w:style w:type="character" w:customStyle="1" w:styleId="3b">
    <w:name w:val="Основной шрифт абзаца3"/>
    <w:uiPriority w:val="99"/>
    <w:rsid w:val="0095734E"/>
  </w:style>
  <w:style w:type="character" w:customStyle="1" w:styleId="WW-Absatz-Standardschriftart11">
    <w:name w:val="WW-Absatz-Standardschriftart11"/>
    <w:uiPriority w:val="99"/>
    <w:rsid w:val="0095734E"/>
  </w:style>
  <w:style w:type="character" w:customStyle="1" w:styleId="WW-Absatz-Standardschriftart111">
    <w:name w:val="WW-Absatz-Standardschriftart111"/>
    <w:uiPriority w:val="99"/>
    <w:rsid w:val="0095734E"/>
  </w:style>
  <w:style w:type="character" w:customStyle="1" w:styleId="WW-Absatz-Standardschriftart1111">
    <w:name w:val="WW-Absatz-Standardschriftart1111"/>
    <w:uiPriority w:val="99"/>
    <w:rsid w:val="0095734E"/>
  </w:style>
  <w:style w:type="character" w:customStyle="1" w:styleId="WW-Absatz-Standardschriftart11111">
    <w:name w:val="WW-Absatz-Standardschriftart11111"/>
    <w:uiPriority w:val="99"/>
    <w:rsid w:val="0095734E"/>
  </w:style>
  <w:style w:type="character" w:customStyle="1" w:styleId="WW-Absatz-Standardschriftart111111">
    <w:name w:val="WW-Absatz-Standardschriftart111111"/>
    <w:uiPriority w:val="99"/>
    <w:rsid w:val="0095734E"/>
  </w:style>
  <w:style w:type="character" w:customStyle="1" w:styleId="WW-Absatz-Standardschriftart1111111">
    <w:name w:val="WW-Absatz-Standardschriftart1111111"/>
    <w:uiPriority w:val="99"/>
    <w:rsid w:val="0095734E"/>
  </w:style>
  <w:style w:type="character" w:customStyle="1" w:styleId="WW8Num2z0">
    <w:name w:val="WW8Num2z0"/>
    <w:uiPriority w:val="99"/>
    <w:rsid w:val="0095734E"/>
    <w:rPr>
      <w:rFonts w:ascii="Symbol" w:hAnsi="Symbol" w:hint="default"/>
    </w:rPr>
  </w:style>
  <w:style w:type="character" w:customStyle="1" w:styleId="WW-Absatz-Standardschriftart11111111">
    <w:name w:val="WW-Absatz-Standardschriftart11111111"/>
    <w:uiPriority w:val="99"/>
    <w:rsid w:val="0095734E"/>
  </w:style>
  <w:style w:type="character" w:customStyle="1" w:styleId="2b">
    <w:name w:val="Основной шрифт абзаца2"/>
    <w:uiPriority w:val="99"/>
    <w:rsid w:val="0095734E"/>
  </w:style>
  <w:style w:type="character" w:customStyle="1" w:styleId="150">
    <w:name w:val="Знак Знак15"/>
    <w:uiPriority w:val="99"/>
    <w:rsid w:val="0095734E"/>
    <w:rPr>
      <w:b/>
      <w:bCs w:val="0"/>
      <w:sz w:val="28"/>
      <w:lang w:val="ru-RU" w:eastAsia="ar-SA" w:bidi="ar-SA"/>
    </w:rPr>
  </w:style>
  <w:style w:type="character" w:customStyle="1" w:styleId="WW8Num10z1">
    <w:name w:val="WW8Num10z1"/>
    <w:uiPriority w:val="99"/>
    <w:rsid w:val="0095734E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95734E"/>
    <w:rPr>
      <w:rFonts w:ascii="Wingdings" w:hAnsi="Wingdings" w:hint="default"/>
    </w:rPr>
  </w:style>
  <w:style w:type="character" w:customStyle="1" w:styleId="WW8Num10z3">
    <w:name w:val="WW8Num10z3"/>
    <w:uiPriority w:val="99"/>
    <w:rsid w:val="0095734E"/>
    <w:rPr>
      <w:rFonts w:ascii="Symbol" w:hAnsi="Symbol" w:hint="default"/>
    </w:rPr>
  </w:style>
  <w:style w:type="character" w:customStyle="1" w:styleId="WW8Num11z1">
    <w:name w:val="WW8Num11z1"/>
    <w:uiPriority w:val="99"/>
    <w:rsid w:val="0095734E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95734E"/>
    <w:rPr>
      <w:rFonts w:ascii="Wingdings" w:hAnsi="Wingdings" w:hint="default"/>
    </w:rPr>
  </w:style>
  <w:style w:type="character" w:customStyle="1" w:styleId="WW8Num11z3">
    <w:name w:val="WW8Num11z3"/>
    <w:uiPriority w:val="99"/>
    <w:rsid w:val="0095734E"/>
    <w:rPr>
      <w:rFonts w:ascii="Symbol" w:hAnsi="Symbol" w:hint="default"/>
    </w:rPr>
  </w:style>
  <w:style w:type="character" w:customStyle="1" w:styleId="WW8Num12z1">
    <w:name w:val="WW8Num12z1"/>
    <w:uiPriority w:val="99"/>
    <w:rsid w:val="0095734E"/>
    <w:rPr>
      <w:rFonts w:ascii="Courier New" w:hAnsi="Courier New" w:cs="Courier New" w:hint="default"/>
    </w:rPr>
  </w:style>
  <w:style w:type="character" w:customStyle="1" w:styleId="WW8Num12z2">
    <w:name w:val="WW8Num12z2"/>
    <w:uiPriority w:val="99"/>
    <w:rsid w:val="0095734E"/>
    <w:rPr>
      <w:rFonts w:ascii="Wingdings" w:hAnsi="Wingdings" w:hint="default"/>
    </w:rPr>
  </w:style>
  <w:style w:type="character" w:customStyle="1" w:styleId="WW8Num12z3">
    <w:name w:val="WW8Num12z3"/>
    <w:uiPriority w:val="99"/>
    <w:rsid w:val="0095734E"/>
    <w:rPr>
      <w:rFonts w:ascii="Symbol" w:hAnsi="Symbol" w:hint="default"/>
    </w:rPr>
  </w:style>
  <w:style w:type="character" w:customStyle="1" w:styleId="WW8Num13z1">
    <w:name w:val="WW8Num13z1"/>
    <w:uiPriority w:val="99"/>
    <w:rsid w:val="0095734E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95734E"/>
    <w:rPr>
      <w:rFonts w:ascii="Wingdings" w:hAnsi="Wingdings" w:hint="default"/>
    </w:rPr>
  </w:style>
  <w:style w:type="character" w:customStyle="1" w:styleId="WW8Num13z3">
    <w:name w:val="WW8Num13z3"/>
    <w:uiPriority w:val="99"/>
    <w:rsid w:val="0095734E"/>
    <w:rPr>
      <w:rFonts w:ascii="Symbol" w:hAnsi="Symbol" w:hint="default"/>
    </w:rPr>
  </w:style>
  <w:style w:type="character" w:customStyle="1" w:styleId="WW8Num14z1">
    <w:name w:val="WW8Num14z1"/>
    <w:uiPriority w:val="99"/>
    <w:rsid w:val="0095734E"/>
    <w:rPr>
      <w:rFonts w:ascii="Courier New" w:hAnsi="Courier New" w:cs="Courier New" w:hint="default"/>
    </w:rPr>
  </w:style>
  <w:style w:type="character" w:customStyle="1" w:styleId="WW8Num14z2">
    <w:name w:val="WW8Num14z2"/>
    <w:uiPriority w:val="99"/>
    <w:rsid w:val="0095734E"/>
    <w:rPr>
      <w:rFonts w:ascii="Wingdings" w:hAnsi="Wingdings" w:hint="default"/>
    </w:rPr>
  </w:style>
  <w:style w:type="character" w:customStyle="1" w:styleId="WW8Num14z3">
    <w:name w:val="WW8Num14z3"/>
    <w:uiPriority w:val="99"/>
    <w:rsid w:val="0095734E"/>
    <w:rPr>
      <w:rFonts w:ascii="Symbol" w:hAnsi="Symbol" w:hint="default"/>
    </w:rPr>
  </w:style>
  <w:style w:type="character" w:customStyle="1" w:styleId="WW8Num17z1">
    <w:name w:val="WW8Num17z1"/>
    <w:uiPriority w:val="99"/>
    <w:rsid w:val="0095734E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95734E"/>
    <w:rPr>
      <w:rFonts w:ascii="Wingdings" w:hAnsi="Wingdings" w:hint="default"/>
    </w:rPr>
  </w:style>
  <w:style w:type="character" w:customStyle="1" w:styleId="WW8Num17z3">
    <w:name w:val="WW8Num17z3"/>
    <w:uiPriority w:val="99"/>
    <w:rsid w:val="0095734E"/>
    <w:rPr>
      <w:rFonts w:ascii="Symbol" w:hAnsi="Symbol" w:hint="default"/>
    </w:rPr>
  </w:style>
  <w:style w:type="character" w:customStyle="1" w:styleId="WW8Num19z1">
    <w:name w:val="WW8Num19z1"/>
    <w:uiPriority w:val="99"/>
    <w:rsid w:val="0095734E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95734E"/>
    <w:rPr>
      <w:rFonts w:ascii="Wingdings" w:hAnsi="Wingdings" w:hint="default"/>
    </w:rPr>
  </w:style>
  <w:style w:type="character" w:customStyle="1" w:styleId="WW8Num19z3">
    <w:name w:val="WW8Num19z3"/>
    <w:uiPriority w:val="99"/>
    <w:rsid w:val="0095734E"/>
    <w:rPr>
      <w:rFonts w:ascii="Symbol" w:hAnsi="Symbol" w:hint="default"/>
    </w:rPr>
  </w:style>
  <w:style w:type="character" w:customStyle="1" w:styleId="WW8Num20z1">
    <w:name w:val="WW8Num20z1"/>
    <w:uiPriority w:val="99"/>
    <w:rsid w:val="0095734E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95734E"/>
    <w:rPr>
      <w:rFonts w:ascii="Wingdings" w:hAnsi="Wingdings" w:hint="default"/>
    </w:rPr>
  </w:style>
  <w:style w:type="character" w:customStyle="1" w:styleId="WW8Num20z3">
    <w:name w:val="WW8Num20z3"/>
    <w:uiPriority w:val="99"/>
    <w:rsid w:val="0095734E"/>
    <w:rPr>
      <w:rFonts w:ascii="Symbol" w:hAnsi="Symbol" w:hint="default"/>
    </w:rPr>
  </w:style>
  <w:style w:type="character" w:customStyle="1" w:styleId="WW8Num21z1">
    <w:name w:val="WW8Num21z1"/>
    <w:uiPriority w:val="99"/>
    <w:rsid w:val="0095734E"/>
    <w:rPr>
      <w:rFonts w:ascii="Courier New" w:hAnsi="Courier New" w:cs="Courier New" w:hint="default"/>
    </w:rPr>
  </w:style>
  <w:style w:type="character" w:customStyle="1" w:styleId="WW8Num21z2">
    <w:name w:val="WW8Num21z2"/>
    <w:uiPriority w:val="99"/>
    <w:rsid w:val="0095734E"/>
    <w:rPr>
      <w:rFonts w:ascii="Wingdings" w:hAnsi="Wingdings" w:hint="default"/>
    </w:rPr>
  </w:style>
  <w:style w:type="character" w:customStyle="1" w:styleId="WW8Num21z3">
    <w:name w:val="WW8Num21z3"/>
    <w:uiPriority w:val="99"/>
    <w:rsid w:val="0095734E"/>
    <w:rPr>
      <w:rFonts w:ascii="Symbol" w:hAnsi="Symbol" w:hint="default"/>
    </w:rPr>
  </w:style>
  <w:style w:type="character" w:customStyle="1" w:styleId="WW8Num23z1">
    <w:name w:val="WW8Num23z1"/>
    <w:uiPriority w:val="99"/>
    <w:rsid w:val="0095734E"/>
    <w:rPr>
      <w:rFonts w:ascii="Courier New" w:hAnsi="Courier New" w:cs="Courier New" w:hint="default"/>
    </w:rPr>
  </w:style>
  <w:style w:type="character" w:customStyle="1" w:styleId="WW8Num23z2">
    <w:name w:val="WW8Num23z2"/>
    <w:uiPriority w:val="99"/>
    <w:rsid w:val="0095734E"/>
    <w:rPr>
      <w:rFonts w:ascii="Wingdings" w:hAnsi="Wingdings" w:hint="default"/>
    </w:rPr>
  </w:style>
  <w:style w:type="character" w:customStyle="1" w:styleId="WW8Num23z3">
    <w:name w:val="WW8Num23z3"/>
    <w:uiPriority w:val="99"/>
    <w:rsid w:val="0095734E"/>
    <w:rPr>
      <w:rFonts w:ascii="Symbol" w:hAnsi="Symbol" w:hint="default"/>
    </w:rPr>
  </w:style>
  <w:style w:type="character" w:customStyle="1" w:styleId="WW8Num25z1">
    <w:name w:val="WW8Num25z1"/>
    <w:uiPriority w:val="99"/>
    <w:rsid w:val="0095734E"/>
    <w:rPr>
      <w:rFonts w:ascii="Courier New" w:hAnsi="Courier New" w:cs="Courier New" w:hint="default"/>
    </w:rPr>
  </w:style>
  <w:style w:type="character" w:customStyle="1" w:styleId="WW8Num25z3">
    <w:name w:val="WW8Num25z3"/>
    <w:uiPriority w:val="99"/>
    <w:rsid w:val="0095734E"/>
    <w:rPr>
      <w:rFonts w:ascii="Symbol" w:hAnsi="Symbol" w:hint="default"/>
    </w:rPr>
  </w:style>
  <w:style w:type="character" w:customStyle="1" w:styleId="WW8Num26z1">
    <w:name w:val="WW8Num26z1"/>
    <w:uiPriority w:val="99"/>
    <w:rsid w:val="0095734E"/>
    <w:rPr>
      <w:rFonts w:ascii="Courier New" w:hAnsi="Courier New" w:cs="Courier New" w:hint="default"/>
    </w:rPr>
  </w:style>
  <w:style w:type="character" w:customStyle="1" w:styleId="WW8Num26z2">
    <w:name w:val="WW8Num26z2"/>
    <w:uiPriority w:val="99"/>
    <w:rsid w:val="0095734E"/>
    <w:rPr>
      <w:rFonts w:ascii="Wingdings" w:hAnsi="Wingdings" w:hint="default"/>
    </w:rPr>
  </w:style>
  <w:style w:type="character" w:customStyle="1" w:styleId="WW8Num26z3">
    <w:name w:val="WW8Num26z3"/>
    <w:uiPriority w:val="99"/>
    <w:rsid w:val="0095734E"/>
    <w:rPr>
      <w:rFonts w:ascii="Symbol" w:hAnsi="Symbol" w:hint="default"/>
    </w:rPr>
  </w:style>
  <w:style w:type="character" w:customStyle="1" w:styleId="WW8Num27z1">
    <w:name w:val="WW8Num27z1"/>
    <w:uiPriority w:val="99"/>
    <w:rsid w:val="0095734E"/>
    <w:rPr>
      <w:rFonts w:ascii="Courier New" w:hAnsi="Courier New" w:cs="Courier New" w:hint="default"/>
    </w:rPr>
  </w:style>
  <w:style w:type="character" w:customStyle="1" w:styleId="WW8Num27z2">
    <w:name w:val="WW8Num27z2"/>
    <w:uiPriority w:val="99"/>
    <w:rsid w:val="0095734E"/>
    <w:rPr>
      <w:rFonts w:ascii="Wingdings" w:hAnsi="Wingdings" w:hint="default"/>
    </w:rPr>
  </w:style>
  <w:style w:type="character" w:customStyle="1" w:styleId="WW8Num27z3">
    <w:name w:val="WW8Num27z3"/>
    <w:uiPriority w:val="99"/>
    <w:rsid w:val="0095734E"/>
    <w:rPr>
      <w:rFonts w:ascii="Symbol" w:hAnsi="Symbol" w:hint="default"/>
    </w:rPr>
  </w:style>
  <w:style w:type="character" w:customStyle="1" w:styleId="WW8Num28z1">
    <w:name w:val="WW8Num28z1"/>
    <w:uiPriority w:val="99"/>
    <w:rsid w:val="0095734E"/>
    <w:rPr>
      <w:rFonts w:ascii="Courier New" w:hAnsi="Courier New" w:cs="Courier New" w:hint="default"/>
    </w:rPr>
  </w:style>
  <w:style w:type="character" w:customStyle="1" w:styleId="WW8Num28z2">
    <w:name w:val="WW8Num28z2"/>
    <w:uiPriority w:val="99"/>
    <w:rsid w:val="0095734E"/>
    <w:rPr>
      <w:rFonts w:ascii="Wingdings" w:hAnsi="Wingdings" w:hint="default"/>
    </w:rPr>
  </w:style>
  <w:style w:type="character" w:customStyle="1" w:styleId="WW8Num28z3">
    <w:name w:val="WW8Num28z3"/>
    <w:uiPriority w:val="99"/>
    <w:rsid w:val="0095734E"/>
    <w:rPr>
      <w:rFonts w:ascii="Symbol" w:hAnsi="Symbol" w:hint="default"/>
    </w:rPr>
  </w:style>
  <w:style w:type="character" w:customStyle="1" w:styleId="WW8Num30z1">
    <w:name w:val="WW8Num30z1"/>
    <w:uiPriority w:val="99"/>
    <w:rsid w:val="0095734E"/>
    <w:rPr>
      <w:rFonts w:ascii="Courier New" w:hAnsi="Courier New" w:cs="Courier New" w:hint="default"/>
    </w:rPr>
  </w:style>
  <w:style w:type="character" w:customStyle="1" w:styleId="WW8Num30z2">
    <w:name w:val="WW8Num30z2"/>
    <w:uiPriority w:val="99"/>
    <w:rsid w:val="0095734E"/>
    <w:rPr>
      <w:rFonts w:ascii="Wingdings" w:hAnsi="Wingdings" w:hint="default"/>
    </w:rPr>
  </w:style>
  <w:style w:type="character" w:customStyle="1" w:styleId="WW8Num30z3">
    <w:name w:val="WW8Num30z3"/>
    <w:uiPriority w:val="99"/>
    <w:rsid w:val="0095734E"/>
    <w:rPr>
      <w:rFonts w:ascii="Symbol" w:hAnsi="Symbol" w:hint="default"/>
    </w:rPr>
  </w:style>
  <w:style w:type="character" w:customStyle="1" w:styleId="1b">
    <w:name w:val="Основной шрифт абзаца1"/>
    <w:uiPriority w:val="99"/>
    <w:rsid w:val="0095734E"/>
  </w:style>
  <w:style w:type="character" w:customStyle="1" w:styleId="WW-Absatz-Standardschriftart111111111">
    <w:name w:val="WW-Absatz-Standardschriftart111111111"/>
    <w:uiPriority w:val="99"/>
    <w:rsid w:val="0095734E"/>
  </w:style>
  <w:style w:type="character" w:customStyle="1" w:styleId="WW-Absatz-Standardschriftart1111111111">
    <w:name w:val="WW-Absatz-Standardschriftart1111111111"/>
    <w:uiPriority w:val="99"/>
    <w:rsid w:val="0095734E"/>
  </w:style>
  <w:style w:type="character" w:customStyle="1" w:styleId="WW-Absatz-Standardschriftart11111111111">
    <w:name w:val="WW-Absatz-Standardschriftart11111111111"/>
    <w:uiPriority w:val="99"/>
    <w:rsid w:val="0095734E"/>
  </w:style>
  <w:style w:type="character" w:customStyle="1" w:styleId="WW8Num1z0">
    <w:name w:val="WW8Num1z0"/>
    <w:uiPriority w:val="99"/>
    <w:rsid w:val="0095734E"/>
    <w:rPr>
      <w:rFonts w:ascii="Symbol" w:hAnsi="Symbol" w:hint="default"/>
    </w:rPr>
  </w:style>
  <w:style w:type="character" w:customStyle="1" w:styleId="WW8Num2z1">
    <w:name w:val="WW8Num2z1"/>
    <w:uiPriority w:val="99"/>
    <w:rsid w:val="0095734E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95734E"/>
    <w:rPr>
      <w:rFonts w:ascii="Wingdings" w:hAnsi="Wingdings" w:hint="default"/>
    </w:rPr>
  </w:style>
  <w:style w:type="character" w:customStyle="1" w:styleId="WW8Num3z1">
    <w:name w:val="WW8Num3z1"/>
    <w:uiPriority w:val="99"/>
    <w:rsid w:val="0095734E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95734E"/>
    <w:rPr>
      <w:rFonts w:ascii="Wingdings" w:hAnsi="Wingdings" w:hint="default"/>
    </w:rPr>
  </w:style>
  <w:style w:type="character" w:customStyle="1" w:styleId="WW8Num3z3">
    <w:name w:val="WW8Num3z3"/>
    <w:uiPriority w:val="99"/>
    <w:rsid w:val="0095734E"/>
    <w:rPr>
      <w:rFonts w:ascii="Symbol" w:hAnsi="Symbol" w:hint="default"/>
    </w:rPr>
  </w:style>
  <w:style w:type="character" w:customStyle="1" w:styleId="WW8Num6z1">
    <w:name w:val="WW8Num6z1"/>
    <w:uiPriority w:val="99"/>
    <w:rsid w:val="0095734E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95734E"/>
    <w:rPr>
      <w:rFonts w:ascii="Wingdings" w:hAnsi="Wingdings" w:hint="default"/>
    </w:rPr>
  </w:style>
  <w:style w:type="character" w:customStyle="1" w:styleId="WW8Num7z1">
    <w:name w:val="WW8Num7z1"/>
    <w:uiPriority w:val="99"/>
    <w:rsid w:val="0095734E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95734E"/>
    <w:rPr>
      <w:rFonts w:ascii="Wingdings" w:hAnsi="Wingdings" w:hint="default"/>
    </w:rPr>
  </w:style>
  <w:style w:type="character" w:customStyle="1" w:styleId="WW8Num7z3">
    <w:name w:val="WW8Num7z3"/>
    <w:uiPriority w:val="99"/>
    <w:rsid w:val="0095734E"/>
    <w:rPr>
      <w:rFonts w:ascii="Symbol" w:hAnsi="Symbol" w:hint="default"/>
    </w:rPr>
  </w:style>
  <w:style w:type="character" w:customStyle="1" w:styleId="WW8Num9z1">
    <w:name w:val="WW8Num9z1"/>
    <w:uiPriority w:val="99"/>
    <w:rsid w:val="0095734E"/>
    <w:rPr>
      <w:rFonts w:ascii="Courier New" w:hAnsi="Courier New" w:cs="Courier New" w:hint="default"/>
    </w:rPr>
  </w:style>
  <w:style w:type="character" w:customStyle="1" w:styleId="WW8Num9z2">
    <w:name w:val="WW8Num9z2"/>
    <w:uiPriority w:val="99"/>
    <w:rsid w:val="0095734E"/>
    <w:rPr>
      <w:rFonts w:ascii="Wingdings" w:hAnsi="Wingdings" w:hint="default"/>
    </w:rPr>
  </w:style>
  <w:style w:type="character" w:customStyle="1" w:styleId="WW8Num16z1">
    <w:name w:val="WW8Num16z1"/>
    <w:uiPriority w:val="99"/>
    <w:rsid w:val="0095734E"/>
    <w:rPr>
      <w:rFonts w:ascii="Courier New" w:hAnsi="Courier New" w:cs="Courier New" w:hint="default"/>
    </w:rPr>
  </w:style>
  <w:style w:type="character" w:customStyle="1" w:styleId="WW8Num16z2">
    <w:name w:val="WW8Num16z2"/>
    <w:uiPriority w:val="99"/>
    <w:rsid w:val="0095734E"/>
    <w:rPr>
      <w:rFonts w:ascii="Wingdings" w:hAnsi="Wingdings" w:hint="default"/>
    </w:rPr>
  </w:style>
  <w:style w:type="character" w:customStyle="1" w:styleId="WW8Num16z3">
    <w:name w:val="WW8Num16z3"/>
    <w:uiPriority w:val="99"/>
    <w:rsid w:val="0095734E"/>
    <w:rPr>
      <w:rFonts w:ascii="Symbol" w:hAnsi="Symbol" w:hint="default"/>
    </w:rPr>
  </w:style>
  <w:style w:type="character" w:customStyle="1" w:styleId="WW-">
    <w:name w:val="WW-Основной шрифт абзаца"/>
    <w:uiPriority w:val="99"/>
    <w:rsid w:val="0095734E"/>
  </w:style>
  <w:style w:type="character" w:customStyle="1" w:styleId="afd">
    <w:name w:val="Знак Знак"/>
    <w:uiPriority w:val="99"/>
    <w:rsid w:val="0095734E"/>
    <w:rPr>
      <w:rFonts w:ascii="Bodoni" w:hAnsi="Bodoni" w:hint="default"/>
      <w:b/>
      <w:bCs w:val="0"/>
      <w:sz w:val="28"/>
    </w:rPr>
  </w:style>
  <w:style w:type="character" w:customStyle="1" w:styleId="afe">
    <w:name w:val="Маркеры списка"/>
    <w:uiPriority w:val="99"/>
    <w:rsid w:val="0095734E"/>
    <w:rPr>
      <w:rFonts w:ascii="OpenSymbol" w:hAnsi="OpenSymbol" w:hint="default"/>
    </w:rPr>
  </w:style>
  <w:style w:type="character" w:customStyle="1" w:styleId="410">
    <w:name w:val="Знак Знак41"/>
    <w:uiPriority w:val="99"/>
    <w:rsid w:val="0095734E"/>
    <w:rPr>
      <w:sz w:val="24"/>
    </w:rPr>
  </w:style>
  <w:style w:type="character" w:customStyle="1" w:styleId="75">
    <w:name w:val="Знак Знак7"/>
    <w:uiPriority w:val="99"/>
    <w:rsid w:val="0095734E"/>
    <w:rPr>
      <w:rFonts w:ascii="Bodoni" w:hAnsi="Bodoni" w:hint="default"/>
      <w:b/>
      <w:bCs w:val="0"/>
      <w:sz w:val="28"/>
      <w:lang w:val="ru-RU" w:eastAsia="ar-SA" w:bidi="ar-SA"/>
    </w:rPr>
  </w:style>
  <w:style w:type="character" w:customStyle="1" w:styleId="65">
    <w:name w:val="Знак Знак6"/>
    <w:uiPriority w:val="99"/>
    <w:rsid w:val="0095734E"/>
    <w:rPr>
      <w:sz w:val="24"/>
      <w:lang w:val="ru-RU" w:eastAsia="ar-SA" w:bidi="ar-SA"/>
    </w:rPr>
  </w:style>
  <w:style w:type="character" w:customStyle="1" w:styleId="312">
    <w:name w:val="Знак Знак31"/>
    <w:basedOn w:val="1b"/>
    <w:uiPriority w:val="99"/>
    <w:rsid w:val="0095734E"/>
    <w:rPr>
      <w:rFonts w:ascii="Times New Roman" w:hAnsi="Times New Roman" w:cs="Times New Roman" w:hint="default"/>
    </w:rPr>
  </w:style>
  <w:style w:type="character" w:customStyle="1" w:styleId="92">
    <w:name w:val="Знак Знак9"/>
    <w:uiPriority w:val="99"/>
    <w:rsid w:val="0095734E"/>
    <w:rPr>
      <w:b/>
      <w:bCs w:val="0"/>
      <w:sz w:val="28"/>
    </w:rPr>
  </w:style>
  <w:style w:type="character" w:customStyle="1" w:styleId="85">
    <w:name w:val="Знак Знак8"/>
    <w:uiPriority w:val="99"/>
    <w:rsid w:val="0095734E"/>
    <w:rPr>
      <w:sz w:val="28"/>
    </w:rPr>
  </w:style>
  <w:style w:type="character" w:customStyle="1" w:styleId="56">
    <w:name w:val="Знак Знак5"/>
    <w:uiPriority w:val="99"/>
    <w:rsid w:val="0095734E"/>
    <w:rPr>
      <w:sz w:val="28"/>
    </w:rPr>
  </w:style>
  <w:style w:type="character" w:customStyle="1" w:styleId="170">
    <w:name w:val="Знак Знак17"/>
    <w:uiPriority w:val="99"/>
    <w:rsid w:val="0095734E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95734E"/>
    <w:rPr>
      <w:rFonts w:ascii="Arial" w:hAnsi="Arial" w:cs="Arial" w:hint="default"/>
      <w:i/>
      <w:iCs w:val="0"/>
      <w:sz w:val="24"/>
    </w:rPr>
  </w:style>
  <w:style w:type="character" w:customStyle="1" w:styleId="110">
    <w:name w:val="Знак Знак11"/>
    <w:uiPriority w:val="99"/>
    <w:rsid w:val="0095734E"/>
    <w:rPr>
      <w:sz w:val="24"/>
      <w:lang w:val="ru-RU" w:eastAsia="ar-SA" w:bidi="ar-SA"/>
    </w:rPr>
  </w:style>
  <w:style w:type="character" w:customStyle="1" w:styleId="121">
    <w:name w:val="Знак Знак121"/>
    <w:uiPriority w:val="99"/>
    <w:rsid w:val="0095734E"/>
    <w:rPr>
      <w:sz w:val="24"/>
      <w:lang w:val="ru-RU" w:eastAsia="ar-SA" w:bidi="ar-SA"/>
    </w:rPr>
  </w:style>
  <w:style w:type="character" w:customStyle="1" w:styleId="111">
    <w:name w:val="Знак Знак111"/>
    <w:uiPriority w:val="99"/>
    <w:rsid w:val="0095734E"/>
    <w:rPr>
      <w:sz w:val="16"/>
      <w:lang w:val="ru-RU" w:eastAsia="ar-SA" w:bidi="ar-SA"/>
    </w:rPr>
  </w:style>
  <w:style w:type="character" w:customStyle="1" w:styleId="102">
    <w:name w:val="Знак Знак10"/>
    <w:uiPriority w:val="99"/>
    <w:rsid w:val="0095734E"/>
    <w:rPr>
      <w:sz w:val="24"/>
    </w:rPr>
  </w:style>
  <w:style w:type="character" w:customStyle="1" w:styleId="610">
    <w:name w:val="Знак Знак61"/>
    <w:uiPriority w:val="99"/>
    <w:rsid w:val="0095734E"/>
    <w:rPr>
      <w:sz w:val="24"/>
      <w:lang w:val="ru-RU" w:eastAsia="ar-SA" w:bidi="ar-SA"/>
    </w:rPr>
  </w:style>
  <w:style w:type="character" w:customStyle="1" w:styleId="131">
    <w:name w:val="Знак Знак131"/>
    <w:uiPriority w:val="99"/>
    <w:rsid w:val="0095734E"/>
    <w:rPr>
      <w:sz w:val="24"/>
      <w:lang w:val="ru-RU" w:eastAsia="ar-SA" w:bidi="ar-SA"/>
    </w:rPr>
  </w:style>
  <w:style w:type="character" w:customStyle="1" w:styleId="1010">
    <w:name w:val="Знак Знак101"/>
    <w:uiPriority w:val="99"/>
    <w:rsid w:val="0095734E"/>
    <w:rPr>
      <w:sz w:val="24"/>
      <w:lang w:val="ru-RU" w:eastAsia="ar-SA" w:bidi="ar-SA"/>
    </w:rPr>
  </w:style>
  <w:style w:type="character" w:customStyle="1" w:styleId="140">
    <w:name w:val="Знак Знак14"/>
    <w:uiPriority w:val="99"/>
    <w:rsid w:val="0095734E"/>
    <w:rPr>
      <w:rFonts w:ascii="Arial" w:hAnsi="Arial" w:cs="Arial" w:hint="default"/>
      <w:i/>
      <w:iCs w:val="0"/>
      <w:sz w:val="24"/>
      <w:lang w:val="ru-RU" w:eastAsia="ar-SA" w:bidi="ar-SA"/>
    </w:rPr>
  </w:style>
  <w:style w:type="character" w:customStyle="1" w:styleId="213">
    <w:name w:val="Знак Знак21"/>
    <w:uiPriority w:val="99"/>
    <w:rsid w:val="0095734E"/>
    <w:rPr>
      <w:b/>
      <w:bCs w:val="0"/>
      <w:sz w:val="28"/>
    </w:rPr>
  </w:style>
  <w:style w:type="character" w:customStyle="1" w:styleId="160">
    <w:name w:val="Знак Знак16"/>
    <w:uiPriority w:val="99"/>
    <w:rsid w:val="0095734E"/>
    <w:rPr>
      <w:rFonts w:ascii="Bodoni" w:hAnsi="Bodoni" w:hint="default"/>
      <w:b/>
      <w:bCs w:val="0"/>
      <w:sz w:val="28"/>
    </w:rPr>
  </w:style>
  <w:style w:type="character" w:customStyle="1" w:styleId="710">
    <w:name w:val="Знак Знак71"/>
    <w:uiPriority w:val="99"/>
    <w:rsid w:val="0095734E"/>
    <w:rPr>
      <w:rFonts w:ascii="Bodoni" w:hAnsi="Bodoni" w:hint="default"/>
      <w:b/>
      <w:bCs w:val="0"/>
      <w:sz w:val="28"/>
      <w:lang w:val="ru-RU" w:eastAsia="ar-SA" w:bidi="ar-SA"/>
    </w:rPr>
  </w:style>
  <w:style w:type="character" w:customStyle="1" w:styleId="910">
    <w:name w:val="Знак Знак91"/>
    <w:uiPriority w:val="99"/>
    <w:rsid w:val="0095734E"/>
    <w:rPr>
      <w:b/>
      <w:bCs w:val="0"/>
      <w:sz w:val="28"/>
    </w:rPr>
  </w:style>
  <w:style w:type="character" w:customStyle="1" w:styleId="810">
    <w:name w:val="Знак Знак81"/>
    <w:uiPriority w:val="99"/>
    <w:rsid w:val="0095734E"/>
    <w:rPr>
      <w:sz w:val="28"/>
    </w:rPr>
  </w:style>
  <w:style w:type="character" w:customStyle="1" w:styleId="510">
    <w:name w:val="Знак Знак51"/>
    <w:uiPriority w:val="99"/>
    <w:rsid w:val="0095734E"/>
    <w:rPr>
      <w:sz w:val="28"/>
    </w:rPr>
  </w:style>
  <w:style w:type="character" w:customStyle="1" w:styleId="aff">
    <w:name w:val="Символ нумерации"/>
    <w:uiPriority w:val="99"/>
    <w:rsid w:val="0095734E"/>
  </w:style>
  <w:style w:type="character" w:customStyle="1" w:styleId="WW8Num73z0">
    <w:name w:val="WW8Num73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73z1">
    <w:name w:val="WW8Num73z1"/>
    <w:uiPriority w:val="99"/>
    <w:rsid w:val="0095734E"/>
    <w:rPr>
      <w:rFonts w:ascii="Courier New" w:hAnsi="Courier New" w:cs="Courier New" w:hint="default"/>
    </w:rPr>
  </w:style>
  <w:style w:type="character" w:customStyle="1" w:styleId="WW8Num73z2">
    <w:name w:val="WW8Num73z2"/>
    <w:uiPriority w:val="99"/>
    <w:rsid w:val="0095734E"/>
    <w:rPr>
      <w:rFonts w:ascii="Wingdings" w:hAnsi="Wingdings" w:hint="default"/>
    </w:rPr>
  </w:style>
  <w:style w:type="character" w:customStyle="1" w:styleId="WW8Num73z3">
    <w:name w:val="WW8Num73z3"/>
    <w:uiPriority w:val="99"/>
    <w:rsid w:val="0095734E"/>
    <w:rPr>
      <w:rFonts w:ascii="Symbol" w:hAnsi="Symbol" w:hint="default"/>
    </w:rPr>
  </w:style>
  <w:style w:type="character" w:customStyle="1" w:styleId="103">
    <w:name w:val="Основной шрифт абзаца10"/>
    <w:uiPriority w:val="99"/>
    <w:rsid w:val="0095734E"/>
  </w:style>
  <w:style w:type="character" w:customStyle="1" w:styleId="Heading1Char">
    <w:name w:val="Heading 1 Char"/>
    <w:locked/>
    <w:rsid w:val="0095734E"/>
    <w:rPr>
      <w:rFonts w:ascii="Calibri" w:eastAsia="Calibri" w:hAnsi="Calibri" w:hint="default"/>
      <w:b/>
      <w:bCs w:val="0"/>
      <w:sz w:val="28"/>
      <w:lang w:val="ru-RU" w:eastAsia="ar-SA" w:bidi="ar-SA"/>
    </w:rPr>
  </w:style>
  <w:style w:type="character" w:customStyle="1" w:styleId="Heading4Char">
    <w:name w:val="Heading 4 Char"/>
    <w:locked/>
    <w:rsid w:val="0095734E"/>
    <w:rPr>
      <w:rFonts w:ascii="Calibri" w:eastAsia="Calibri" w:hAnsi="Calibri" w:hint="default"/>
      <w:b/>
      <w:bCs/>
      <w:sz w:val="28"/>
      <w:szCs w:val="28"/>
      <w:lang w:val="ru-RU" w:eastAsia="ar-SA" w:bidi="ar-SA"/>
    </w:rPr>
  </w:style>
  <w:style w:type="character" w:customStyle="1" w:styleId="BodyTextChar">
    <w:name w:val="Body Text Char"/>
    <w:locked/>
    <w:rsid w:val="0095734E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SubtitleChar">
    <w:name w:val="Subtitle Char"/>
    <w:locked/>
    <w:rsid w:val="0095734E"/>
    <w:rPr>
      <w:rFonts w:ascii="Cambria" w:eastAsia="Calibri" w:hAnsi="Cambria" w:hint="default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95734E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313">
    <w:name w:val="Основной текст 3 Знак1"/>
    <w:basedOn w:val="a0"/>
    <w:uiPriority w:val="99"/>
    <w:semiHidden/>
    <w:rsid w:val="0095734E"/>
    <w:rPr>
      <w:rFonts w:ascii="Calibri" w:eastAsia="Times New Roman" w:hAnsi="Calibri" w:cs="Times New Roman" w:hint="default"/>
      <w:sz w:val="16"/>
      <w:szCs w:val="16"/>
      <w:lang w:eastAsia="ru-RU"/>
    </w:rPr>
  </w:style>
  <w:style w:type="character" w:customStyle="1" w:styleId="1c">
    <w:name w:val="Название Знак1"/>
    <w:uiPriority w:val="10"/>
    <w:rsid w:val="0095734E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214">
    <w:name w:val="Основной текст 2 Знак1"/>
    <w:uiPriority w:val="99"/>
    <w:semiHidden/>
    <w:rsid w:val="0095734E"/>
    <w:rPr>
      <w:rFonts w:ascii="Calibri" w:eastAsia="Calibri" w:hAnsi="Calibri" w:hint="default"/>
      <w:sz w:val="24"/>
      <w:szCs w:val="24"/>
    </w:rPr>
  </w:style>
  <w:style w:type="character" w:customStyle="1" w:styleId="215">
    <w:name w:val="Основной текст с отступом 2 Знак1"/>
    <w:uiPriority w:val="99"/>
    <w:semiHidden/>
    <w:rsid w:val="0095734E"/>
    <w:rPr>
      <w:rFonts w:ascii="Calibri" w:eastAsia="Calibri" w:hAnsi="Calibri" w:hint="default"/>
      <w:sz w:val="24"/>
      <w:szCs w:val="24"/>
    </w:rPr>
  </w:style>
  <w:style w:type="table" w:styleId="aff0">
    <w:name w:val="Table Grid"/>
    <w:basedOn w:val="a1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c">
    <w:name w:val="Сетка таблицы3"/>
    <w:basedOn w:val="a1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7">
    <w:name w:val="Сетка таблицы5"/>
    <w:basedOn w:val="a1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"/>
    <w:basedOn w:val="a1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95734E"/>
  </w:style>
  <w:style w:type="numbering" w:customStyle="1" w:styleId="113">
    <w:name w:val="Нет списка11"/>
    <w:next w:val="a2"/>
    <w:uiPriority w:val="99"/>
    <w:semiHidden/>
    <w:rsid w:val="0095734E"/>
  </w:style>
  <w:style w:type="table" w:customStyle="1" w:styleId="151">
    <w:name w:val="Сетка таблицы15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"/>
    <w:next w:val="a2"/>
    <w:semiHidden/>
    <w:rsid w:val="0095734E"/>
  </w:style>
  <w:style w:type="table" w:customStyle="1" w:styleId="217">
    <w:name w:val="Сетка таблицы2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d">
    <w:name w:val="Нет списка3"/>
    <w:next w:val="a2"/>
    <w:semiHidden/>
    <w:rsid w:val="0095734E"/>
  </w:style>
  <w:style w:type="table" w:customStyle="1" w:styleId="314">
    <w:name w:val="Сетка таблицы31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2"/>
    <w:uiPriority w:val="99"/>
    <w:semiHidden/>
    <w:unhideWhenUsed/>
    <w:rsid w:val="0095734E"/>
  </w:style>
  <w:style w:type="numbering" w:customStyle="1" w:styleId="58">
    <w:name w:val="Нет списка5"/>
    <w:next w:val="a2"/>
    <w:semiHidden/>
    <w:rsid w:val="0095734E"/>
  </w:style>
  <w:style w:type="table" w:customStyle="1" w:styleId="411">
    <w:name w:val="Сетка таблицы4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7">
    <w:name w:val="Нет списка6"/>
    <w:next w:val="a2"/>
    <w:semiHidden/>
    <w:rsid w:val="0095734E"/>
  </w:style>
  <w:style w:type="table" w:customStyle="1" w:styleId="511">
    <w:name w:val="Сетка таблицы51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"/>
    <w:next w:val="a2"/>
    <w:uiPriority w:val="99"/>
    <w:semiHidden/>
    <w:unhideWhenUsed/>
    <w:rsid w:val="0095734E"/>
  </w:style>
  <w:style w:type="table" w:customStyle="1" w:styleId="711">
    <w:name w:val="Сетка таблицы7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"/>
    <w:next w:val="a2"/>
    <w:semiHidden/>
    <w:rsid w:val="0095734E"/>
  </w:style>
  <w:style w:type="table" w:customStyle="1" w:styleId="811">
    <w:name w:val="Сетка таблицы8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4">
    <w:name w:val="Нет списка9"/>
    <w:next w:val="a2"/>
    <w:semiHidden/>
    <w:rsid w:val="0095734E"/>
  </w:style>
  <w:style w:type="numbering" w:customStyle="1" w:styleId="105">
    <w:name w:val="Нет списка10"/>
    <w:next w:val="a2"/>
    <w:semiHidden/>
    <w:rsid w:val="0095734E"/>
  </w:style>
  <w:style w:type="table" w:customStyle="1" w:styleId="911">
    <w:name w:val="Сетка таблицы91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semiHidden/>
    <w:unhideWhenUsed/>
    <w:rsid w:val="0095734E"/>
  </w:style>
  <w:style w:type="numbering" w:customStyle="1" w:styleId="123">
    <w:name w:val="Нет списка12"/>
    <w:next w:val="a2"/>
    <w:uiPriority w:val="99"/>
    <w:semiHidden/>
    <w:unhideWhenUsed/>
    <w:rsid w:val="0095734E"/>
  </w:style>
  <w:style w:type="numbering" w:customStyle="1" w:styleId="11110">
    <w:name w:val="Нет списка1111"/>
    <w:next w:val="a2"/>
    <w:uiPriority w:val="99"/>
    <w:semiHidden/>
    <w:unhideWhenUsed/>
    <w:rsid w:val="0095734E"/>
  </w:style>
  <w:style w:type="numbering" w:customStyle="1" w:styleId="133">
    <w:name w:val="Нет списка13"/>
    <w:next w:val="a2"/>
    <w:semiHidden/>
    <w:rsid w:val="0095734E"/>
  </w:style>
  <w:style w:type="table" w:customStyle="1" w:styleId="1310">
    <w:name w:val="Сетка таблицы13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">
    <w:name w:val="Нет списка14"/>
    <w:next w:val="a2"/>
    <w:uiPriority w:val="99"/>
    <w:semiHidden/>
    <w:unhideWhenUsed/>
    <w:rsid w:val="0095734E"/>
  </w:style>
  <w:style w:type="table" w:customStyle="1" w:styleId="1410">
    <w:name w:val="Сетка таблицы14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unhideWhenUsed/>
    <w:rsid w:val="0095734E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95734E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5734E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5734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5734E"/>
    <w:rPr>
      <w:b/>
      <w:bCs/>
      <w:sz w:val="20"/>
      <w:szCs w:val="20"/>
    </w:rPr>
  </w:style>
  <w:style w:type="table" w:customStyle="1" w:styleId="180">
    <w:name w:val="Сетка таблицы18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"/>
    <w:next w:val="a2"/>
    <w:uiPriority w:val="99"/>
    <w:semiHidden/>
    <w:unhideWhenUsed/>
    <w:rsid w:val="0095734E"/>
  </w:style>
  <w:style w:type="numbering" w:customStyle="1" w:styleId="162">
    <w:name w:val="Нет списка16"/>
    <w:next w:val="a2"/>
    <w:uiPriority w:val="99"/>
    <w:semiHidden/>
    <w:unhideWhenUsed/>
    <w:rsid w:val="0095734E"/>
  </w:style>
  <w:style w:type="table" w:customStyle="1" w:styleId="200">
    <w:name w:val="Сетка таблицы20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">
    <w:name w:val="Сетка таблицы32"/>
    <w:basedOn w:val="a1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Сетка таблицы103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">
    <w:name w:val="Сетка таблицы143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95734E"/>
  </w:style>
  <w:style w:type="numbering" w:customStyle="1" w:styleId="1121">
    <w:name w:val="Нет списка112"/>
    <w:next w:val="a2"/>
    <w:uiPriority w:val="99"/>
    <w:semiHidden/>
    <w:rsid w:val="0095734E"/>
  </w:style>
  <w:style w:type="table" w:customStyle="1" w:styleId="1510">
    <w:name w:val="Сетка таблицы151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semiHidden/>
    <w:rsid w:val="0095734E"/>
  </w:style>
  <w:style w:type="table" w:customStyle="1" w:styleId="2111">
    <w:name w:val="Сетка таблицы21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5">
    <w:name w:val="Нет списка31"/>
    <w:next w:val="a2"/>
    <w:semiHidden/>
    <w:rsid w:val="0095734E"/>
  </w:style>
  <w:style w:type="table" w:customStyle="1" w:styleId="3110">
    <w:name w:val="Сетка таблицы311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95734E"/>
  </w:style>
  <w:style w:type="numbering" w:customStyle="1" w:styleId="512">
    <w:name w:val="Нет списка51"/>
    <w:next w:val="a2"/>
    <w:semiHidden/>
    <w:rsid w:val="0095734E"/>
  </w:style>
  <w:style w:type="table" w:customStyle="1" w:styleId="4110">
    <w:name w:val="Сетка таблицы41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2">
    <w:name w:val="Нет списка61"/>
    <w:next w:val="a2"/>
    <w:semiHidden/>
    <w:rsid w:val="0095734E"/>
  </w:style>
  <w:style w:type="table" w:customStyle="1" w:styleId="5110">
    <w:name w:val="Сетка таблицы511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"/>
    <w:next w:val="a2"/>
    <w:uiPriority w:val="99"/>
    <w:semiHidden/>
    <w:unhideWhenUsed/>
    <w:rsid w:val="0095734E"/>
  </w:style>
  <w:style w:type="table" w:customStyle="1" w:styleId="7110">
    <w:name w:val="Сетка таблицы71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">
    <w:name w:val="Нет списка81"/>
    <w:next w:val="a2"/>
    <w:semiHidden/>
    <w:rsid w:val="0095734E"/>
  </w:style>
  <w:style w:type="table" w:customStyle="1" w:styleId="8110">
    <w:name w:val="Сетка таблицы81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2">
    <w:name w:val="Нет списка91"/>
    <w:next w:val="a2"/>
    <w:semiHidden/>
    <w:rsid w:val="0095734E"/>
  </w:style>
  <w:style w:type="numbering" w:customStyle="1" w:styleId="1012">
    <w:name w:val="Нет списка101"/>
    <w:next w:val="a2"/>
    <w:semiHidden/>
    <w:rsid w:val="0095734E"/>
  </w:style>
  <w:style w:type="table" w:customStyle="1" w:styleId="9110">
    <w:name w:val="Сетка таблицы911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unhideWhenUsed/>
    <w:rsid w:val="0095734E"/>
  </w:style>
  <w:style w:type="numbering" w:customStyle="1" w:styleId="1212">
    <w:name w:val="Нет списка121"/>
    <w:next w:val="a2"/>
    <w:uiPriority w:val="99"/>
    <w:semiHidden/>
    <w:unhideWhenUsed/>
    <w:rsid w:val="0095734E"/>
  </w:style>
  <w:style w:type="numbering" w:customStyle="1" w:styleId="111110">
    <w:name w:val="Нет списка11111"/>
    <w:next w:val="a2"/>
    <w:uiPriority w:val="99"/>
    <w:semiHidden/>
    <w:unhideWhenUsed/>
    <w:rsid w:val="0095734E"/>
  </w:style>
  <w:style w:type="numbering" w:customStyle="1" w:styleId="1311">
    <w:name w:val="Нет списка131"/>
    <w:next w:val="a2"/>
    <w:semiHidden/>
    <w:rsid w:val="0095734E"/>
  </w:style>
  <w:style w:type="table" w:customStyle="1" w:styleId="13110">
    <w:name w:val="Сетка таблицы131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">
    <w:name w:val="Нет списка141"/>
    <w:next w:val="a2"/>
    <w:uiPriority w:val="99"/>
    <w:semiHidden/>
    <w:unhideWhenUsed/>
    <w:rsid w:val="0095734E"/>
  </w:style>
  <w:style w:type="table" w:customStyle="1" w:styleId="14110">
    <w:name w:val="Сетка таблицы141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uiPriority w:val="99"/>
    <w:semiHidden/>
    <w:unhideWhenUsed/>
    <w:rsid w:val="0095734E"/>
  </w:style>
  <w:style w:type="table" w:customStyle="1" w:styleId="242">
    <w:name w:val="Сетка таблицы24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95734E"/>
  </w:style>
  <w:style w:type="numbering" w:customStyle="1" w:styleId="191">
    <w:name w:val="Нет списка19"/>
    <w:next w:val="a2"/>
    <w:uiPriority w:val="99"/>
    <w:semiHidden/>
    <w:unhideWhenUsed/>
    <w:rsid w:val="00A23D9E"/>
  </w:style>
  <w:style w:type="numbering" w:customStyle="1" w:styleId="201">
    <w:name w:val="Нет списка20"/>
    <w:next w:val="a2"/>
    <w:uiPriority w:val="99"/>
    <w:semiHidden/>
    <w:unhideWhenUsed/>
    <w:rsid w:val="007A5FBB"/>
  </w:style>
  <w:style w:type="table" w:customStyle="1" w:styleId="252">
    <w:name w:val="Сетка таблицы25"/>
    <w:basedOn w:val="a1"/>
    <w:next w:val="aff0"/>
    <w:uiPriority w:val="59"/>
    <w:rsid w:val="007A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f0"/>
    <w:uiPriority w:val="59"/>
    <w:rsid w:val="007A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2"/>
    <w:uiPriority w:val="99"/>
    <w:semiHidden/>
    <w:unhideWhenUsed/>
    <w:rsid w:val="00323580"/>
  </w:style>
  <w:style w:type="table" w:customStyle="1" w:styleId="262">
    <w:name w:val="Сетка таблицы26"/>
    <w:basedOn w:val="a1"/>
    <w:next w:val="aff0"/>
    <w:uiPriority w:val="59"/>
    <w:rsid w:val="0032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Нет списка24"/>
    <w:next w:val="a2"/>
    <w:uiPriority w:val="99"/>
    <w:semiHidden/>
    <w:unhideWhenUsed/>
    <w:rsid w:val="00F7465C"/>
  </w:style>
  <w:style w:type="table" w:customStyle="1" w:styleId="272">
    <w:name w:val="Сетка таблицы27"/>
    <w:basedOn w:val="a1"/>
    <w:next w:val="aff0"/>
    <w:uiPriority w:val="59"/>
    <w:rsid w:val="00F7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">
    <w:name w:val="Нет списка25"/>
    <w:next w:val="a2"/>
    <w:uiPriority w:val="99"/>
    <w:semiHidden/>
    <w:unhideWhenUsed/>
    <w:rsid w:val="00F27A81"/>
  </w:style>
  <w:style w:type="table" w:customStyle="1" w:styleId="282">
    <w:name w:val="Сетка таблицы28"/>
    <w:basedOn w:val="a1"/>
    <w:next w:val="aff0"/>
    <w:uiPriority w:val="59"/>
    <w:rsid w:val="00F2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"/>
    <w:basedOn w:val="a1"/>
    <w:next w:val="aff0"/>
    <w:uiPriority w:val="59"/>
    <w:rsid w:val="009801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056E-0805-4D80-9D4C-D887B0CF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35290</TotalTime>
  <Pages>9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Сарыглар</dc:creator>
  <cp:lastModifiedBy>Оксана Сарыглар</cp:lastModifiedBy>
  <cp:revision>2210</cp:revision>
  <cp:lastPrinted>2018-08-08T05:38:00Z</cp:lastPrinted>
  <dcterms:created xsi:type="dcterms:W3CDTF">2015-10-14T06:16:00Z</dcterms:created>
  <dcterms:modified xsi:type="dcterms:W3CDTF">2025-07-29T08:33:00Z</dcterms:modified>
</cp:coreProperties>
</file>