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9E07" w14:textId="5573A6A2" w:rsidR="00F15CF3" w:rsidRPr="00C84F8A" w:rsidRDefault="00F15CF3" w:rsidP="00A4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F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контроля объемов, сроков, качества и условий предоставления медицинской   помощи по ОМС</w:t>
      </w:r>
      <w:r w:rsidR="00A03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 9 месяцев 2025 года</w:t>
      </w:r>
    </w:p>
    <w:p w14:paraId="2162244C" w14:textId="77777777" w:rsidR="00F15CF3" w:rsidRPr="00C84F8A" w:rsidRDefault="00F15CF3" w:rsidP="00F1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разделов работы защиты прав граждан в сфере ОМС является организация объемов, сроков, качества и условий предоставления </w:t>
      </w:r>
      <w:r w:rsidR="00882071"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</w:t>
      </w:r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ОМС, этапами которого являются медико-экономический контроль (МЭК), медико-экономическая экспертиза (МЭЭ) и экспертиза качества медицинской помощи (ЭКМП).</w:t>
      </w:r>
    </w:p>
    <w:p w14:paraId="36F556EB" w14:textId="330E11F2" w:rsidR="006D527E" w:rsidRPr="00C84F8A" w:rsidRDefault="006D527E" w:rsidP="006D52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целях реализации прав застрахованных лиц при получении бесплатной медицинской помощи, гарантированной </w:t>
      </w:r>
      <w:proofErr w:type="spellStart"/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Терпрограммой</w:t>
      </w:r>
      <w:proofErr w:type="spellEnd"/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 и договором на оказание медицинской помощи по ОМС, ТФОМС РТ и СМО   осуществляют организацию и проведение контроля объемов, сроков, качества и условий предоставления медицинской  помощи в МО системы  ОМС, в соответствии Федеральным законом № 326-ФЗ и с Порядком организации и проведения контроля объемов,  сроков, качества и условий предоставления медицинской   помощи по ОМС, утвержденным  приказом Министерства здравоохранения Российской Федерации от 19.03.2021г. №231н (</w:t>
      </w:r>
      <w:r w:rsidRPr="00C84F8A">
        <w:rPr>
          <w:rFonts w:ascii="Times New Roman" w:hAnsi="Times New Roman" w:cs="Times New Roman"/>
          <w:sz w:val="28"/>
          <w:szCs w:val="28"/>
        </w:rPr>
        <w:t>Зарегистрировано в Минюсте России 13 мая 2021 г. N 63410</w:t>
      </w:r>
      <w:r w:rsidRPr="00C84F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5D9451" w14:textId="77777777" w:rsidR="00F15CF3" w:rsidRPr="003D50EB" w:rsidRDefault="00F15CF3" w:rsidP="00A605D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10FAD08" w14:textId="77777777" w:rsidR="00F15CF3" w:rsidRPr="00A706DD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Медико-экономическая экспертиза (МЭЭ)</w:t>
      </w:r>
    </w:p>
    <w:p w14:paraId="016E024C" w14:textId="41DD451A" w:rsidR="00F15CF3" w:rsidRPr="00A706DD" w:rsidRDefault="00336B9B" w:rsidP="00F1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</w:t>
      </w:r>
      <w:r w:rsidR="00C84F8A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595D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3617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5C6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3040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5CF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специалистами - экспертами СМО </w:t>
      </w:r>
      <w:r w:rsidR="002F2484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5D3364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6D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8 010</w:t>
      </w:r>
      <w:r w:rsidR="00180735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</w:t>
      </w:r>
      <w:r w:rsidR="00195C6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0087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4F8A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105795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D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3617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2717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5CF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C4DF4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17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4DF4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3617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15CF3" w:rsidRPr="00A706DD">
        <w:rPr>
          <w:sz w:val="28"/>
          <w:szCs w:val="28"/>
        </w:rPr>
        <w:t>)</w:t>
      </w:r>
      <w:r w:rsidR="00F15CF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14:paraId="745AD0C8" w14:textId="0E36376C" w:rsidR="002C42D8" w:rsidRPr="00A706DD" w:rsidRDefault="000C795B" w:rsidP="00093AF3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r w:rsidR="005B576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Hlk213226287"/>
      <w:r w:rsidR="005F5334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18 558</w:t>
      </w:r>
      <w:r w:rsidR="00E2266C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06D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66,3</w:t>
      </w:r>
      <w:r w:rsidR="00180735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bookmarkEnd w:id="0"/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C84F8A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595D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270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44FB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D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4FB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20 619 (75,4 %)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088B2E" w14:textId="0C18227F" w:rsidR="00F15CF3" w:rsidRPr="00A706DD" w:rsidRDefault="00427032" w:rsidP="00093AF3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5B576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706D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9 452</w:t>
      </w:r>
      <w:r w:rsidR="00E375C7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06DD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33.7</w:t>
      </w: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за </w:t>
      </w:r>
      <w:r w:rsidR="00C84F8A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595D32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A44FB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C42D8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4FB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>6 719 (24,6 %).</w:t>
      </w:r>
      <w:r w:rsidR="00093AF3"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D0591F" w14:textId="77777777" w:rsidR="00F15CF3" w:rsidRPr="00A706DD" w:rsidRDefault="00A355CA" w:rsidP="00A355CA">
      <w:pPr>
        <w:tabs>
          <w:tab w:val="left" w:pos="6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0F7EC4D" w14:textId="77777777" w:rsidR="00F15CF3" w:rsidRPr="005F5334" w:rsidRDefault="00F15CF3" w:rsidP="00F15CF3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5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плановой </w:t>
      </w:r>
      <w:proofErr w:type="spellStart"/>
      <w:r w:rsidRPr="005F5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5F53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–экономической экспертизы </w:t>
      </w:r>
    </w:p>
    <w:p w14:paraId="2231317F" w14:textId="4ECE4E34" w:rsidR="00345DE3" w:rsidRPr="00D05CA8" w:rsidRDefault="001A2AA2" w:rsidP="001A2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  </w:t>
      </w:r>
      <w:r w:rsidR="002D088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специалистами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экспертами </w:t>
      </w:r>
      <w:r w:rsidR="002D088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 </w:t>
      </w:r>
      <w:r w:rsidR="000D32A1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5F5334" w:rsidRPr="00A41B16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="00DD5D37" w:rsidRPr="00A4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FF" w:rsidRPr="00A41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МЭЭ, </w:t>
      </w:r>
      <w:r w:rsidR="002E4BC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4D560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6703B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</w:t>
      </w:r>
      <w:r w:rsidR="00311DE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677A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77A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4C0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F8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4F8A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="003B480C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679C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CA8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15CF3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4DB7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CA8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0 619</w:t>
      </w:r>
      <w:r w:rsidR="00B54DB7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9FB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МЭЭ</w:t>
      </w:r>
      <w:r w:rsidR="002E4BC4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69FB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2E4BC4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D05CA8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9 461</w:t>
      </w:r>
      <w:r w:rsidR="00345DE3" w:rsidRPr="00D05CA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444A1B6" w14:textId="5F8AC43B" w:rsidR="00345DE3" w:rsidRPr="002754D7" w:rsidRDefault="00345DE3" w:rsidP="00FE09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профи</w:t>
      </w:r>
      <w:r w:rsidR="001A2AA2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лактическим мероприятиям</w:t>
      </w:r>
      <w:r w:rsidR="00311DE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677A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086</w:t>
      </w:r>
      <w:r w:rsidR="001677A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1679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4F8A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105795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79C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79C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754D7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9 250</w:t>
      </w:r>
      <w:r w:rsidR="0031679C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EC7D4F" w14:textId="611C2427" w:rsidR="00104C0A" w:rsidRPr="005F5334" w:rsidRDefault="00311DEA" w:rsidP="001A2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оказании медицинской помощи с проведением телемедицинских консультаций/консилиумов медицинскими работниками НМИЦ</w:t>
      </w:r>
      <w:r w:rsidR="005C3569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="0031679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C84F8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="0031679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79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AF478E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754D7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1679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C0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FCB561" w14:textId="1DF7E977" w:rsidR="00FE09C7" w:rsidRPr="005F5334" w:rsidRDefault="00104C0A" w:rsidP="001A2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6D0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случаям </w:t>
      </w:r>
      <w:r w:rsidR="00A56D08" w:rsidRPr="005F5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A56D0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–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B00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F8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мес. </w:t>
      </w:r>
      <w:r w:rsidR="007B2B00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B00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754D7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B00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6D08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80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809AE4" w14:textId="29722973" w:rsidR="002166BE" w:rsidRPr="00185E85" w:rsidRDefault="006A6AB1" w:rsidP="00185E85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</w:t>
      </w:r>
      <w:r w:rsidR="004F6F12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еденных плановых МЭЭ выявлено </w:t>
      </w:r>
      <w:r w:rsidR="009D7D05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  <w:r w:rsidR="00E66FC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нарушений, </w:t>
      </w:r>
      <w:r w:rsidR="009319E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</w:t>
      </w:r>
      <w:r w:rsidR="005F5334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="00DB492C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прошедших МЭЭ страховых случаев </w:t>
      </w:r>
      <w:r w:rsidR="00C51365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4873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4F8A" w:rsidRPr="005F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84F8A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</w:t>
      </w:r>
      <w:r w:rsidR="009319EA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54D7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5CF3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54D7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1 965</w:t>
      </w:r>
      <w:r w:rsidR="00AF478E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F71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="009D7D05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754D7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="009D7D05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D7D05" w:rsidRPr="002754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A6505" w14:textId="64913B52" w:rsidR="00BF5FF6" w:rsidRPr="00185E85" w:rsidRDefault="00552CF6" w:rsidP="00185E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основных нарушений, выявленных при пров</w:t>
      </w:r>
      <w:r w:rsidR="0056548F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плановых МЭЭ за</w:t>
      </w:r>
      <w:r w:rsidR="00B55A67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F8A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AF478E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202</w:t>
      </w:r>
      <w:r w:rsidR="00787AAE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6C10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87AAE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6C10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5A67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г, лидируют наруш</w:t>
      </w:r>
      <w:r w:rsidR="00C40F5C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5C3735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</w:t>
      </w:r>
      <w:r w:rsidR="006F5EA5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3735" w:rsidRPr="00BF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2BF033" w14:textId="7A50789A" w:rsidR="00BF5FF6" w:rsidRDefault="00BF5FF6" w:rsidP="0087412A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BF5FF6">
        <w:rPr>
          <w:bCs/>
          <w:sz w:val="28"/>
          <w:szCs w:val="28"/>
        </w:rPr>
        <w:t xml:space="preserve">               - н</w:t>
      </w:r>
      <w:r w:rsidRPr="00BF5FF6">
        <w:rPr>
          <w:rFonts w:eastAsia="Calibri"/>
          <w:sz w:val="28"/>
          <w:szCs w:val="28"/>
          <w:lang w:eastAsia="en-US"/>
        </w:rPr>
        <w:t>аличием признаков искажения сведений, представленных в медицинской документации</w:t>
      </w:r>
      <w:r w:rsidRPr="00BF5FF6">
        <w:rPr>
          <w:bCs/>
          <w:sz w:val="28"/>
          <w:szCs w:val="28"/>
        </w:rPr>
        <w:t>: за 9 мес. 2025г. – 813 или 60,7 %, 9 мес. 2024г. – 86 (4,4%), рост в 13,8 раз;</w:t>
      </w:r>
    </w:p>
    <w:p w14:paraId="4BB57626" w14:textId="61F19F2B" w:rsidR="008B7D84" w:rsidRPr="00540361" w:rsidRDefault="008B7D84" w:rsidP="0087412A">
      <w:pPr>
        <w:pStyle w:val="af1"/>
        <w:spacing w:after="0"/>
        <w:ind w:left="0"/>
        <w:jc w:val="both"/>
        <w:rPr>
          <w:sz w:val="28"/>
          <w:szCs w:val="28"/>
        </w:rPr>
      </w:pPr>
      <w:r w:rsidRPr="008B7D84">
        <w:rPr>
          <w:bCs/>
          <w:sz w:val="28"/>
          <w:szCs w:val="28"/>
        </w:rPr>
        <w:t xml:space="preserve">           - отсутствием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</w:t>
      </w:r>
      <w:r w:rsidRPr="008B7D84">
        <w:rPr>
          <w:bCs/>
          <w:sz w:val="28"/>
          <w:szCs w:val="28"/>
        </w:rPr>
        <w:lastRenderedPageBreak/>
        <w:t>медицинского вмешательства: за 9 мес.2025г. – 262 или 19,6%, 9 мес.2024г. – 328 или 16,7%.</w:t>
      </w:r>
    </w:p>
    <w:p w14:paraId="349B618A" w14:textId="082AC09D" w:rsidR="0087412A" w:rsidRPr="00540361" w:rsidRDefault="00540361" w:rsidP="0087412A">
      <w:pPr>
        <w:pStyle w:val="af1"/>
        <w:spacing w:after="0"/>
        <w:ind w:left="0"/>
        <w:jc w:val="both"/>
        <w:rPr>
          <w:sz w:val="28"/>
          <w:szCs w:val="28"/>
        </w:rPr>
      </w:pPr>
      <w:r w:rsidRPr="00540361">
        <w:rPr>
          <w:bCs/>
          <w:sz w:val="28"/>
          <w:szCs w:val="28"/>
        </w:rPr>
        <w:t xml:space="preserve">          </w:t>
      </w:r>
      <w:r w:rsidR="006F5EA5" w:rsidRPr="00540361">
        <w:rPr>
          <w:bCs/>
          <w:sz w:val="28"/>
          <w:szCs w:val="28"/>
        </w:rPr>
        <w:t xml:space="preserve"> -</w:t>
      </w:r>
      <w:r w:rsidRPr="00540361">
        <w:rPr>
          <w:bCs/>
          <w:sz w:val="28"/>
          <w:szCs w:val="28"/>
        </w:rPr>
        <w:t xml:space="preserve"> </w:t>
      </w:r>
      <w:r w:rsidR="0087412A" w:rsidRPr="00540361">
        <w:rPr>
          <w:bCs/>
          <w:sz w:val="28"/>
          <w:szCs w:val="28"/>
        </w:rPr>
        <w:t xml:space="preserve">непредставлением первичной медицинской документации, подтверждающей факт оказания застрахованному лицу медицинской помощи: </w:t>
      </w:r>
      <w:r w:rsidR="00895254" w:rsidRPr="00540361">
        <w:rPr>
          <w:bCs/>
          <w:sz w:val="28"/>
          <w:szCs w:val="28"/>
        </w:rPr>
        <w:t>9 мес.202</w:t>
      </w:r>
      <w:r w:rsidRPr="00540361">
        <w:rPr>
          <w:bCs/>
          <w:sz w:val="28"/>
          <w:szCs w:val="28"/>
        </w:rPr>
        <w:t>5</w:t>
      </w:r>
      <w:r w:rsidR="00895254" w:rsidRPr="00540361">
        <w:rPr>
          <w:bCs/>
          <w:sz w:val="28"/>
          <w:szCs w:val="28"/>
        </w:rPr>
        <w:t xml:space="preserve">г. – </w:t>
      </w:r>
      <w:r w:rsidRPr="00540361">
        <w:rPr>
          <w:bCs/>
          <w:sz w:val="28"/>
          <w:szCs w:val="28"/>
        </w:rPr>
        <w:t>210</w:t>
      </w:r>
      <w:r w:rsidR="00895254" w:rsidRPr="00540361">
        <w:rPr>
          <w:bCs/>
          <w:sz w:val="28"/>
          <w:szCs w:val="28"/>
        </w:rPr>
        <w:t xml:space="preserve"> или </w:t>
      </w:r>
      <w:r w:rsidRPr="00540361">
        <w:rPr>
          <w:bCs/>
          <w:sz w:val="28"/>
          <w:szCs w:val="28"/>
        </w:rPr>
        <w:t>1</w:t>
      </w:r>
      <w:r w:rsidR="00895254" w:rsidRPr="00540361">
        <w:rPr>
          <w:bCs/>
          <w:sz w:val="28"/>
          <w:szCs w:val="28"/>
        </w:rPr>
        <w:t xml:space="preserve">5,7%, </w:t>
      </w:r>
      <w:r w:rsidR="00C84F8A" w:rsidRPr="00540361">
        <w:rPr>
          <w:bCs/>
          <w:sz w:val="28"/>
          <w:szCs w:val="28"/>
        </w:rPr>
        <w:t>за 9 мес.</w:t>
      </w:r>
      <w:r w:rsidR="0087412A" w:rsidRPr="00540361">
        <w:rPr>
          <w:bCs/>
          <w:sz w:val="28"/>
          <w:szCs w:val="28"/>
        </w:rPr>
        <w:t>202</w:t>
      </w:r>
      <w:r w:rsidR="00787AAE" w:rsidRPr="00540361">
        <w:rPr>
          <w:bCs/>
          <w:sz w:val="28"/>
          <w:szCs w:val="28"/>
        </w:rPr>
        <w:t>4</w:t>
      </w:r>
      <w:r w:rsidR="0087412A" w:rsidRPr="00540361">
        <w:rPr>
          <w:bCs/>
          <w:sz w:val="28"/>
          <w:szCs w:val="28"/>
        </w:rPr>
        <w:t xml:space="preserve">г. – </w:t>
      </w:r>
      <w:r w:rsidR="002A6693" w:rsidRPr="00540361">
        <w:rPr>
          <w:bCs/>
          <w:sz w:val="28"/>
          <w:szCs w:val="28"/>
        </w:rPr>
        <w:t>1 0</w:t>
      </w:r>
      <w:r w:rsidR="00787AAE" w:rsidRPr="00540361">
        <w:rPr>
          <w:bCs/>
          <w:sz w:val="28"/>
          <w:szCs w:val="28"/>
        </w:rPr>
        <w:t>36</w:t>
      </w:r>
      <w:r w:rsidR="0087412A" w:rsidRPr="00540361">
        <w:rPr>
          <w:bCs/>
          <w:sz w:val="28"/>
          <w:szCs w:val="28"/>
        </w:rPr>
        <w:t xml:space="preserve"> или </w:t>
      </w:r>
      <w:r w:rsidR="00787AAE" w:rsidRPr="00540361">
        <w:rPr>
          <w:bCs/>
          <w:sz w:val="28"/>
          <w:szCs w:val="28"/>
        </w:rPr>
        <w:t>52,7</w:t>
      </w:r>
      <w:r w:rsidR="0087412A" w:rsidRPr="00540361">
        <w:rPr>
          <w:bCs/>
          <w:sz w:val="28"/>
          <w:szCs w:val="28"/>
        </w:rPr>
        <w:t xml:space="preserve"> </w:t>
      </w:r>
      <w:r w:rsidR="00C84F8A" w:rsidRPr="00540361">
        <w:rPr>
          <w:bCs/>
          <w:sz w:val="28"/>
          <w:szCs w:val="28"/>
        </w:rPr>
        <w:t>%</w:t>
      </w:r>
      <w:r w:rsidRPr="00540361">
        <w:rPr>
          <w:bCs/>
          <w:sz w:val="28"/>
          <w:szCs w:val="28"/>
        </w:rPr>
        <w:t>, снижение в 3,3 раза;</w:t>
      </w:r>
    </w:p>
    <w:p w14:paraId="716D9A49" w14:textId="4687794E" w:rsidR="00B55A67" w:rsidRPr="00AB5B29" w:rsidRDefault="0087412A" w:rsidP="00B55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5EA5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7C47A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</w:t>
      </w:r>
      <w:r w:rsidR="006F5EA5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47A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первичной документации данным счетов (реестра счетов)</w:t>
      </w:r>
      <w:r w:rsidR="00C40F5C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5B2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40F5C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B5B2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="00895254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2E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C84F8A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мес. </w:t>
      </w:r>
      <w:r w:rsidR="00C40F5C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7AAE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F5C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87AAE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  <w:r w:rsidR="002A6693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F5C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87AAE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26,0</w:t>
      </w:r>
      <w:r w:rsidR="002A6693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67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AB5B29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в 7,4 </w:t>
      </w:r>
      <w:r w:rsidR="00CB3EBD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раза, в</w:t>
      </w:r>
      <w:r w:rsidR="00B55A67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числе:</w:t>
      </w:r>
      <w:r w:rsidR="00552CF6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5A67" w:rsidRPr="00AB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14C4E965" w14:textId="1F98F6A1" w:rsidR="00B55A67" w:rsidRPr="00CB3EBD" w:rsidRDefault="00B55A67" w:rsidP="00B55A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5ECC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EA5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3735" w:rsidRPr="00CB3EBD">
        <w:rPr>
          <w:rFonts w:ascii="Times New Roman" w:eastAsia="Times New Roman" w:hAnsi="Times New Roman" w:cs="Times New Roman"/>
          <w:bCs/>
          <w:sz w:val="28"/>
          <w:szCs w:val="28"/>
        </w:rPr>
        <w:t>оплаченный случай оказания МП не соответствует тарифу, установленному законодательством об ОМС</w:t>
      </w:r>
      <w:r w:rsidR="005C3735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BC0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0633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BB72E9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C84F8A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E95BC0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7AAE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5BC0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787AAE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13A795E" w14:textId="33C8A9D9" w:rsidR="00865ECC" w:rsidRPr="00787AAE" w:rsidRDefault="00552CF6" w:rsidP="00865E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ECC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EA5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3735" w:rsidRPr="00CB3EBD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="005C3735" w:rsidRPr="00CB3E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3E67" w:rsidRPr="00CB3EB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95254" w:rsidRPr="00CB3E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254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3E67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7C3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B3EBD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6E37C3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D2B8E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2E9" w:rsidRPr="00CB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C84F8A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E95BC0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87AAE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5BC0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87AAE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F93E67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40633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787AAE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3E67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E37C3" w:rsidRPr="00787AA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7EA4DC" w14:textId="403839D7" w:rsidR="007B0E73" w:rsidRPr="003A636F" w:rsidRDefault="006E37C3" w:rsidP="006E37C3">
      <w:pPr>
        <w:pStyle w:val="af1"/>
        <w:spacing w:after="0"/>
        <w:ind w:left="0"/>
        <w:jc w:val="both"/>
        <w:rPr>
          <w:sz w:val="28"/>
          <w:szCs w:val="28"/>
        </w:rPr>
      </w:pPr>
      <w:r w:rsidRPr="00CB3EBD">
        <w:rPr>
          <w:sz w:val="28"/>
          <w:szCs w:val="28"/>
        </w:rPr>
        <w:t xml:space="preserve">        </w:t>
      </w:r>
      <w:r w:rsidR="006F5EA5" w:rsidRPr="00CB3EBD">
        <w:rPr>
          <w:sz w:val="28"/>
          <w:szCs w:val="28"/>
        </w:rPr>
        <w:t xml:space="preserve"> </w:t>
      </w:r>
      <w:r w:rsidRPr="00CB3EBD">
        <w:rPr>
          <w:sz w:val="28"/>
          <w:szCs w:val="28"/>
        </w:rPr>
        <w:t xml:space="preserve"> </w:t>
      </w:r>
      <w:r w:rsidR="005C3735" w:rsidRPr="00CB3EBD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="005C3735" w:rsidRPr="00CB3EBD">
        <w:rPr>
          <w:sz w:val="28"/>
          <w:szCs w:val="28"/>
        </w:rPr>
        <w:t xml:space="preserve"> </w:t>
      </w:r>
      <w:r w:rsidRPr="00CB3EBD">
        <w:rPr>
          <w:sz w:val="28"/>
          <w:szCs w:val="28"/>
        </w:rPr>
        <w:t xml:space="preserve">– </w:t>
      </w:r>
      <w:r w:rsidR="00895254" w:rsidRPr="00CB3EBD">
        <w:rPr>
          <w:sz w:val="28"/>
          <w:szCs w:val="28"/>
        </w:rPr>
        <w:t>4</w:t>
      </w:r>
      <w:r w:rsidR="00CB3EBD" w:rsidRPr="00CB3EBD">
        <w:rPr>
          <w:sz w:val="28"/>
          <w:szCs w:val="28"/>
        </w:rPr>
        <w:t>2</w:t>
      </w:r>
      <w:r w:rsidR="00C40633" w:rsidRPr="00CB3EBD">
        <w:rPr>
          <w:sz w:val="28"/>
          <w:szCs w:val="28"/>
        </w:rPr>
        <w:t xml:space="preserve"> </w:t>
      </w:r>
      <w:r w:rsidRPr="00CB3EBD">
        <w:rPr>
          <w:sz w:val="28"/>
          <w:szCs w:val="28"/>
        </w:rPr>
        <w:t xml:space="preserve">или </w:t>
      </w:r>
      <w:r w:rsidR="00CB3EBD" w:rsidRPr="00CB3EBD">
        <w:rPr>
          <w:sz w:val="28"/>
          <w:szCs w:val="28"/>
        </w:rPr>
        <w:t>3</w:t>
      </w:r>
      <w:r w:rsidR="00895254" w:rsidRPr="00CB3EBD">
        <w:rPr>
          <w:sz w:val="28"/>
          <w:szCs w:val="28"/>
        </w:rPr>
        <w:t>,</w:t>
      </w:r>
      <w:r w:rsidR="00CB3EBD" w:rsidRPr="00CB3EBD">
        <w:rPr>
          <w:sz w:val="28"/>
          <w:szCs w:val="28"/>
        </w:rPr>
        <w:t>2</w:t>
      </w:r>
      <w:r w:rsidR="004066E1" w:rsidRPr="00CB3EBD">
        <w:rPr>
          <w:sz w:val="28"/>
          <w:szCs w:val="28"/>
        </w:rPr>
        <w:t xml:space="preserve"> </w:t>
      </w:r>
      <w:r w:rsidRPr="00CB3EBD">
        <w:rPr>
          <w:sz w:val="28"/>
          <w:szCs w:val="28"/>
        </w:rPr>
        <w:t xml:space="preserve">% (за </w:t>
      </w:r>
      <w:r w:rsidR="00C84F8A" w:rsidRPr="00CB3EBD">
        <w:rPr>
          <w:sz w:val="28"/>
          <w:szCs w:val="28"/>
        </w:rPr>
        <w:t>9 мес.</w:t>
      </w:r>
      <w:r w:rsidRPr="00CB3EBD">
        <w:rPr>
          <w:sz w:val="28"/>
          <w:szCs w:val="28"/>
        </w:rPr>
        <w:t xml:space="preserve"> 202</w:t>
      </w:r>
      <w:r w:rsidR="00372A8F" w:rsidRPr="00CB3EBD">
        <w:rPr>
          <w:sz w:val="28"/>
          <w:szCs w:val="28"/>
        </w:rPr>
        <w:t>4</w:t>
      </w:r>
      <w:r w:rsidRPr="00CB3EBD">
        <w:rPr>
          <w:sz w:val="28"/>
          <w:szCs w:val="28"/>
        </w:rPr>
        <w:t xml:space="preserve">г.- </w:t>
      </w:r>
      <w:r w:rsidR="00372A8F" w:rsidRPr="00CB3EBD">
        <w:rPr>
          <w:sz w:val="28"/>
          <w:szCs w:val="28"/>
        </w:rPr>
        <w:t>415</w:t>
      </w:r>
      <w:r w:rsidR="004066E1" w:rsidRPr="00CB3EBD">
        <w:rPr>
          <w:sz w:val="28"/>
          <w:szCs w:val="28"/>
        </w:rPr>
        <w:t xml:space="preserve"> или </w:t>
      </w:r>
      <w:r w:rsidR="00372A8F" w:rsidRPr="00CB3EBD">
        <w:rPr>
          <w:sz w:val="28"/>
          <w:szCs w:val="28"/>
        </w:rPr>
        <w:t>21,1</w:t>
      </w:r>
      <w:r w:rsidR="004066E1" w:rsidRPr="00CB3EBD">
        <w:rPr>
          <w:sz w:val="28"/>
          <w:szCs w:val="28"/>
        </w:rPr>
        <w:t>%</w:t>
      </w:r>
      <w:r w:rsidRPr="00CB3EBD">
        <w:rPr>
          <w:sz w:val="28"/>
          <w:szCs w:val="28"/>
        </w:rPr>
        <w:t>)</w:t>
      </w:r>
      <w:r w:rsidR="005D1DCF" w:rsidRPr="00CB3EBD">
        <w:rPr>
          <w:sz w:val="28"/>
          <w:szCs w:val="28"/>
        </w:rPr>
        <w:t>.</w:t>
      </w:r>
    </w:p>
    <w:p w14:paraId="18D05A66" w14:textId="1F4BF035" w:rsidR="007247F6" w:rsidRPr="00CB3EBD" w:rsidRDefault="007247F6" w:rsidP="00036A9E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CB3EBD">
        <w:rPr>
          <w:bCs/>
          <w:sz w:val="28"/>
          <w:szCs w:val="28"/>
        </w:rPr>
        <w:t xml:space="preserve">             - нарушения сроков ожидания медицинской помощи, установленных ТПОМС – </w:t>
      </w:r>
      <w:r w:rsidR="00CB3EBD" w:rsidRPr="00CB3EBD">
        <w:rPr>
          <w:bCs/>
          <w:sz w:val="28"/>
          <w:szCs w:val="28"/>
        </w:rPr>
        <w:t>7</w:t>
      </w:r>
      <w:r w:rsidRPr="00CB3EBD">
        <w:rPr>
          <w:bCs/>
          <w:sz w:val="28"/>
          <w:szCs w:val="28"/>
        </w:rPr>
        <w:t xml:space="preserve"> или 0,</w:t>
      </w:r>
      <w:r w:rsidR="00CB3EBD" w:rsidRPr="00CB3EBD">
        <w:rPr>
          <w:bCs/>
          <w:sz w:val="28"/>
          <w:szCs w:val="28"/>
        </w:rPr>
        <w:t xml:space="preserve">5 </w:t>
      </w:r>
      <w:r w:rsidRPr="00CB3EBD">
        <w:rPr>
          <w:bCs/>
          <w:sz w:val="28"/>
          <w:szCs w:val="28"/>
        </w:rPr>
        <w:t>%, за 9 мес.202</w:t>
      </w:r>
      <w:r w:rsidR="003C7EA4" w:rsidRPr="00CB3EBD">
        <w:rPr>
          <w:bCs/>
          <w:sz w:val="28"/>
          <w:szCs w:val="28"/>
        </w:rPr>
        <w:t>4</w:t>
      </w:r>
      <w:r w:rsidRPr="00CB3EBD">
        <w:rPr>
          <w:bCs/>
          <w:sz w:val="28"/>
          <w:szCs w:val="28"/>
        </w:rPr>
        <w:t xml:space="preserve">г. – </w:t>
      </w:r>
      <w:r w:rsidR="003C7EA4" w:rsidRPr="00CB3EBD">
        <w:rPr>
          <w:bCs/>
          <w:sz w:val="28"/>
          <w:szCs w:val="28"/>
        </w:rPr>
        <w:t>4 или 0,2%.</w:t>
      </w:r>
    </w:p>
    <w:p w14:paraId="12CD25C6" w14:textId="77777777" w:rsidR="007247F6" w:rsidRPr="00CB3EBD" w:rsidRDefault="007247F6" w:rsidP="00036A9E">
      <w:pPr>
        <w:pStyle w:val="af1"/>
        <w:spacing w:after="0"/>
        <w:ind w:left="0"/>
        <w:jc w:val="both"/>
        <w:rPr>
          <w:sz w:val="28"/>
          <w:szCs w:val="28"/>
        </w:rPr>
      </w:pPr>
    </w:p>
    <w:p w14:paraId="4ECC1685" w14:textId="5DBE5F14" w:rsidR="00CC777D" w:rsidRPr="003D50EB" w:rsidRDefault="00CC777D" w:rsidP="00B443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88CB1B" w14:textId="1C850EFE" w:rsidR="00F15CF3" w:rsidRPr="003601D4" w:rsidRDefault="00F15CF3" w:rsidP="00C71D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B443E9" w:rsidRPr="0036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36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медико-экономической экспертизы</w:t>
      </w:r>
    </w:p>
    <w:p w14:paraId="78109A56" w14:textId="27153742" w:rsidR="0008142E" w:rsidRPr="00185E85" w:rsidRDefault="00F95D22" w:rsidP="0018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B5430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3A2977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B32CF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17F5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D3568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5CF3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– экспертами СМО проведено </w:t>
      </w:r>
      <w:r w:rsidR="00A706DD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9 452</w:t>
      </w:r>
      <w:r w:rsidR="007B32CF" w:rsidRPr="0036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2CF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F15CF3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МЭЭ ил</w:t>
      </w:r>
      <w:r w:rsidR="003A2977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601D4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33,7</w:t>
      </w:r>
      <w:r w:rsidR="00B13F04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МЭЭ, </w:t>
      </w:r>
      <w:r w:rsidR="00345B8D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B5430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3B480C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977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4EA4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80C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017F5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A4EA4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6 719</w:t>
      </w:r>
      <w:r w:rsidR="00042E52" w:rsidRPr="0036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977" w:rsidRPr="0036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A4EA4" w:rsidRPr="000A4EA4">
        <w:rPr>
          <w:rFonts w:ascii="Times New Roman" w:eastAsia="Times New Roman" w:hAnsi="Times New Roman" w:cs="Times New Roman"/>
          <w:sz w:val="28"/>
          <w:szCs w:val="28"/>
          <w:lang w:eastAsia="ru-RU"/>
        </w:rPr>
        <w:t>24,6</w:t>
      </w:r>
      <w:r w:rsidR="00ED1055" w:rsidRPr="000A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04" w:rsidRPr="000A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175E40" w:rsidRPr="003D50E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</w:p>
    <w:p w14:paraId="12D6AC3D" w14:textId="3AAB5D0C" w:rsidR="001174AE" w:rsidRPr="0099666A" w:rsidRDefault="001174AE" w:rsidP="00F15CF3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1526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B5430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D452BC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666A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52BC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9666A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F15CF3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причин д</w:t>
      </w:r>
      <w:r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</w:t>
      </w:r>
      <w:r w:rsidR="00DC47A0"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внеплановой</w:t>
      </w:r>
      <w:r w:rsidRPr="0099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МЭЭ:</w:t>
      </w:r>
    </w:p>
    <w:p w14:paraId="1D8F45B0" w14:textId="70AF89DF" w:rsidR="00A24CE0" w:rsidRDefault="00A24CE0" w:rsidP="00A24CE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 связи с повторным обращением по поводу одного и того же заболевания в течение 14</w:t>
      </w:r>
      <w:r w:rsidR="00DC47A0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при оказании МП в амбулаторных условиях, в течение 30 дней при оказании МП в стационарных условиях – </w:t>
      </w:r>
      <w:r w:rsidR="00DD6B61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7 647</w:t>
      </w:r>
      <w:r w:rsidR="00A40D1C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D6B61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80,9</w:t>
      </w:r>
      <w:r w:rsidR="00BF59A7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за </w:t>
      </w:r>
      <w:r w:rsidR="006B5430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DC47A0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666A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99666A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3 679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9666A"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54,7</w:t>
      </w:r>
      <w:r w:rsidRPr="00DD6B61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19492A99" w14:textId="513B32EE" w:rsidR="00D93524" w:rsidRPr="00D93524" w:rsidRDefault="00D93524" w:rsidP="00A24CE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связи </w:t>
      </w:r>
      <w:r w:rsidRPr="00D93524">
        <w:rPr>
          <w:rFonts w:ascii="Times New Roman" w:eastAsia="Times New Roman" w:hAnsi="Times New Roman" w:cs="Times New Roman"/>
          <w:sz w:val="28"/>
          <w:szCs w:val="28"/>
        </w:rPr>
        <w:t>с оказанием МП по профилю «Онкология» с применением противоопухолевой терапии,</w:t>
      </w:r>
      <w:r w:rsidRPr="00D93524">
        <w:rPr>
          <w:rFonts w:ascii="Times New Roman" w:hAnsi="Times New Roman" w:cs="Times New Roman"/>
          <w:sz w:val="24"/>
          <w:szCs w:val="24"/>
        </w:rPr>
        <w:t xml:space="preserve"> </w:t>
      </w:r>
      <w:r w:rsidRPr="00D93524">
        <w:rPr>
          <w:rFonts w:ascii="Times New Roman" w:hAnsi="Times New Roman" w:cs="Times New Roman"/>
          <w:sz w:val="28"/>
          <w:szCs w:val="28"/>
        </w:rPr>
        <w:t xml:space="preserve">коэффициент относительной </w:t>
      </w:r>
      <w:proofErr w:type="spellStart"/>
      <w:r w:rsidRPr="00D93524"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 w:rsidRPr="00D93524">
        <w:rPr>
          <w:rFonts w:ascii="Times New Roman" w:hAnsi="Times New Roman" w:cs="Times New Roman"/>
          <w:sz w:val="28"/>
          <w:szCs w:val="28"/>
        </w:rPr>
        <w:t xml:space="preserve"> оказания которой превышает значение 5</w:t>
      </w:r>
      <w:r w:rsidRPr="00D93524">
        <w:rPr>
          <w:rFonts w:ascii="Times New Roman" w:eastAsia="Times New Roman" w:hAnsi="Times New Roman" w:cs="Times New Roman"/>
          <w:sz w:val="28"/>
          <w:szCs w:val="28"/>
        </w:rPr>
        <w:t xml:space="preserve"> – 1 004 или 10,6 %, за 9 мес. 2024г. – 985 (14,7 %);  </w:t>
      </w:r>
    </w:p>
    <w:p w14:paraId="78D1E8F4" w14:textId="29A6A29C" w:rsidR="00A40D1C" w:rsidRDefault="00A40D1C" w:rsidP="00A24CE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7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связи с  несвоевременной постановкой на диспансерное наблюдение ЗЛ</w:t>
      </w:r>
      <w:r w:rsidRPr="00774EA8">
        <w:rPr>
          <w:rFonts w:ascii="Times New Roman" w:hAnsi="Times New Roman" w:cs="Times New Roman"/>
          <w:sz w:val="28"/>
          <w:szCs w:val="28"/>
        </w:rPr>
        <w:t xml:space="preserve">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ДН – </w:t>
      </w:r>
      <w:r w:rsidR="00774EA8" w:rsidRPr="00774EA8">
        <w:rPr>
          <w:rFonts w:ascii="Times New Roman" w:hAnsi="Times New Roman" w:cs="Times New Roman"/>
          <w:sz w:val="28"/>
          <w:szCs w:val="28"/>
        </w:rPr>
        <w:t>522</w:t>
      </w:r>
      <w:r w:rsidRPr="00774EA8">
        <w:rPr>
          <w:rFonts w:ascii="Times New Roman" w:hAnsi="Times New Roman" w:cs="Times New Roman"/>
          <w:sz w:val="28"/>
          <w:szCs w:val="28"/>
        </w:rPr>
        <w:t xml:space="preserve"> или </w:t>
      </w:r>
      <w:r w:rsidR="00774EA8" w:rsidRPr="00774EA8">
        <w:rPr>
          <w:rFonts w:ascii="Times New Roman" w:hAnsi="Times New Roman" w:cs="Times New Roman"/>
          <w:sz w:val="28"/>
          <w:szCs w:val="28"/>
        </w:rPr>
        <w:t>5,5</w:t>
      </w:r>
      <w:r w:rsidRPr="00774EA8">
        <w:rPr>
          <w:rFonts w:ascii="Times New Roman" w:hAnsi="Times New Roman" w:cs="Times New Roman"/>
          <w:sz w:val="28"/>
          <w:szCs w:val="28"/>
        </w:rPr>
        <w:t xml:space="preserve">%, за </w:t>
      </w:r>
      <w:r w:rsidRPr="0099666A">
        <w:rPr>
          <w:rFonts w:ascii="Times New Roman" w:hAnsi="Times New Roman" w:cs="Times New Roman"/>
          <w:sz w:val="28"/>
          <w:szCs w:val="28"/>
        </w:rPr>
        <w:t>9 мес. 202</w:t>
      </w:r>
      <w:r w:rsidR="0099666A" w:rsidRPr="0099666A">
        <w:rPr>
          <w:rFonts w:ascii="Times New Roman" w:hAnsi="Times New Roman" w:cs="Times New Roman"/>
          <w:sz w:val="28"/>
          <w:szCs w:val="28"/>
        </w:rPr>
        <w:t>4</w:t>
      </w:r>
      <w:r w:rsidRPr="0099666A">
        <w:rPr>
          <w:rFonts w:ascii="Times New Roman" w:hAnsi="Times New Roman" w:cs="Times New Roman"/>
          <w:sz w:val="28"/>
          <w:szCs w:val="28"/>
        </w:rPr>
        <w:t xml:space="preserve">г. </w:t>
      </w:r>
      <w:r w:rsidR="0099666A" w:rsidRPr="0099666A">
        <w:rPr>
          <w:rFonts w:ascii="Times New Roman" w:hAnsi="Times New Roman" w:cs="Times New Roman"/>
          <w:sz w:val="28"/>
          <w:szCs w:val="28"/>
        </w:rPr>
        <w:t>– 1 807</w:t>
      </w:r>
      <w:r w:rsidRPr="0099666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666A" w:rsidRPr="0099666A">
        <w:rPr>
          <w:rFonts w:ascii="Times New Roman" w:hAnsi="Times New Roman" w:cs="Times New Roman"/>
          <w:sz w:val="28"/>
          <w:szCs w:val="28"/>
        </w:rPr>
        <w:t>26,9</w:t>
      </w:r>
      <w:r w:rsidRPr="0099666A">
        <w:rPr>
          <w:rFonts w:ascii="Times New Roman" w:hAnsi="Times New Roman" w:cs="Times New Roman"/>
          <w:sz w:val="28"/>
          <w:szCs w:val="28"/>
        </w:rPr>
        <w:t>%;</w:t>
      </w:r>
    </w:p>
    <w:p w14:paraId="78B8F916" w14:textId="5CF24ACA" w:rsidR="00774EA8" w:rsidRPr="00774EA8" w:rsidRDefault="00774EA8" w:rsidP="00A24CE0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7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летального исхода вне медицинской организации</w:t>
      </w:r>
      <w:r w:rsidRPr="00774EA8">
        <w:rPr>
          <w:rFonts w:ascii="Times New Roman" w:hAnsi="Times New Roman" w:cs="Times New Roman"/>
          <w:sz w:val="28"/>
          <w:szCs w:val="28"/>
        </w:rPr>
        <w:t xml:space="preserve"> до приезда бригады скорой медицинской помощи – 275 или 2,9%, за 9 мес.2024г. – 234 или 3,5%;</w:t>
      </w:r>
    </w:p>
    <w:p w14:paraId="4A091716" w14:textId="18CDF933" w:rsidR="004148A2" w:rsidRPr="00D80E9E" w:rsidRDefault="002C65B5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E21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E21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15CF3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получением жалоб от застрахованного лица ил</w:t>
      </w: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представителя </w:t>
      </w:r>
      <w:r w:rsidR="002D4165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доступность медицинской помощи</w:t>
      </w:r>
      <w:r w:rsidR="00273201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80E9E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4B51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E8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D05CE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A40D1C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4D315F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430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0A6D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14E7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714E7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4B51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F59A7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3714E7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D4165" w:rsidRPr="00D80E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F8A3EE" w14:textId="4051846F" w:rsidR="00A41F1B" w:rsidRPr="009645EC" w:rsidRDefault="00A41F1B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C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645EC">
        <w:rPr>
          <w:rFonts w:ascii="Times New Roman" w:eastAsia="Times New Roman" w:hAnsi="Times New Roman" w:cs="Times New Roman"/>
          <w:sz w:val="28"/>
          <w:szCs w:val="28"/>
        </w:rPr>
        <w:t xml:space="preserve">по поводу </w:t>
      </w:r>
      <w:r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первичного выхода на инвалидность лиц трудоспособного возраста и детей – </w:t>
      </w:r>
      <w:r w:rsidR="009645EC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6B5430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14E7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714E7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4BC8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</w:t>
      </w:r>
      <w:r w:rsidR="003714E7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4BC8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C78B65" w14:textId="0628F7B5" w:rsidR="00F82251" w:rsidRPr="009645EC" w:rsidRDefault="00E86994" w:rsidP="005B29EA">
      <w:pPr>
        <w:tabs>
          <w:tab w:val="left" w:pos="62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7C02BD" w:rsidRPr="009645EC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Pr="009645EC">
        <w:rPr>
          <w:rFonts w:ascii="Times New Roman" w:eastAsia="Times New Roman" w:hAnsi="Times New Roman" w:cs="Times New Roman"/>
          <w:sz w:val="28"/>
          <w:szCs w:val="28"/>
        </w:rPr>
        <w:t xml:space="preserve"> МЭЭ</w:t>
      </w:r>
      <w:r w:rsidR="007C02BD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оказания медицинской помощи застрахованным лицам без указания в реестре счета признака летального исхода</w:t>
      </w:r>
      <w:r w:rsidR="007C02BD" w:rsidRPr="009645EC">
        <w:rPr>
          <w:rFonts w:ascii="Times New Roman" w:hAnsi="Times New Roman" w:cs="Times New Roman"/>
          <w:sz w:val="28"/>
          <w:szCs w:val="28"/>
        </w:rPr>
        <w:t xml:space="preserve"> по которым ТФОМС/ФФОМС имеет сведения о смерти застрахованных лиц в период оказания ему медицинской помощи, </w:t>
      </w:r>
      <w:r w:rsidR="007C02BD" w:rsidRPr="0096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2BD" w:rsidRPr="009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Федерального фонда, территориального фонда</w:t>
      </w:r>
      <w:r w:rsidR="007C02BD" w:rsidRPr="0096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5E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D05CE" w:rsidRPr="009645E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B5430" w:rsidRPr="009645EC">
        <w:rPr>
          <w:rFonts w:ascii="Times New Roman" w:eastAsia="Times New Roman" w:hAnsi="Times New Roman" w:cs="Times New Roman"/>
          <w:sz w:val="28"/>
          <w:szCs w:val="28"/>
        </w:rPr>
        <w:t>9 мес</w:t>
      </w:r>
      <w:r w:rsidR="004D0989" w:rsidRPr="009645EC">
        <w:rPr>
          <w:rFonts w:ascii="Times New Roman" w:eastAsia="Times New Roman" w:hAnsi="Times New Roman" w:cs="Times New Roman"/>
          <w:sz w:val="28"/>
          <w:szCs w:val="28"/>
        </w:rPr>
        <w:t>. 202</w:t>
      </w:r>
      <w:r w:rsidR="00573997" w:rsidRPr="009645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52BC" w:rsidRPr="009645E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73997" w:rsidRPr="009645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52BC" w:rsidRPr="009645E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82251" w:rsidRPr="009645EC">
        <w:rPr>
          <w:rFonts w:ascii="Times New Roman" w:eastAsia="Times New Roman" w:hAnsi="Times New Roman" w:cs="Times New Roman"/>
          <w:sz w:val="28"/>
          <w:szCs w:val="28"/>
        </w:rPr>
        <w:t>г.  не проведена.</w:t>
      </w:r>
    </w:p>
    <w:p w14:paraId="573B8AD1" w14:textId="161E22E3" w:rsidR="00C93D9D" w:rsidRPr="003A6606" w:rsidRDefault="007A1F5E" w:rsidP="00F15CF3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CF3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  провед</w:t>
      </w:r>
      <w:r w:rsidR="00A661C9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47A4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</w:t>
      </w:r>
      <w:r w:rsidR="00436EEC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3347A4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 выявлено </w:t>
      </w:r>
      <w:r w:rsidR="005C6CEA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5929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9411FD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436EEC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11FD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95929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7,9</w:t>
      </w:r>
      <w:r w:rsidR="0028640C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15CF3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страховых случаев (</w:t>
      </w:r>
      <w:r w:rsidR="00F350EC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D6B96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430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7F4739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1FD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6606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59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5CF3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A6606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>768</w:t>
      </w:r>
      <w:r w:rsidR="00F350EC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F4BC8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6606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F15CF3" w:rsidRPr="003A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 </w:t>
      </w:r>
    </w:p>
    <w:p w14:paraId="1F2444D2" w14:textId="52BFB166" w:rsidR="00064A97" w:rsidRPr="00931AB1" w:rsidRDefault="00436EEC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E46F1"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D3A31"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350EC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B5430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774E72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153E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F79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AB1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153E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структуре нарушений, выявленных при про</w:t>
      </w:r>
      <w:r w:rsidR="004C6080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ведении </w:t>
      </w:r>
      <w:r w:rsidR="007E46F1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r w:rsidR="004C6080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МЭЭ, состав</w:t>
      </w:r>
      <w:r w:rsidR="00B25F79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нарушения,</w:t>
      </w:r>
      <w:r w:rsidR="00CD3A31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97" w:rsidRPr="0093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с: </w:t>
      </w:r>
    </w:p>
    <w:p w14:paraId="28B64865" w14:textId="049A9529" w:rsidR="00CD3A31" w:rsidRPr="003D50EB" w:rsidRDefault="00064A97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несоответствием данных первичной документации данным счетов (реестра счетов) – 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74,</w:t>
      </w:r>
      <w:r w:rsidR="00A722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(за </w:t>
      </w:r>
      <w:r w:rsidR="006B5430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127819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7819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27819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25,1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D3A31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числе:               </w:t>
      </w:r>
    </w:p>
    <w:p w14:paraId="74040E33" w14:textId="4E85E632" w:rsidR="00CD3A31" w:rsidRPr="008A4095" w:rsidRDefault="00CD3A31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64A97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>оплаченный случай оказания МП не соответствует тарифу, установленному законодательством об ОМС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6B5430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60394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– </w:t>
      </w:r>
      <w:r w:rsidR="0060394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1,4 %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A1AD9E" w14:textId="6D53E33B" w:rsidR="00CD3A31" w:rsidRPr="008A4095" w:rsidRDefault="00CD3A31" w:rsidP="00CD3A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4A97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>отсутствие в медицинской документации сведений, подтверждающих факт оказания МП ЗЛ</w:t>
      </w:r>
      <w:r w:rsidRPr="008A409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A4095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нарушений (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B5430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C4114B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4114B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или </w:t>
      </w:r>
      <w:r w:rsidR="00C4114B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="00C5177A"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8A40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68162E2" w14:textId="4F85F039" w:rsidR="00CD3A31" w:rsidRPr="008A4095" w:rsidRDefault="00CD3A31" w:rsidP="00B405A6">
      <w:pPr>
        <w:pStyle w:val="af1"/>
        <w:spacing w:after="0"/>
        <w:ind w:left="0"/>
        <w:jc w:val="both"/>
        <w:rPr>
          <w:sz w:val="28"/>
          <w:szCs w:val="28"/>
        </w:rPr>
      </w:pPr>
      <w:r w:rsidRPr="003D50EB">
        <w:rPr>
          <w:color w:val="FF0000"/>
          <w:sz w:val="28"/>
          <w:szCs w:val="28"/>
        </w:rPr>
        <w:t xml:space="preserve">       </w:t>
      </w:r>
      <w:r w:rsidR="00064A97" w:rsidRPr="003D50EB">
        <w:rPr>
          <w:color w:val="FF0000"/>
          <w:sz w:val="28"/>
          <w:szCs w:val="28"/>
        </w:rPr>
        <w:t xml:space="preserve">      </w:t>
      </w:r>
      <w:r w:rsidRPr="008A4095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Pr="008A4095">
        <w:rPr>
          <w:sz w:val="28"/>
          <w:szCs w:val="28"/>
        </w:rPr>
        <w:t xml:space="preserve"> – </w:t>
      </w:r>
      <w:r w:rsidR="008A4095" w:rsidRPr="008A4095">
        <w:rPr>
          <w:sz w:val="28"/>
          <w:szCs w:val="28"/>
        </w:rPr>
        <w:t>547</w:t>
      </w:r>
      <w:r w:rsidRPr="008A4095">
        <w:rPr>
          <w:sz w:val="28"/>
          <w:szCs w:val="28"/>
        </w:rPr>
        <w:t xml:space="preserve"> или </w:t>
      </w:r>
      <w:r w:rsidR="008A4095" w:rsidRPr="008A4095">
        <w:rPr>
          <w:sz w:val="28"/>
          <w:szCs w:val="28"/>
        </w:rPr>
        <w:t>73,7</w:t>
      </w:r>
      <w:r w:rsidRPr="008A4095">
        <w:rPr>
          <w:sz w:val="28"/>
          <w:szCs w:val="28"/>
        </w:rPr>
        <w:t xml:space="preserve">% (за </w:t>
      </w:r>
      <w:r w:rsidR="006B5430" w:rsidRPr="008A4095">
        <w:rPr>
          <w:sz w:val="28"/>
          <w:szCs w:val="28"/>
        </w:rPr>
        <w:t>9 мес</w:t>
      </w:r>
      <w:r w:rsidRPr="008A4095">
        <w:rPr>
          <w:sz w:val="28"/>
          <w:szCs w:val="28"/>
        </w:rPr>
        <w:t>. 202</w:t>
      </w:r>
      <w:r w:rsidR="00D52EB6" w:rsidRPr="008A4095">
        <w:rPr>
          <w:sz w:val="28"/>
          <w:szCs w:val="28"/>
        </w:rPr>
        <w:t>4</w:t>
      </w:r>
      <w:r w:rsidRPr="008A4095">
        <w:rPr>
          <w:sz w:val="28"/>
          <w:szCs w:val="28"/>
        </w:rPr>
        <w:t xml:space="preserve">г.- </w:t>
      </w:r>
      <w:r w:rsidR="00D52EB6" w:rsidRPr="008A4095">
        <w:rPr>
          <w:sz w:val="28"/>
          <w:szCs w:val="28"/>
        </w:rPr>
        <w:t>143</w:t>
      </w:r>
      <w:r w:rsidR="00C5177A" w:rsidRPr="008A4095">
        <w:rPr>
          <w:sz w:val="28"/>
          <w:szCs w:val="28"/>
        </w:rPr>
        <w:t xml:space="preserve"> или </w:t>
      </w:r>
      <w:r w:rsidR="00D52EB6" w:rsidRPr="008A4095">
        <w:rPr>
          <w:sz w:val="28"/>
          <w:szCs w:val="28"/>
        </w:rPr>
        <w:t>18,6</w:t>
      </w:r>
      <w:r w:rsidR="00C5177A" w:rsidRPr="008A4095">
        <w:rPr>
          <w:sz w:val="28"/>
          <w:szCs w:val="28"/>
        </w:rPr>
        <w:t xml:space="preserve"> %</w:t>
      </w:r>
      <w:r w:rsidRPr="008A4095">
        <w:rPr>
          <w:sz w:val="28"/>
          <w:szCs w:val="28"/>
        </w:rPr>
        <w:t>)</w:t>
      </w:r>
      <w:r w:rsidR="009900BC" w:rsidRPr="008A4095">
        <w:rPr>
          <w:sz w:val="28"/>
          <w:szCs w:val="28"/>
        </w:rPr>
        <w:t>;</w:t>
      </w:r>
    </w:p>
    <w:p w14:paraId="1048D92B" w14:textId="2C5909E6" w:rsidR="009900BC" w:rsidRPr="001A10F8" w:rsidRDefault="009900BC" w:rsidP="001A10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непредставлением первичной медицинской документации, подтверждающей факт оказания застрахованному лицу медицинской помощи – </w:t>
      </w:r>
      <w:r w:rsidR="008A4095" w:rsidRPr="008A4095">
        <w:rPr>
          <w:rFonts w:ascii="Times New Roman" w:eastAsia="Times New Roman" w:hAnsi="Times New Roman" w:cs="Times New Roman"/>
          <w:bCs/>
          <w:sz w:val="28"/>
          <w:szCs w:val="28"/>
        </w:rPr>
        <w:t>117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8A4095" w:rsidRPr="008A4095">
        <w:rPr>
          <w:rFonts w:ascii="Times New Roman" w:eastAsia="Times New Roman" w:hAnsi="Times New Roman" w:cs="Times New Roman"/>
          <w:bCs/>
          <w:sz w:val="28"/>
          <w:szCs w:val="28"/>
        </w:rPr>
        <w:t>15,8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 xml:space="preserve"> % (9 мес.2024г. – 526 или 68,5%), </w:t>
      </w:r>
      <w:r w:rsidR="008A4095" w:rsidRPr="008A4095">
        <w:rPr>
          <w:rFonts w:ascii="Times New Roman" w:eastAsia="Times New Roman" w:hAnsi="Times New Roman" w:cs="Times New Roman"/>
          <w:bCs/>
          <w:sz w:val="28"/>
          <w:szCs w:val="28"/>
        </w:rPr>
        <w:t>снижение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8A4095" w:rsidRPr="008A409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A4095">
        <w:rPr>
          <w:rFonts w:ascii="Times New Roman" w:eastAsia="Times New Roman" w:hAnsi="Times New Roman" w:cs="Times New Roman"/>
          <w:bCs/>
          <w:sz w:val="28"/>
          <w:szCs w:val="28"/>
        </w:rPr>
        <w:t>,3 раза;</w:t>
      </w:r>
    </w:p>
    <w:p w14:paraId="5C999CD9" w14:textId="196E0240" w:rsidR="007E46F1" w:rsidRPr="001A10F8" w:rsidRDefault="007E46F1" w:rsidP="004C6080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10F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52896"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от медицинского вмешательства – </w:t>
      </w:r>
      <w:r w:rsidR="001A10F8" w:rsidRPr="001A10F8">
        <w:rPr>
          <w:rFonts w:ascii="Times New Roman" w:eastAsia="Times New Roman" w:hAnsi="Times New Roman" w:cs="Times New Roman"/>
          <w:bCs/>
          <w:sz w:val="28"/>
          <w:szCs w:val="28"/>
        </w:rPr>
        <w:t>52</w:t>
      </w:r>
      <w:r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1A10F8" w:rsidRPr="001A10F8">
        <w:rPr>
          <w:rFonts w:ascii="Times New Roman" w:eastAsia="Times New Roman" w:hAnsi="Times New Roman" w:cs="Times New Roman"/>
          <w:bCs/>
          <w:sz w:val="28"/>
          <w:szCs w:val="28"/>
        </w:rPr>
        <w:t>7,0</w:t>
      </w:r>
      <w:r w:rsidRPr="001A10F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62428E"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</w:t>
      </w:r>
      <w:r w:rsidR="006B5430" w:rsidRPr="001A10F8">
        <w:rPr>
          <w:rFonts w:ascii="Times New Roman" w:eastAsia="Times New Roman" w:hAnsi="Times New Roman" w:cs="Times New Roman"/>
          <w:bCs/>
          <w:sz w:val="28"/>
          <w:szCs w:val="28"/>
        </w:rPr>
        <w:t>9 мес</w:t>
      </w:r>
      <w:r w:rsidR="0062428E" w:rsidRPr="001A10F8">
        <w:rPr>
          <w:rFonts w:ascii="Times New Roman" w:eastAsia="Times New Roman" w:hAnsi="Times New Roman" w:cs="Times New Roman"/>
          <w:bCs/>
          <w:sz w:val="28"/>
          <w:szCs w:val="28"/>
        </w:rPr>
        <w:t>. 202</w:t>
      </w:r>
      <w:r w:rsidR="00D52EB6" w:rsidRPr="001A10F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2428E"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D52EB6" w:rsidRPr="001A10F8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653FC2" w:rsidRPr="001A10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3,</w:t>
      </w:r>
      <w:r w:rsidR="00D52EB6" w:rsidRPr="001A10F8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53FC2" w:rsidRPr="001A10F8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62428E" w:rsidRPr="001A10F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A10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C52EC5D" w14:textId="69891330" w:rsidR="00270CCC" w:rsidRDefault="00270CCC" w:rsidP="00270CCC">
      <w:pPr>
        <w:pStyle w:val="af1"/>
        <w:spacing w:after="0"/>
        <w:ind w:left="0"/>
        <w:jc w:val="both"/>
        <w:rPr>
          <w:bCs/>
          <w:sz w:val="28"/>
          <w:szCs w:val="28"/>
        </w:rPr>
      </w:pPr>
      <w:r w:rsidRPr="005446E3">
        <w:rPr>
          <w:bCs/>
          <w:sz w:val="28"/>
          <w:szCs w:val="28"/>
        </w:rPr>
        <w:t xml:space="preserve">           - н</w:t>
      </w:r>
      <w:r w:rsidRPr="005446E3">
        <w:rPr>
          <w:rFonts w:eastAsia="Calibri"/>
          <w:sz w:val="28"/>
          <w:szCs w:val="28"/>
          <w:lang w:eastAsia="en-US"/>
        </w:rPr>
        <w:t>аличие признаков искажения сведений, представленных в медицинской документации</w:t>
      </w:r>
      <w:r w:rsidR="00A72235">
        <w:rPr>
          <w:rFonts w:eastAsia="Calibri"/>
          <w:sz w:val="28"/>
          <w:szCs w:val="28"/>
          <w:lang w:eastAsia="en-US"/>
        </w:rPr>
        <w:t xml:space="preserve"> </w:t>
      </w:r>
      <w:r w:rsidR="00A72235" w:rsidRPr="005446E3">
        <w:rPr>
          <w:bCs/>
          <w:sz w:val="28"/>
          <w:szCs w:val="28"/>
        </w:rPr>
        <w:t>– 17 или 2,3%</w:t>
      </w:r>
      <w:r w:rsidR="00A72235">
        <w:rPr>
          <w:bCs/>
          <w:sz w:val="28"/>
          <w:szCs w:val="28"/>
        </w:rPr>
        <w:t xml:space="preserve"> (</w:t>
      </w:r>
      <w:r w:rsidRPr="005446E3">
        <w:rPr>
          <w:bCs/>
          <w:sz w:val="28"/>
          <w:szCs w:val="28"/>
        </w:rPr>
        <w:t xml:space="preserve">за </w:t>
      </w:r>
      <w:r w:rsidR="006B5430" w:rsidRPr="005446E3">
        <w:rPr>
          <w:bCs/>
          <w:sz w:val="28"/>
          <w:szCs w:val="28"/>
        </w:rPr>
        <w:t>9 мес</w:t>
      </w:r>
      <w:r w:rsidRPr="005446E3">
        <w:rPr>
          <w:bCs/>
          <w:sz w:val="28"/>
          <w:szCs w:val="28"/>
        </w:rPr>
        <w:t>. 2024г. – 1</w:t>
      </w:r>
      <w:r w:rsidR="002D754B" w:rsidRPr="005446E3">
        <w:rPr>
          <w:bCs/>
          <w:sz w:val="28"/>
          <w:szCs w:val="28"/>
        </w:rPr>
        <w:t>5</w:t>
      </w:r>
      <w:r w:rsidRPr="005446E3">
        <w:rPr>
          <w:bCs/>
          <w:sz w:val="28"/>
          <w:szCs w:val="28"/>
        </w:rPr>
        <w:t xml:space="preserve"> или </w:t>
      </w:r>
      <w:r w:rsidR="001D4CE7" w:rsidRPr="005446E3">
        <w:rPr>
          <w:bCs/>
          <w:sz w:val="28"/>
          <w:szCs w:val="28"/>
        </w:rPr>
        <w:t>2,0</w:t>
      </w:r>
      <w:r w:rsidRPr="005446E3">
        <w:rPr>
          <w:bCs/>
          <w:sz w:val="28"/>
          <w:szCs w:val="28"/>
        </w:rPr>
        <w:t xml:space="preserve"> %</w:t>
      </w:r>
      <w:r w:rsidR="00A72235">
        <w:rPr>
          <w:bCs/>
          <w:sz w:val="28"/>
          <w:szCs w:val="28"/>
        </w:rPr>
        <w:t>);</w:t>
      </w:r>
    </w:p>
    <w:p w14:paraId="317C1E44" w14:textId="5ADCEE33" w:rsidR="005446E3" w:rsidRPr="005446E3" w:rsidRDefault="005446E3" w:rsidP="00544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- 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>приобретение пациентом или его представителем в период оказания МП по назначению врача лекарственных препаратов для медицинского применения</w:t>
      </w:r>
      <w:r w:rsidRPr="005446E3">
        <w:rPr>
          <w:bCs/>
          <w:sz w:val="28"/>
          <w:szCs w:val="28"/>
        </w:rPr>
        <w:t xml:space="preserve"> </w:t>
      </w:r>
      <w:r w:rsidRPr="005446E3">
        <w:rPr>
          <w:rFonts w:ascii="Times New Roman" w:hAnsi="Times New Roman" w:cs="Times New Roman"/>
          <w:bCs/>
          <w:sz w:val="28"/>
          <w:szCs w:val="28"/>
        </w:rPr>
        <w:t>– 3 или 0,4%</w:t>
      </w:r>
      <w:r w:rsidR="00A7223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5446E3">
        <w:rPr>
          <w:rFonts w:ascii="Times New Roman" w:hAnsi="Times New Roman" w:cs="Times New Roman"/>
          <w:bCs/>
          <w:sz w:val="28"/>
          <w:szCs w:val="28"/>
        </w:rPr>
        <w:t>за 9 мес.2024г. -0</w:t>
      </w:r>
      <w:r w:rsidR="00A72235">
        <w:rPr>
          <w:rFonts w:ascii="Times New Roman" w:hAnsi="Times New Roman" w:cs="Times New Roman"/>
          <w:bCs/>
          <w:sz w:val="28"/>
          <w:szCs w:val="28"/>
        </w:rPr>
        <w:t>)</w:t>
      </w:r>
      <w:r w:rsidRPr="005446E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061312" w14:textId="6EB9C9D0" w:rsidR="007E46F1" w:rsidRPr="005446E3" w:rsidRDefault="007E46F1" w:rsidP="007E46F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взимание платы с застрахованного лица за оказанную медицинскую помощь – </w:t>
      </w:r>
      <w:r w:rsidR="005446E3" w:rsidRPr="005446E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270CCC" w:rsidRPr="005446E3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="005446E3" w:rsidRPr="005446E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C52896"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6B5430" w:rsidRPr="005446E3">
        <w:rPr>
          <w:rFonts w:ascii="Times New Roman" w:eastAsia="Times New Roman" w:hAnsi="Times New Roman" w:cs="Times New Roman"/>
          <w:bCs/>
          <w:sz w:val="28"/>
          <w:szCs w:val="28"/>
        </w:rPr>
        <w:t>9 мес</w:t>
      </w:r>
      <w:r w:rsidR="00C52896" w:rsidRPr="005446E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570E92" w:rsidRPr="005446E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52896"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570E92" w:rsidRPr="005446E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53FC2"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570E92" w:rsidRPr="005446E3">
        <w:rPr>
          <w:rFonts w:ascii="Times New Roman" w:eastAsia="Times New Roman" w:hAnsi="Times New Roman" w:cs="Times New Roman"/>
          <w:bCs/>
          <w:sz w:val="28"/>
          <w:szCs w:val="28"/>
        </w:rPr>
        <w:t>0,4</w:t>
      </w:r>
      <w:r w:rsidR="00653FC2" w:rsidRPr="005446E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C52896" w:rsidRPr="005446E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4C550F2C" w14:textId="39267E47" w:rsidR="001D4CE7" w:rsidRPr="005446E3" w:rsidRDefault="001D4CE7" w:rsidP="007E46F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нарушение условий оказания скорой медицинской помощи (несоблюдение времени </w:t>
      </w:r>
      <w:proofErr w:type="spellStart"/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>доезда</w:t>
      </w:r>
      <w:proofErr w:type="spellEnd"/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пациента бригады СМП, при летальном исходе до приезда СМП) – </w:t>
      </w:r>
      <w:r w:rsidR="005446E3" w:rsidRPr="005446E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A72235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>за 9 мес.202</w:t>
      </w:r>
      <w:r w:rsidR="00312A1C" w:rsidRPr="005446E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312A1C" w:rsidRPr="005446E3">
        <w:rPr>
          <w:rFonts w:ascii="Times New Roman" w:eastAsia="Times New Roman" w:hAnsi="Times New Roman" w:cs="Times New Roman"/>
          <w:bCs/>
          <w:sz w:val="28"/>
          <w:szCs w:val="28"/>
        </w:rPr>
        <w:t>1 или 0,1%</w:t>
      </w:r>
      <w:r w:rsidR="00A7223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446E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CC626A0" w14:textId="77777777" w:rsidR="00C52896" w:rsidRPr="003D50EB" w:rsidRDefault="00C52896" w:rsidP="00C5289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C0CE9F" w14:textId="77777777" w:rsidR="00F15CF3" w:rsidRPr="00B763DD" w:rsidRDefault="00E27248" w:rsidP="00E27248">
      <w:pPr>
        <w:tabs>
          <w:tab w:val="center" w:pos="4677"/>
          <w:tab w:val="left" w:pos="8415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  <w:r w:rsidR="00F15CF3" w:rsidRPr="00B76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Экспертиза качества медицинской помощи (ЭКМП)</w:t>
      </w:r>
      <w:r w:rsidRPr="00B76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03C38002" w14:textId="190C8344" w:rsidR="00F15CF3" w:rsidRPr="00B763DD" w:rsidRDefault="00E10EEC" w:rsidP="00F1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21E7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D731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450888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8373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63D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778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655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46C00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778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КМП территориального реестра экспертов КМП Республики Тыва, привлеченных СМО для пр</w:t>
      </w: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ЭКМП, рассмотрено всего</w:t>
      </w:r>
      <w:r w:rsidR="00724023" w:rsidRPr="00B76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6554" w:rsidRPr="00B76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</w:t>
      </w:r>
      <w:r w:rsidR="00B763DD" w:rsidRPr="00B76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760</w:t>
      </w:r>
      <w:r w:rsidR="00126554" w:rsidRPr="00B76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612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экспертных </w:t>
      </w: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(</w:t>
      </w:r>
      <w:r w:rsidR="008A612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D731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C110F6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888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12A1C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12A1C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11 408</w:t>
      </w:r>
      <w:r w:rsidR="00F15CF3" w:rsidRPr="00B763DD">
        <w:rPr>
          <w:rFonts w:ascii="Times New Roman" w:hAnsi="Times New Roman" w:cs="Times New Roman"/>
          <w:sz w:val="28"/>
          <w:szCs w:val="28"/>
        </w:rPr>
        <w:t>)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7E1282D2" w14:textId="4718AA23" w:rsidR="00F15CF3" w:rsidRPr="00E63743" w:rsidRDefault="004474AA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плановых – </w:t>
      </w:r>
      <w:r w:rsidR="00B763D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8 621</w:t>
      </w:r>
      <w:r w:rsidR="00126554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763D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73,3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количеств</w:t>
      </w:r>
      <w:r w:rsidR="00284D00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27248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экспертных случаев 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  <w:r w:rsidR="00F15CF3" w:rsidRPr="00B7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</w:t>
      </w:r>
      <w:r w:rsidR="00A543C2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53B4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554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B7040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280</w:t>
      </w:r>
      <w:r w:rsidR="00F47C79" w:rsidRPr="00B70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C79" w:rsidRPr="00B70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27248" w:rsidRPr="00B70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D731A" w:rsidRPr="00B7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80491974"/>
      <w:r w:rsidR="002D731A" w:rsidRPr="00B7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2D731A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</w:t>
      </w:r>
      <w:bookmarkEnd w:id="1"/>
      <w:r w:rsidR="00C110F6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63743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0EEC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– </w:t>
      </w:r>
      <w:r w:rsidR="00E63743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9 669</w:t>
      </w:r>
      <w:r w:rsidR="00126554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EEC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F778A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43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84,8</w:t>
      </w:r>
      <w:r w:rsidR="008C21E7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E63743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4 343</w:t>
      </w:r>
      <w:r w:rsidR="00E27248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5CF3" w:rsidRPr="00E63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F15CF3" w:rsidRPr="00E6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731B80A" w14:textId="485D652F" w:rsidR="00F15CF3" w:rsidRPr="00B763DD" w:rsidRDefault="00E10EEC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целевых э</w:t>
      </w:r>
      <w:r w:rsidR="00134827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7BBC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DF778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ертных случаев </w:t>
      </w:r>
      <w:r w:rsidR="003F0D7F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4474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дено </w:t>
      </w:r>
      <w:r w:rsidR="00B763D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3 139</w:t>
      </w:r>
      <w:r w:rsidR="0094713C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763DD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26,7</w:t>
      </w:r>
      <w:r w:rsidR="00484C42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3C2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4474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D731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F62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4C42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  <w:r w:rsidR="00DF778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62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1 739</w:t>
      </w:r>
      <w:r w:rsidR="00126554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F62AA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15,2</w:t>
      </w:r>
      <w:r w:rsidR="00126554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15CF3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14:paraId="396E13F3" w14:textId="77777777" w:rsidR="005E7DBB" w:rsidRPr="00B763DD" w:rsidRDefault="005E7DBB" w:rsidP="00827A31">
      <w:pPr>
        <w:tabs>
          <w:tab w:val="center" w:pos="48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7A31" w:rsidRPr="00B76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003395" w14:textId="77777777" w:rsidR="00F15CF3" w:rsidRPr="00C45148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плановой экспертизы качества медицинской помощи</w:t>
      </w:r>
    </w:p>
    <w:p w14:paraId="55C7C0F5" w14:textId="35FB2FBF" w:rsidR="002A3DC7" w:rsidRPr="00C45148" w:rsidRDefault="00771FD3" w:rsidP="00A12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E67DE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709B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612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D3EF5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612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</w:t>
      </w:r>
      <w:r w:rsidR="00F15CF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45148" w:rsidRPr="00A4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8 621</w:t>
      </w:r>
      <w:r w:rsidR="0081709B" w:rsidRPr="00A4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плановых</w:t>
      </w:r>
      <w:r w:rsidR="008A612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</w:t>
      </w:r>
      <w:r w:rsidR="00A34CFE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 w:rsidR="00126554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5148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26554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5148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9,6</w:t>
      </w:r>
      <w:r w:rsidR="00DE3C7A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BC0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3357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2D731A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57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6145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57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06145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9 669</w:t>
      </w:r>
      <w:r w:rsidR="00B3357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тематических – </w:t>
      </w:r>
      <w:r w:rsidR="00606145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4 343 </w:t>
      </w:r>
      <w:r w:rsidR="0081709B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126554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145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="00AA4708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3357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2AE1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20A184" w14:textId="10F1767B" w:rsidR="00B3415B" w:rsidRPr="00185E85" w:rsidRDefault="006E15FD" w:rsidP="00185E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548A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</w:t>
      </w:r>
      <w:r w:rsidR="005A1A1B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плановых   ЭКМП 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C45148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1 792</w:t>
      </w:r>
      <w:r w:rsidR="00705DA0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449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</w:t>
      </w:r>
      <w:r w:rsidR="009F19DD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5148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F15CF3" w:rsidRPr="00C4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плановых ЭКМП), </w:t>
      </w:r>
      <w:r w:rsidR="00946F60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D731A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449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6B50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CF3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95326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5CF3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50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2 049</w:t>
      </w:r>
      <w:r w:rsidR="004E7449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F6B50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26554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986ABF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FF6B50">
        <w:rPr>
          <w:rFonts w:ascii="Times New Roman" w:eastAsia="Times New Roman" w:hAnsi="Times New Roman" w:cs="Times New Roman"/>
          <w:sz w:val="28"/>
          <w:szCs w:val="28"/>
          <w:lang w:eastAsia="ru-RU"/>
        </w:rPr>
        <w:t>% нарушений</w:t>
      </w:r>
      <w:r w:rsidR="0018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9E461" w14:textId="74C4DC1B" w:rsidR="004E319B" w:rsidRPr="00766775" w:rsidRDefault="0065352C" w:rsidP="00337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структуре основных нарушений, выявленных при проведении </w:t>
      </w:r>
      <w:r w:rsidR="00550F08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ЭКМП </w:t>
      </w:r>
      <w:r w:rsidR="003373BB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E67DE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EE6C49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202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составляют</w:t>
      </w:r>
      <w:r w:rsidR="00DF4D53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нарушения, связанные</w:t>
      </w:r>
      <w:r w:rsidR="004E319B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FE60CB" w14:textId="1705686E" w:rsidR="00D773EE" w:rsidRPr="00766775" w:rsidRDefault="004E319B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DF4D53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54AB1" w:rsidRPr="00766775">
        <w:rPr>
          <w:rFonts w:ascii="Times New Roman" w:eastAsia="Calibri" w:hAnsi="Times New Roman" w:cs="Times New Roman"/>
          <w:bCs/>
          <w:sz w:val="28"/>
          <w:szCs w:val="28"/>
        </w:rPr>
        <w:t xml:space="preserve"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C5F31" w:rsidRPr="0076677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766775" w:rsidRPr="00766775">
        <w:rPr>
          <w:rFonts w:ascii="Times New Roman" w:eastAsia="Times New Roman" w:hAnsi="Times New Roman" w:cs="Times New Roman"/>
          <w:sz w:val="28"/>
          <w:szCs w:val="28"/>
        </w:rPr>
        <w:t>127</w:t>
      </w:r>
      <w:r w:rsidR="00FA5400" w:rsidRPr="0076677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66775" w:rsidRPr="00766775">
        <w:rPr>
          <w:rFonts w:ascii="Times New Roman" w:eastAsia="Times New Roman" w:hAnsi="Times New Roman" w:cs="Times New Roman"/>
          <w:sz w:val="28"/>
          <w:szCs w:val="28"/>
        </w:rPr>
        <w:t>62</w:t>
      </w:r>
      <w:r w:rsidR="00DC5F31" w:rsidRPr="007667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6775" w:rsidRPr="00766775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011C" w:rsidRPr="0076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D53" w:rsidRPr="00766775">
        <w:rPr>
          <w:rFonts w:ascii="Times New Roman" w:eastAsia="Times New Roman" w:hAnsi="Times New Roman" w:cs="Times New Roman"/>
          <w:sz w:val="28"/>
          <w:szCs w:val="28"/>
        </w:rPr>
        <w:t xml:space="preserve">%, за </w:t>
      </w:r>
      <w:r w:rsidR="002D731A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76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D53" w:rsidRPr="00766775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</w:rPr>
        <w:t>1 002</w:t>
      </w:r>
      <w:r w:rsidR="00DC5F31" w:rsidRPr="00766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</w:rPr>
        <w:t>(</w:t>
      </w:r>
      <w:r w:rsidR="0030011C" w:rsidRPr="007667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</w:rPr>
        <w:t>8</w:t>
      </w:r>
      <w:r w:rsidR="00DC5F31" w:rsidRPr="007667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6A6C" w:rsidRPr="007667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E171E" w:rsidRPr="00766775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7667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CFA7CC" w14:textId="14420EC8" w:rsidR="00D773EE" w:rsidRPr="00211FF8" w:rsidRDefault="00D773EE" w:rsidP="00D773EE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    - нарушениями из раздела 2 – </w:t>
      </w:r>
      <w:r w:rsidR="00211FF8" w:rsidRPr="00211FF8">
        <w:rPr>
          <w:rFonts w:ascii="Times New Roman" w:eastAsia="Calibri" w:hAnsi="Times New Roman" w:cs="Times New Roman"/>
          <w:sz w:val="28"/>
          <w:szCs w:val="28"/>
        </w:rPr>
        <w:t>336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11FF8" w:rsidRPr="00211FF8">
        <w:rPr>
          <w:rFonts w:ascii="Times New Roman" w:eastAsia="Calibri" w:hAnsi="Times New Roman" w:cs="Times New Roman"/>
          <w:sz w:val="28"/>
          <w:szCs w:val="28"/>
        </w:rPr>
        <w:t>18,7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%), за </w:t>
      </w:r>
      <w:r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211FF8">
        <w:rPr>
          <w:rFonts w:ascii="Times New Roman" w:eastAsia="Calibri" w:hAnsi="Times New Roman" w:cs="Times New Roman"/>
          <w:sz w:val="28"/>
          <w:szCs w:val="28"/>
        </w:rPr>
        <w:t>202</w:t>
      </w:r>
      <w:r w:rsidR="00A26A6C" w:rsidRPr="00211FF8">
        <w:rPr>
          <w:rFonts w:ascii="Times New Roman" w:eastAsia="Calibri" w:hAnsi="Times New Roman" w:cs="Times New Roman"/>
          <w:sz w:val="28"/>
          <w:szCs w:val="28"/>
        </w:rPr>
        <w:t>4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A26A6C" w:rsidRPr="00211FF8">
        <w:rPr>
          <w:rFonts w:ascii="Times New Roman" w:eastAsia="Calibri" w:hAnsi="Times New Roman" w:cs="Times New Roman"/>
          <w:sz w:val="28"/>
          <w:szCs w:val="28"/>
        </w:rPr>
        <w:t>571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26A6C" w:rsidRPr="00211FF8">
        <w:rPr>
          <w:rFonts w:ascii="Times New Roman" w:eastAsia="Calibri" w:hAnsi="Times New Roman" w:cs="Times New Roman"/>
          <w:sz w:val="28"/>
          <w:szCs w:val="28"/>
        </w:rPr>
        <w:t>27,9</w:t>
      </w:r>
      <w:r w:rsidRPr="00211FF8">
        <w:rPr>
          <w:rFonts w:ascii="Times New Roman" w:eastAsia="Calibri" w:hAnsi="Times New Roman" w:cs="Times New Roman"/>
          <w:sz w:val="28"/>
          <w:szCs w:val="28"/>
        </w:rPr>
        <w:t>%), в том числе:</w:t>
      </w:r>
    </w:p>
    <w:p w14:paraId="7164F694" w14:textId="10403DAF" w:rsidR="00D773EE" w:rsidRPr="00FD09FE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0E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непредставление первичной медицинской документации, подтверждающей факт оказания застрахованному лицу медицинской помощи - </w:t>
      </w:r>
      <w:r w:rsidR="00211FF8" w:rsidRPr="00211FF8">
        <w:rPr>
          <w:rFonts w:ascii="Times New Roman" w:eastAsia="Times New Roman" w:hAnsi="Times New Roman" w:cs="Times New Roman"/>
          <w:bCs/>
          <w:sz w:val="28"/>
          <w:szCs w:val="28"/>
        </w:rPr>
        <w:t>140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211FF8" w:rsidRPr="00211FF8">
        <w:rPr>
          <w:rFonts w:ascii="Times New Roman" w:eastAsia="Times New Roman" w:hAnsi="Times New Roman" w:cs="Times New Roman"/>
          <w:bCs/>
          <w:sz w:val="28"/>
          <w:szCs w:val="28"/>
        </w:rPr>
        <w:t>7,8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 %), за </w:t>
      </w:r>
      <w:r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FD0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мес. </w:t>
      </w:r>
      <w:r w:rsidRPr="00FD09F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FD09FE" w:rsidRPr="00FD09F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D09FE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FD09FE" w:rsidRPr="00FD09FE">
        <w:rPr>
          <w:rFonts w:ascii="Times New Roman" w:eastAsia="Times New Roman" w:hAnsi="Times New Roman" w:cs="Times New Roman"/>
          <w:bCs/>
          <w:sz w:val="28"/>
          <w:szCs w:val="28"/>
        </w:rPr>
        <w:t>322</w:t>
      </w:r>
      <w:r w:rsidRPr="00FD09FE">
        <w:rPr>
          <w:rFonts w:ascii="Times New Roman" w:eastAsia="Times New Roman" w:hAnsi="Times New Roman" w:cs="Times New Roman"/>
          <w:bCs/>
          <w:sz w:val="28"/>
          <w:szCs w:val="28"/>
        </w:rPr>
        <w:t xml:space="preserve"> (1</w:t>
      </w:r>
      <w:r w:rsidR="00FD09FE" w:rsidRPr="00FD09FE">
        <w:rPr>
          <w:rFonts w:ascii="Times New Roman" w:eastAsia="Times New Roman" w:hAnsi="Times New Roman" w:cs="Times New Roman"/>
          <w:bCs/>
          <w:sz w:val="28"/>
          <w:szCs w:val="28"/>
        </w:rPr>
        <w:t>5.7</w:t>
      </w:r>
      <w:r w:rsidRPr="00FD09FE">
        <w:rPr>
          <w:rFonts w:ascii="Times New Roman" w:eastAsia="Times New Roman" w:hAnsi="Times New Roman" w:cs="Times New Roman"/>
          <w:bCs/>
          <w:sz w:val="28"/>
          <w:szCs w:val="28"/>
        </w:rPr>
        <w:t xml:space="preserve"> %);</w:t>
      </w:r>
    </w:p>
    <w:p w14:paraId="495471D1" w14:textId="651509D5" w:rsidR="00D773EE" w:rsidRPr="008639C7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0E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</w:t>
      </w:r>
      <w:r w:rsidR="00211FF8" w:rsidRPr="00211FF8">
        <w:rPr>
          <w:rFonts w:ascii="Times New Roman" w:eastAsia="Times New Roman" w:hAnsi="Times New Roman" w:cs="Times New Roman"/>
          <w:bCs/>
          <w:sz w:val="28"/>
          <w:szCs w:val="28"/>
        </w:rPr>
        <w:t>71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211FF8" w:rsidRPr="00211FF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,9%), за </w:t>
      </w:r>
      <w:r w:rsidRPr="0086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8639C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639C7" w:rsidRPr="008639C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639C7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8639C7" w:rsidRPr="008639C7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8639C7">
        <w:rPr>
          <w:rFonts w:ascii="Times New Roman" w:eastAsia="Times New Roman" w:hAnsi="Times New Roman" w:cs="Times New Roman"/>
          <w:bCs/>
          <w:sz w:val="28"/>
          <w:szCs w:val="28"/>
        </w:rPr>
        <w:t>0 (</w:t>
      </w:r>
      <w:r w:rsidR="008639C7" w:rsidRPr="008639C7">
        <w:rPr>
          <w:rFonts w:ascii="Times New Roman" w:eastAsia="Times New Roman" w:hAnsi="Times New Roman" w:cs="Times New Roman"/>
          <w:bCs/>
          <w:sz w:val="28"/>
          <w:szCs w:val="28"/>
        </w:rPr>
        <w:t>4,9</w:t>
      </w:r>
      <w:r w:rsidRPr="008639C7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479F480D" w14:textId="4A7C288D" w:rsidR="00D773EE" w:rsidRPr="00211FF8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E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</w:t>
      </w:r>
      <w:r w:rsidRPr="00211FF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наличие признаков искажения сведений, представленных в медицинской документации – </w:t>
      </w:r>
      <w:r w:rsidR="00211FF8" w:rsidRPr="00211FF8">
        <w:rPr>
          <w:rFonts w:ascii="Times New Roman" w:eastAsia="Times New Roman" w:hAnsi="Times New Roman" w:cs="Times New Roman"/>
          <w:sz w:val="28"/>
          <w:szCs w:val="28"/>
        </w:rPr>
        <w:t xml:space="preserve">68 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>(</w:t>
      </w:r>
      <w:r w:rsidR="00211FF8" w:rsidRPr="00211FF8">
        <w:rPr>
          <w:rFonts w:ascii="Times New Roman" w:eastAsia="Times New Roman" w:hAnsi="Times New Roman" w:cs="Times New Roman"/>
          <w:sz w:val="28"/>
          <w:szCs w:val="28"/>
        </w:rPr>
        <w:t>3,8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%), за </w:t>
      </w:r>
      <w:r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829A6" w:rsidRPr="00211F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3829A6" w:rsidRPr="00211FF8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829A6" w:rsidRPr="00211F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>,0 %);</w:t>
      </w:r>
    </w:p>
    <w:p w14:paraId="64D8927B" w14:textId="605CE228" w:rsidR="00D773EE" w:rsidRPr="00211FF8" w:rsidRDefault="00D773EE" w:rsidP="00D773E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       несоответствие данных первичной документации данным счетов (реестра счетов) – </w:t>
      </w:r>
      <w:r w:rsidR="00211FF8" w:rsidRPr="00211F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>7 (</w:t>
      </w:r>
      <w:r w:rsidR="00211FF8" w:rsidRPr="00211FF8">
        <w:rPr>
          <w:rFonts w:ascii="Times New Roman" w:eastAsia="Times New Roman" w:hAnsi="Times New Roman" w:cs="Times New Roman"/>
          <w:sz w:val="28"/>
          <w:szCs w:val="28"/>
        </w:rPr>
        <w:t>3,2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%), за </w:t>
      </w:r>
      <w:r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02EAF" w:rsidRPr="00211F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402EAF" w:rsidRPr="00211FF8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 (2,</w:t>
      </w:r>
      <w:r w:rsidR="00402EAF" w:rsidRPr="00211F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1FF8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211F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416EAE" w14:textId="76D940AA" w:rsidR="004E319B" w:rsidRPr="00211FF8" w:rsidRDefault="004E319B" w:rsidP="003373BB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0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- с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211FF8" w:rsidRPr="00211FF8">
        <w:rPr>
          <w:rFonts w:ascii="Times New Roman" w:eastAsia="Calibri" w:hAnsi="Times New Roman" w:cs="Times New Roman"/>
          <w:sz w:val="28"/>
          <w:szCs w:val="28"/>
        </w:rPr>
        <w:t>239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DC5F31" w:rsidRPr="00211FF8">
        <w:rPr>
          <w:rFonts w:ascii="Times New Roman" w:eastAsia="Calibri" w:hAnsi="Times New Roman" w:cs="Times New Roman"/>
          <w:sz w:val="28"/>
          <w:szCs w:val="28"/>
        </w:rPr>
        <w:t>1</w:t>
      </w:r>
      <w:r w:rsidR="00211FF8" w:rsidRPr="00211FF8">
        <w:rPr>
          <w:rFonts w:ascii="Times New Roman" w:eastAsia="Calibri" w:hAnsi="Times New Roman" w:cs="Times New Roman"/>
          <w:sz w:val="28"/>
          <w:szCs w:val="28"/>
        </w:rPr>
        <w:t>3,3</w:t>
      </w:r>
      <w:r w:rsidR="00ED5AF4" w:rsidRPr="00211F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1FF8">
        <w:rPr>
          <w:rFonts w:ascii="Times New Roman" w:eastAsia="Calibri" w:hAnsi="Times New Roman" w:cs="Times New Roman"/>
          <w:sz w:val="28"/>
          <w:szCs w:val="28"/>
        </w:rPr>
        <w:t>%,</w:t>
      </w:r>
      <w:r w:rsidR="002D0BEF" w:rsidRPr="00211FF8">
        <w:rPr>
          <w:rFonts w:ascii="Times New Roman" w:eastAsia="Calibri" w:hAnsi="Times New Roman" w:cs="Times New Roman"/>
          <w:sz w:val="28"/>
          <w:szCs w:val="28"/>
        </w:rPr>
        <w:t xml:space="preserve">  з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D731A"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1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FF8">
        <w:rPr>
          <w:rFonts w:ascii="Times New Roman" w:eastAsia="Calibri" w:hAnsi="Times New Roman" w:cs="Times New Roman"/>
          <w:sz w:val="28"/>
          <w:szCs w:val="28"/>
        </w:rPr>
        <w:t>202</w:t>
      </w:r>
      <w:r w:rsidR="007162E0" w:rsidRPr="00211FF8">
        <w:rPr>
          <w:rFonts w:ascii="Times New Roman" w:eastAsia="Calibri" w:hAnsi="Times New Roman" w:cs="Times New Roman"/>
          <w:sz w:val="28"/>
          <w:szCs w:val="28"/>
        </w:rPr>
        <w:t>4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7162E0" w:rsidRPr="00211FF8">
        <w:rPr>
          <w:rFonts w:ascii="Times New Roman" w:eastAsia="Calibri" w:hAnsi="Times New Roman" w:cs="Times New Roman"/>
          <w:sz w:val="28"/>
          <w:szCs w:val="28"/>
        </w:rPr>
        <w:t>370</w:t>
      </w:r>
      <w:r w:rsidRPr="00211FF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7162E0" w:rsidRPr="00211FF8">
        <w:rPr>
          <w:rFonts w:ascii="Times New Roman" w:eastAsia="Calibri" w:hAnsi="Times New Roman" w:cs="Times New Roman"/>
          <w:sz w:val="28"/>
          <w:szCs w:val="28"/>
        </w:rPr>
        <w:t>18,1</w:t>
      </w:r>
      <w:r w:rsidRPr="00211FF8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4D626987" w14:textId="7555139D" w:rsidR="008D0315" w:rsidRDefault="008D0315" w:rsidP="008D0315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9473AE" w:rsidRPr="00DF0AD8">
        <w:rPr>
          <w:rFonts w:ascii="Times New Roman" w:eastAsia="Calibri" w:hAnsi="Times New Roman" w:cs="Times New Roman"/>
          <w:sz w:val="28"/>
          <w:szCs w:val="28"/>
        </w:rPr>
        <w:t>- с н</w:t>
      </w:r>
      <w:r w:rsidRPr="00DF0AD8">
        <w:rPr>
          <w:rFonts w:ascii="Times New Roman" w:eastAsia="Calibri" w:hAnsi="Times New Roman" w:cs="Times New Roman"/>
          <w:sz w:val="28"/>
          <w:szCs w:val="28"/>
        </w:rPr>
        <w:t>еобоснованн</w:t>
      </w:r>
      <w:r w:rsidR="009473AE" w:rsidRPr="00DF0AD8">
        <w:rPr>
          <w:rFonts w:ascii="Times New Roman" w:eastAsia="Calibri" w:hAnsi="Times New Roman" w:cs="Times New Roman"/>
          <w:sz w:val="28"/>
          <w:szCs w:val="28"/>
        </w:rPr>
        <w:t>ым</w:t>
      </w: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 назначение</w:t>
      </w:r>
      <w:r w:rsidR="009473AE" w:rsidRPr="00DF0AD8">
        <w:rPr>
          <w:rFonts w:ascii="Times New Roman" w:eastAsia="Calibri" w:hAnsi="Times New Roman" w:cs="Times New Roman"/>
          <w:sz w:val="28"/>
          <w:szCs w:val="28"/>
        </w:rPr>
        <w:t>м</w:t>
      </w: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</w:t>
      </w:r>
      <w:r w:rsidR="00DB7141" w:rsidRPr="00DF0AD8">
        <w:rPr>
          <w:rFonts w:ascii="Times New Roman" w:eastAsia="Calibri" w:hAnsi="Times New Roman" w:cs="Times New Roman"/>
          <w:sz w:val="28"/>
          <w:szCs w:val="28"/>
        </w:rPr>
        <w:t xml:space="preserve">75 </w:t>
      </w:r>
      <w:r w:rsidR="00DB7141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DF0AD8" w:rsidRPr="00DF0AD8">
        <w:rPr>
          <w:rFonts w:ascii="Times New Roman" w:eastAsia="Calibri" w:hAnsi="Times New Roman" w:cs="Times New Roman"/>
          <w:sz w:val="28"/>
          <w:szCs w:val="28"/>
        </w:rPr>
        <w:t>4,2</w:t>
      </w: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%, за </w:t>
      </w:r>
      <w:r w:rsidR="002D731A" w:rsidRPr="00DF0AD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DF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D8">
        <w:rPr>
          <w:rFonts w:ascii="Times New Roman" w:eastAsia="Calibri" w:hAnsi="Times New Roman" w:cs="Times New Roman"/>
          <w:sz w:val="28"/>
          <w:szCs w:val="28"/>
        </w:rPr>
        <w:t>202</w:t>
      </w:r>
      <w:r w:rsidR="00E1558E" w:rsidRPr="00DF0AD8">
        <w:rPr>
          <w:rFonts w:ascii="Times New Roman" w:eastAsia="Calibri" w:hAnsi="Times New Roman" w:cs="Times New Roman"/>
          <w:sz w:val="28"/>
          <w:szCs w:val="28"/>
        </w:rPr>
        <w:t>4</w:t>
      </w: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D773EE" w:rsidRPr="00DF0AD8">
        <w:rPr>
          <w:rFonts w:ascii="Times New Roman" w:eastAsia="Calibri" w:hAnsi="Times New Roman" w:cs="Times New Roman"/>
          <w:sz w:val="28"/>
          <w:szCs w:val="28"/>
        </w:rPr>
        <w:t>8</w:t>
      </w:r>
      <w:r w:rsidR="00E1558E" w:rsidRPr="00DF0AD8">
        <w:rPr>
          <w:rFonts w:ascii="Times New Roman" w:eastAsia="Calibri" w:hAnsi="Times New Roman" w:cs="Times New Roman"/>
          <w:sz w:val="28"/>
          <w:szCs w:val="28"/>
        </w:rPr>
        <w:t>0</w:t>
      </w:r>
      <w:r w:rsidRPr="00DF0AD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1558E" w:rsidRPr="00DF0AD8">
        <w:rPr>
          <w:rFonts w:ascii="Times New Roman" w:eastAsia="Calibri" w:hAnsi="Times New Roman" w:cs="Times New Roman"/>
          <w:sz w:val="28"/>
          <w:szCs w:val="28"/>
        </w:rPr>
        <w:t>3,9</w:t>
      </w:r>
      <w:r w:rsidR="00A42317" w:rsidRPr="00DF0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0AD8">
        <w:rPr>
          <w:rFonts w:ascii="Times New Roman" w:eastAsia="Calibri" w:hAnsi="Times New Roman" w:cs="Times New Roman"/>
          <w:sz w:val="28"/>
          <w:szCs w:val="28"/>
        </w:rPr>
        <w:t>%)</w:t>
      </w:r>
      <w:r w:rsidR="00D773EE" w:rsidRPr="00DF0AD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DE8A90" w14:textId="720BDD1E" w:rsidR="00BC42CA" w:rsidRPr="00DF0AD8" w:rsidRDefault="00BC42CA" w:rsidP="00BC42C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2CA">
        <w:rPr>
          <w:rFonts w:ascii="Times New Roman" w:eastAsia="Calibri" w:hAnsi="Times New Roman" w:cs="Times New Roman"/>
          <w:bCs/>
          <w:sz w:val="28"/>
          <w:szCs w:val="28"/>
        </w:rPr>
        <w:t xml:space="preserve">     - с установлением неверного диагноза, связанное с невыполнением, несвоевременным или ненадлежащим выполнением необходимых пациенту </w:t>
      </w:r>
      <w:r w:rsidRPr="00BC42C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</w:t>
      </w:r>
      <w:r w:rsidR="000A69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42CA">
        <w:rPr>
          <w:rFonts w:ascii="Times New Roman" w:eastAsia="Calibri" w:hAnsi="Times New Roman" w:cs="Times New Roman"/>
          <w:bCs/>
          <w:sz w:val="28"/>
          <w:szCs w:val="28"/>
        </w:rPr>
        <w:t xml:space="preserve">– 12 </w:t>
      </w:r>
      <w:r w:rsidR="00DB7141">
        <w:rPr>
          <w:rFonts w:ascii="Times New Roman" w:eastAsia="Calibri" w:hAnsi="Times New Roman" w:cs="Times New Roman"/>
          <w:bCs/>
          <w:sz w:val="28"/>
          <w:szCs w:val="28"/>
        </w:rPr>
        <w:t xml:space="preserve">или </w:t>
      </w:r>
      <w:r w:rsidRPr="00BC42CA">
        <w:rPr>
          <w:rFonts w:ascii="Times New Roman" w:eastAsia="Calibri" w:hAnsi="Times New Roman" w:cs="Times New Roman"/>
          <w:bCs/>
          <w:sz w:val="28"/>
          <w:szCs w:val="28"/>
        </w:rPr>
        <w:t xml:space="preserve">0,7%, </w:t>
      </w:r>
      <w:r w:rsidRPr="00BC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BC42CA">
        <w:rPr>
          <w:rFonts w:ascii="Times New Roman" w:eastAsia="Calibri" w:hAnsi="Times New Roman" w:cs="Times New Roman"/>
          <w:bCs/>
          <w:sz w:val="28"/>
          <w:szCs w:val="28"/>
        </w:rPr>
        <w:t>2024г. – 19 (0,9%);</w:t>
      </w:r>
    </w:p>
    <w:p w14:paraId="6AB515A5" w14:textId="4A8A342A" w:rsidR="008D0315" w:rsidRDefault="008D0315" w:rsidP="004F494E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473AE" w:rsidRPr="00FA3043">
        <w:rPr>
          <w:rFonts w:ascii="Times New Roman" w:eastAsia="Calibri" w:hAnsi="Times New Roman" w:cs="Times New Roman"/>
          <w:sz w:val="28"/>
          <w:szCs w:val="28"/>
        </w:rPr>
        <w:t>- с г</w:t>
      </w:r>
      <w:r w:rsidRPr="00FA3043">
        <w:rPr>
          <w:rFonts w:ascii="Times New Roman" w:eastAsia="Calibri" w:hAnsi="Times New Roman" w:cs="Times New Roman"/>
          <w:sz w:val="28"/>
          <w:szCs w:val="28"/>
        </w:rPr>
        <w:t>оспитализаци</w:t>
      </w:r>
      <w:r w:rsidR="009473AE" w:rsidRPr="00FA3043">
        <w:rPr>
          <w:rFonts w:ascii="Times New Roman" w:eastAsia="Calibri" w:hAnsi="Times New Roman" w:cs="Times New Roman"/>
          <w:sz w:val="28"/>
          <w:szCs w:val="28"/>
        </w:rPr>
        <w:t>ей</w:t>
      </w: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</w:t>
      </w:r>
      <w:r w:rsidR="00FA3043" w:rsidRPr="00FA3043">
        <w:rPr>
          <w:rFonts w:ascii="Times New Roman" w:eastAsia="Calibri" w:hAnsi="Times New Roman" w:cs="Times New Roman"/>
          <w:sz w:val="28"/>
          <w:szCs w:val="28"/>
        </w:rPr>
        <w:t>1</w:t>
      </w: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141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FA3043">
        <w:rPr>
          <w:rFonts w:ascii="Times New Roman" w:eastAsia="Calibri" w:hAnsi="Times New Roman" w:cs="Times New Roman"/>
          <w:sz w:val="28"/>
          <w:szCs w:val="28"/>
        </w:rPr>
        <w:t>0,</w:t>
      </w:r>
      <w:r w:rsidR="00D773EE" w:rsidRPr="00FA3043">
        <w:rPr>
          <w:rFonts w:ascii="Times New Roman" w:eastAsia="Calibri" w:hAnsi="Times New Roman" w:cs="Times New Roman"/>
          <w:sz w:val="28"/>
          <w:szCs w:val="28"/>
        </w:rPr>
        <w:t>1</w:t>
      </w: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%, за </w:t>
      </w:r>
      <w:r w:rsidR="002D731A" w:rsidRPr="00FA304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FA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043">
        <w:rPr>
          <w:rFonts w:ascii="Times New Roman" w:eastAsia="Calibri" w:hAnsi="Times New Roman" w:cs="Times New Roman"/>
          <w:sz w:val="28"/>
          <w:szCs w:val="28"/>
        </w:rPr>
        <w:t>202</w:t>
      </w:r>
      <w:r w:rsidR="00E74C4B" w:rsidRPr="00FA3043">
        <w:rPr>
          <w:rFonts w:ascii="Times New Roman" w:eastAsia="Calibri" w:hAnsi="Times New Roman" w:cs="Times New Roman"/>
          <w:sz w:val="28"/>
          <w:szCs w:val="28"/>
        </w:rPr>
        <w:t>4</w:t>
      </w: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E74C4B" w:rsidRPr="00FA3043">
        <w:rPr>
          <w:rFonts w:ascii="Times New Roman" w:eastAsia="Calibri" w:hAnsi="Times New Roman" w:cs="Times New Roman"/>
          <w:sz w:val="28"/>
          <w:szCs w:val="28"/>
        </w:rPr>
        <w:t>2</w:t>
      </w:r>
      <w:r w:rsidRPr="00FA3043">
        <w:rPr>
          <w:rFonts w:ascii="Times New Roman" w:eastAsia="Calibri" w:hAnsi="Times New Roman" w:cs="Times New Roman"/>
          <w:sz w:val="28"/>
          <w:szCs w:val="28"/>
        </w:rPr>
        <w:t xml:space="preserve"> (0,</w:t>
      </w:r>
      <w:r w:rsidR="00E74C4B" w:rsidRPr="00FA3043">
        <w:rPr>
          <w:rFonts w:ascii="Times New Roman" w:eastAsia="Calibri" w:hAnsi="Times New Roman" w:cs="Times New Roman"/>
          <w:sz w:val="28"/>
          <w:szCs w:val="28"/>
        </w:rPr>
        <w:t>1</w:t>
      </w:r>
      <w:r w:rsidRPr="00FA3043">
        <w:rPr>
          <w:rFonts w:ascii="Times New Roman" w:eastAsia="Calibri" w:hAnsi="Times New Roman" w:cs="Times New Roman"/>
          <w:sz w:val="28"/>
          <w:szCs w:val="28"/>
        </w:rPr>
        <w:t>%)</w:t>
      </w:r>
      <w:r w:rsidR="00D773EE" w:rsidRPr="00FA304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CAAFBE" w14:textId="54A6046D" w:rsidR="004E319B" w:rsidRDefault="00F51D7D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нарушения при оказании МП (в частности, преждевременная выписка из МО), вследствие которых, при отсутствии положительной динамики в состоянии здоровья, потребовалось повторное обоснованное обращение ЗЛ за МП по поводу того же заболевания в течение четырнадцати дней со дня окончания оказания МП амбулаторно, тридцати дней стационарно (повторная госпитализация)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0A9E" w:rsidRPr="00FA3043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F30A9E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F30A9E" w:rsidRPr="00FA3043">
        <w:rPr>
          <w:rFonts w:ascii="Times New Roman" w:eastAsia="Calibri" w:hAnsi="Times New Roman" w:cs="Times New Roman"/>
          <w:sz w:val="28"/>
          <w:szCs w:val="28"/>
        </w:rPr>
        <w:t xml:space="preserve">0,1%,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мес.2024г. -0;</w:t>
      </w:r>
    </w:p>
    <w:p w14:paraId="0004B726" w14:textId="3C4A8E11" w:rsidR="00F54D7E" w:rsidRDefault="00F54D7E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прочие нарушения по к.2.11 </w:t>
      </w:r>
      <w:r w:rsidRPr="00F54D7E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организации) – 1 ил 0,1%, за 9 мес.2024г. -0</w:t>
      </w:r>
      <w:r w:rsidR="00ED4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38F3A0" w14:textId="0C03BFAD" w:rsidR="00ED4F86" w:rsidRPr="00F54D7E" w:rsidRDefault="00ED4F86" w:rsidP="00F51D7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За 9 месяцев 2024 года выявлены нарушения:</w:t>
      </w:r>
    </w:p>
    <w:p w14:paraId="7FDE9C3D" w14:textId="165E633D" w:rsidR="009473AE" w:rsidRPr="004D7CE4" w:rsidRDefault="00B73FB4" w:rsidP="00337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преждевременным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</w:t>
      </w:r>
      <w:r w:rsidR="009473AE" w:rsidRPr="004D7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вмешательства в установленных законодательством Российской Федерации случаях) – </w:t>
      </w:r>
      <w:r w:rsidR="004D7CE4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2D731A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E598D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E598D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2 (0,1%)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F54084" w14:textId="67DF95E5" w:rsidR="009473AE" w:rsidRPr="004D7CE4" w:rsidRDefault="00B73FB4" w:rsidP="00337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нарушением по вине МО преемственности в оказании МП (в том числе несвоевременный перевод пациента в МО более высокого уровня), приведшее к удлинению сроков оказания МП и (или) ухудшению состояния здоровья ЗЛ – </w:t>
      </w:r>
      <w:r w:rsidR="004D7CE4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2D731A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A7C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73AE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A7C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2 (0,2%)</w:t>
      </w:r>
      <w:r w:rsidR="00D666B1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B2C3F0" w14:textId="0E40FEC6" w:rsidR="00D666B1" w:rsidRPr="004D7CE4" w:rsidRDefault="00B73FB4" w:rsidP="00D666B1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D666B1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непоказанных, неоправданных с клинической точки зрения, не регламентированных порядками оказания МП, КР, СМП мероприятий, приведшее к ухудшению состояния здоровья ЗЛ, либо создавшее риск прогрессирования имеющегося заболевания, либо создавшее риск возникновения нового заболевания - </w:t>
      </w:r>
      <w:r w:rsidR="004D7CE4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66B1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9 мес. 202</w:t>
      </w:r>
      <w:r w:rsidR="007A7C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66B1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7A7C70" w:rsidRPr="004D7CE4">
        <w:rPr>
          <w:rFonts w:ascii="Times New Roman" w:eastAsia="Times New Roman" w:hAnsi="Times New Roman" w:cs="Times New Roman"/>
          <w:sz w:val="28"/>
          <w:szCs w:val="28"/>
          <w:lang w:eastAsia="ru-RU"/>
        </w:rPr>
        <w:t>1 (0,05%).</w:t>
      </w:r>
    </w:p>
    <w:p w14:paraId="7B6EA32B" w14:textId="77777777" w:rsidR="009473AE" w:rsidRPr="003D50EB" w:rsidRDefault="009473AE" w:rsidP="00947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4654A44" w14:textId="5CDA33B7" w:rsidR="00F15CF3" w:rsidRPr="00810905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09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E5385E" w:rsidRPr="008109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8109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экспертизы качества медицинской помощи </w:t>
      </w:r>
    </w:p>
    <w:p w14:paraId="51486CEA" w14:textId="3B10AAB6" w:rsidR="00E5385E" w:rsidRPr="00810905" w:rsidRDefault="00F15CF3" w:rsidP="00F15C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F2B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1CB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D731A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A7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D133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6F2B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E46A7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 w:rsidR="00D5171B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дено </w:t>
      </w:r>
      <w:r w:rsidR="00F54D7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3 139</w:t>
      </w:r>
      <w:r w:rsidR="00FF3553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</w:t>
      </w:r>
      <w:r w:rsidR="00B35E94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</w:t>
      </w:r>
      <w:r w:rsidR="00E5385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810905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26,7</w:t>
      </w:r>
      <w:r w:rsidR="00CD133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85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ЭКМП</w:t>
      </w:r>
      <w:r w:rsidR="00B35E94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</w:t>
      </w:r>
      <w:r w:rsidR="00596FC0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31A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A7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4908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71B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04908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1 739 </w:t>
      </w:r>
      <w:r w:rsidR="00E5385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604908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15,2</w:t>
      </w:r>
      <w:r w:rsidR="00E5385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385E"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E2E96" w14:textId="0F5DB148" w:rsidR="009C6CDB" w:rsidRPr="00193ACA" w:rsidRDefault="00E5385E" w:rsidP="00185E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6CDB" w:rsidRPr="00193ACA">
        <w:rPr>
          <w:rFonts w:ascii="Times New Roman" w:hAnsi="Times New Roman" w:cs="Times New Roman"/>
          <w:sz w:val="28"/>
          <w:szCs w:val="28"/>
        </w:rPr>
        <w:t xml:space="preserve">  В структуре причин для проведения внеплановых ЭКМП за </w:t>
      </w:r>
      <w:r w:rsidR="005E67DE" w:rsidRPr="00193ACA">
        <w:rPr>
          <w:rFonts w:ascii="Times New Roman" w:hAnsi="Times New Roman" w:cs="Times New Roman"/>
          <w:sz w:val="28"/>
          <w:szCs w:val="28"/>
        </w:rPr>
        <w:t>9 месяцев</w:t>
      </w:r>
      <w:r w:rsidR="003E7E19" w:rsidRPr="00193ACA">
        <w:rPr>
          <w:rFonts w:ascii="Times New Roman" w:hAnsi="Times New Roman" w:cs="Times New Roman"/>
          <w:sz w:val="28"/>
          <w:szCs w:val="28"/>
        </w:rPr>
        <w:t xml:space="preserve"> </w:t>
      </w:r>
      <w:r w:rsidR="009C6CDB" w:rsidRPr="00193ACA">
        <w:rPr>
          <w:rFonts w:ascii="Times New Roman" w:hAnsi="Times New Roman" w:cs="Times New Roman"/>
          <w:sz w:val="28"/>
          <w:szCs w:val="28"/>
        </w:rPr>
        <w:t>202</w:t>
      </w:r>
      <w:r w:rsidR="00193ACA" w:rsidRPr="00193ACA">
        <w:rPr>
          <w:rFonts w:ascii="Times New Roman" w:hAnsi="Times New Roman" w:cs="Times New Roman"/>
          <w:sz w:val="28"/>
          <w:szCs w:val="28"/>
        </w:rPr>
        <w:t>4</w:t>
      </w:r>
      <w:r w:rsidR="009C6CDB" w:rsidRPr="00193ACA">
        <w:rPr>
          <w:rFonts w:ascii="Times New Roman" w:hAnsi="Times New Roman" w:cs="Times New Roman"/>
          <w:sz w:val="28"/>
          <w:szCs w:val="28"/>
        </w:rPr>
        <w:t>-202</w:t>
      </w:r>
      <w:r w:rsidR="00193ACA" w:rsidRPr="00193ACA">
        <w:rPr>
          <w:rFonts w:ascii="Times New Roman" w:hAnsi="Times New Roman" w:cs="Times New Roman"/>
          <w:sz w:val="28"/>
          <w:szCs w:val="28"/>
        </w:rPr>
        <w:t>5</w:t>
      </w:r>
      <w:r w:rsidR="009C6CDB" w:rsidRPr="00193ACA">
        <w:rPr>
          <w:rFonts w:ascii="Times New Roman" w:hAnsi="Times New Roman" w:cs="Times New Roman"/>
          <w:sz w:val="28"/>
          <w:szCs w:val="28"/>
        </w:rPr>
        <w:t>гг. проведено в связи с:</w:t>
      </w:r>
    </w:p>
    <w:p w14:paraId="7814EC77" w14:textId="2D24EA79" w:rsidR="00975A50" w:rsidRPr="00CD2381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81">
        <w:rPr>
          <w:rFonts w:ascii="Times New Roman" w:hAnsi="Times New Roman" w:cs="Times New Roman"/>
          <w:sz w:val="28"/>
          <w:szCs w:val="28"/>
        </w:rPr>
        <w:t xml:space="preserve">      </w:t>
      </w:r>
      <w:r w:rsidR="00BB5026" w:rsidRPr="00CD2381">
        <w:rPr>
          <w:rFonts w:ascii="Times New Roman" w:hAnsi="Times New Roman" w:cs="Times New Roman"/>
          <w:sz w:val="28"/>
          <w:szCs w:val="28"/>
        </w:rPr>
        <w:t xml:space="preserve">  </w:t>
      </w:r>
      <w:r w:rsidRPr="00CD2381">
        <w:rPr>
          <w:rFonts w:ascii="Times New Roman" w:hAnsi="Times New Roman" w:cs="Times New Roman"/>
          <w:sz w:val="28"/>
          <w:szCs w:val="28"/>
        </w:rPr>
        <w:t xml:space="preserve">  </w:t>
      </w:r>
      <w:r w:rsidR="00975A50" w:rsidRPr="00CD2381">
        <w:rPr>
          <w:rFonts w:ascii="Times New Roman" w:hAnsi="Times New Roman" w:cs="Times New Roman"/>
          <w:sz w:val="28"/>
          <w:szCs w:val="28"/>
        </w:rPr>
        <w:t>получение</w:t>
      </w:r>
      <w:r w:rsidRPr="00CD2381">
        <w:rPr>
          <w:rFonts w:ascii="Times New Roman" w:hAnsi="Times New Roman" w:cs="Times New Roman"/>
          <w:sz w:val="28"/>
          <w:szCs w:val="28"/>
        </w:rPr>
        <w:t>м</w:t>
      </w:r>
      <w:r w:rsidR="00975A50" w:rsidRPr="00CD2381">
        <w:rPr>
          <w:rFonts w:ascii="Times New Roman" w:hAnsi="Times New Roman" w:cs="Times New Roman"/>
          <w:sz w:val="28"/>
          <w:szCs w:val="28"/>
        </w:rPr>
        <w:t xml:space="preserve"> жалобы от застрахованного лица или его представителя на качество медицинской помощи в медицинской организации</w:t>
      </w:r>
      <w:r w:rsidRPr="00CD2381">
        <w:rPr>
          <w:rFonts w:ascii="Times New Roman" w:hAnsi="Times New Roman" w:cs="Times New Roman"/>
          <w:sz w:val="28"/>
          <w:szCs w:val="28"/>
        </w:rPr>
        <w:t xml:space="preserve"> – </w:t>
      </w:r>
      <w:r w:rsidR="00CD2381" w:rsidRPr="00CD2381">
        <w:rPr>
          <w:rFonts w:ascii="Times New Roman" w:hAnsi="Times New Roman" w:cs="Times New Roman"/>
          <w:sz w:val="28"/>
          <w:szCs w:val="28"/>
        </w:rPr>
        <w:t>4</w:t>
      </w:r>
      <w:r w:rsidR="00C16418" w:rsidRPr="00CD2381">
        <w:rPr>
          <w:rFonts w:ascii="Times New Roman" w:hAnsi="Times New Roman" w:cs="Times New Roman"/>
          <w:sz w:val="28"/>
          <w:szCs w:val="28"/>
        </w:rPr>
        <w:t xml:space="preserve"> </w:t>
      </w:r>
      <w:r w:rsidRPr="00CD2381">
        <w:rPr>
          <w:rFonts w:ascii="Times New Roman" w:hAnsi="Times New Roman" w:cs="Times New Roman"/>
          <w:sz w:val="28"/>
          <w:szCs w:val="28"/>
        </w:rPr>
        <w:t>(0,</w:t>
      </w:r>
      <w:r w:rsidR="00CD2381" w:rsidRPr="00CD2381">
        <w:rPr>
          <w:rFonts w:ascii="Times New Roman" w:hAnsi="Times New Roman" w:cs="Times New Roman"/>
          <w:sz w:val="28"/>
          <w:szCs w:val="28"/>
        </w:rPr>
        <w:t>1</w:t>
      </w:r>
      <w:r w:rsidRPr="00CD2381">
        <w:rPr>
          <w:rFonts w:ascii="Times New Roman" w:hAnsi="Times New Roman" w:cs="Times New Roman"/>
          <w:sz w:val="28"/>
          <w:szCs w:val="28"/>
        </w:rPr>
        <w:t xml:space="preserve">%), за </w:t>
      </w:r>
      <w:r w:rsidR="002D731A" w:rsidRPr="00CD238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CD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381">
        <w:rPr>
          <w:rFonts w:ascii="Times New Roman" w:hAnsi="Times New Roman" w:cs="Times New Roman"/>
          <w:sz w:val="28"/>
          <w:szCs w:val="28"/>
        </w:rPr>
        <w:t>202</w:t>
      </w:r>
      <w:r w:rsidR="00193ACA" w:rsidRPr="00CD2381">
        <w:rPr>
          <w:rFonts w:ascii="Times New Roman" w:hAnsi="Times New Roman" w:cs="Times New Roman"/>
          <w:sz w:val="28"/>
          <w:szCs w:val="28"/>
        </w:rPr>
        <w:t>4</w:t>
      </w:r>
      <w:r w:rsidRPr="00CD2381">
        <w:rPr>
          <w:rFonts w:ascii="Times New Roman" w:hAnsi="Times New Roman" w:cs="Times New Roman"/>
          <w:sz w:val="28"/>
          <w:szCs w:val="28"/>
        </w:rPr>
        <w:t>г. -</w:t>
      </w:r>
      <w:r w:rsidR="00FD0679" w:rsidRPr="00CD2381">
        <w:rPr>
          <w:rFonts w:ascii="Times New Roman" w:hAnsi="Times New Roman" w:cs="Times New Roman"/>
          <w:sz w:val="28"/>
          <w:szCs w:val="28"/>
        </w:rPr>
        <w:t>1</w:t>
      </w:r>
      <w:r w:rsidR="00193ACA" w:rsidRPr="00CD2381">
        <w:rPr>
          <w:rFonts w:ascii="Times New Roman" w:hAnsi="Times New Roman" w:cs="Times New Roman"/>
          <w:sz w:val="28"/>
          <w:szCs w:val="28"/>
        </w:rPr>
        <w:t>5</w:t>
      </w:r>
      <w:r w:rsidR="006821D2" w:rsidRPr="00CD2381">
        <w:rPr>
          <w:rFonts w:ascii="Times New Roman" w:hAnsi="Times New Roman" w:cs="Times New Roman"/>
          <w:sz w:val="28"/>
          <w:szCs w:val="28"/>
        </w:rPr>
        <w:t xml:space="preserve"> (0,</w:t>
      </w:r>
      <w:r w:rsidR="00193ACA" w:rsidRPr="00CD2381">
        <w:rPr>
          <w:rFonts w:ascii="Times New Roman" w:hAnsi="Times New Roman" w:cs="Times New Roman"/>
          <w:sz w:val="28"/>
          <w:szCs w:val="28"/>
        </w:rPr>
        <w:t>9</w:t>
      </w:r>
      <w:r w:rsidR="006821D2" w:rsidRPr="00CD2381">
        <w:rPr>
          <w:rFonts w:ascii="Times New Roman" w:hAnsi="Times New Roman" w:cs="Times New Roman"/>
          <w:sz w:val="28"/>
          <w:szCs w:val="28"/>
        </w:rPr>
        <w:t>%)</w:t>
      </w:r>
      <w:r w:rsidRPr="00CD2381">
        <w:rPr>
          <w:rFonts w:ascii="Times New Roman" w:hAnsi="Times New Roman" w:cs="Times New Roman"/>
          <w:sz w:val="28"/>
          <w:szCs w:val="28"/>
        </w:rPr>
        <w:t>;</w:t>
      </w:r>
    </w:p>
    <w:p w14:paraId="0C16720D" w14:textId="42EAF451" w:rsidR="00975A50" w:rsidRPr="00CD2381" w:rsidRDefault="009C6CDB" w:rsidP="009C6C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381">
        <w:rPr>
          <w:rFonts w:ascii="Times New Roman" w:hAnsi="Times New Roman" w:cs="Times New Roman"/>
          <w:sz w:val="28"/>
          <w:szCs w:val="28"/>
        </w:rPr>
        <w:t xml:space="preserve">    </w:t>
      </w:r>
      <w:r w:rsidR="00AF4AD0" w:rsidRPr="00CD2381">
        <w:rPr>
          <w:rFonts w:ascii="Times New Roman" w:hAnsi="Times New Roman" w:cs="Times New Roman"/>
          <w:sz w:val="28"/>
          <w:szCs w:val="28"/>
        </w:rPr>
        <w:t xml:space="preserve"> </w:t>
      </w:r>
      <w:r w:rsidR="00975A50" w:rsidRPr="00CD2381">
        <w:rPr>
          <w:rFonts w:ascii="Times New Roman" w:eastAsia="Times New Roman" w:hAnsi="Times New Roman" w:cs="Times New Roman"/>
          <w:sz w:val="28"/>
          <w:szCs w:val="28"/>
        </w:rPr>
        <w:t>летальным исходом при оказании медицинской помощи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D2381" w:rsidRPr="00CD2381">
        <w:rPr>
          <w:rFonts w:ascii="Times New Roman" w:eastAsia="Times New Roman" w:hAnsi="Times New Roman" w:cs="Times New Roman"/>
          <w:sz w:val="28"/>
          <w:szCs w:val="28"/>
        </w:rPr>
        <w:t>113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D2381" w:rsidRPr="00CD2381">
        <w:rPr>
          <w:rFonts w:ascii="Times New Roman" w:eastAsia="Times New Roman" w:hAnsi="Times New Roman" w:cs="Times New Roman"/>
          <w:sz w:val="28"/>
          <w:szCs w:val="28"/>
        </w:rPr>
        <w:t>3,6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 xml:space="preserve">%), за </w:t>
      </w:r>
      <w:r w:rsidR="002D731A" w:rsidRPr="00CD238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CD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93ACA" w:rsidRPr="00CD238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193ACA" w:rsidRPr="00CD2381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93ACA" w:rsidRPr="00CD2381">
        <w:rPr>
          <w:rFonts w:ascii="Times New Roman" w:eastAsia="Times New Roman" w:hAnsi="Times New Roman" w:cs="Times New Roman"/>
          <w:sz w:val="28"/>
          <w:szCs w:val="28"/>
        </w:rPr>
        <w:t>4,1</w:t>
      </w:r>
      <w:r w:rsidRPr="00CD2381">
        <w:rPr>
          <w:rFonts w:ascii="Times New Roman" w:eastAsia="Times New Roman" w:hAnsi="Times New Roman" w:cs="Times New Roman"/>
          <w:sz w:val="28"/>
          <w:szCs w:val="28"/>
        </w:rPr>
        <w:t>%);</w:t>
      </w:r>
    </w:p>
    <w:p w14:paraId="6F14352F" w14:textId="66D03137" w:rsidR="009C6CDB" w:rsidRPr="005460C9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F15CF3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D0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A50" w:rsidRPr="005460C9">
        <w:rPr>
          <w:rFonts w:ascii="Times New Roman" w:hAnsi="Times New Roman" w:cs="Times New Roman"/>
          <w:sz w:val="28"/>
          <w:szCs w:val="28"/>
        </w:rPr>
        <w:t>отобранные по результатам медико-экономической экспертизы</w:t>
      </w:r>
      <w:r w:rsidRPr="005460C9">
        <w:rPr>
          <w:rFonts w:ascii="Times New Roman" w:hAnsi="Times New Roman" w:cs="Times New Roman"/>
          <w:sz w:val="28"/>
          <w:szCs w:val="28"/>
        </w:rPr>
        <w:t xml:space="preserve"> – </w:t>
      </w:r>
      <w:r w:rsidR="005460C9" w:rsidRPr="005460C9">
        <w:rPr>
          <w:rFonts w:ascii="Times New Roman" w:hAnsi="Times New Roman" w:cs="Times New Roman"/>
          <w:sz w:val="28"/>
          <w:szCs w:val="28"/>
        </w:rPr>
        <w:t>566</w:t>
      </w:r>
      <w:r w:rsidR="00FD0679" w:rsidRPr="005460C9">
        <w:rPr>
          <w:rFonts w:ascii="Times New Roman" w:hAnsi="Times New Roman" w:cs="Times New Roman"/>
          <w:sz w:val="28"/>
          <w:szCs w:val="28"/>
        </w:rPr>
        <w:t xml:space="preserve"> </w:t>
      </w:r>
      <w:r w:rsidRPr="005460C9">
        <w:rPr>
          <w:rFonts w:ascii="Times New Roman" w:hAnsi="Times New Roman" w:cs="Times New Roman"/>
          <w:sz w:val="28"/>
          <w:szCs w:val="28"/>
        </w:rPr>
        <w:t>(</w:t>
      </w:r>
      <w:r w:rsidR="005460C9" w:rsidRPr="005460C9">
        <w:rPr>
          <w:rFonts w:ascii="Times New Roman" w:hAnsi="Times New Roman" w:cs="Times New Roman"/>
          <w:sz w:val="28"/>
          <w:szCs w:val="28"/>
        </w:rPr>
        <w:t>18,0</w:t>
      </w:r>
      <w:r w:rsidRPr="005460C9">
        <w:rPr>
          <w:rFonts w:ascii="Times New Roman" w:hAnsi="Times New Roman" w:cs="Times New Roman"/>
          <w:sz w:val="28"/>
          <w:szCs w:val="28"/>
        </w:rPr>
        <w:t>%)</w:t>
      </w:r>
      <w:r w:rsidR="006821D2" w:rsidRPr="005460C9">
        <w:rPr>
          <w:rFonts w:ascii="Times New Roman" w:hAnsi="Times New Roman" w:cs="Times New Roman"/>
          <w:sz w:val="28"/>
          <w:szCs w:val="28"/>
        </w:rPr>
        <w:t xml:space="preserve">, за </w:t>
      </w:r>
      <w:r w:rsidR="002D731A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1D2" w:rsidRPr="005460C9">
        <w:rPr>
          <w:rFonts w:ascii="Times New Roman" w:hAnsi="Times New Roman" w:cs="Times New Roman"/>
          <w:sz w:val="28"/>
          <w:szCs w:val="28"/>
        </w:rPr>
        <w:t>202</w:t>
      </w:r>
      <w:r w:rsidR="00AE3A24" w:rsidRPr="005460C9">
        <w:rPr>
          <w:rFonts w:ascii="Times New Roman" w:hAnsi="Times New Roman" w:cs="Times New Roman"/>
          <w:sz w:val="28"/>
          <w:szCs w:val="28"/>
        </w:rPr>
        <w:t>4</w:t>
      </w:r>
      <w:r w:rsidR="006821D2" w:rsidRPr="005460C9">
        <w:rPr>
          <w:rFonts w:ascii="Times New Roman" w:hAnsi="Times New Roman" w:cs="Times New Roman"/>
          <w:sz w:val="28"/>
          <w:szCs w:val="28"/>
        </w:rPr>
        <w:t xml:space="preserve">г. </w:t>
      </w:r>
      <w:r w:rsidR="00C16418" w:rsidRPr="005460C9">
        <w:rPr>
          <w:rFonts w:ascii="Times New Roman" w:hAnsi="Times New Roman" w:cs="Times New Roman"/>
          <w:sz w:val="28"/>
          <w:szCs w:val="28"/>
        </w:rPr>
        <w:t>–</w:t>
      </w:r>
      <w:r w:rsidR="006821D2" w:rsidRPr="005460C9">
        <w:rPr>
          <w:rFonts w:ascii="Times New Roman" w:hAnsi="Times New Roman" w:cs="Times New Roman"/>
          <w:sz w:val="28"/>
          <w:szCs w:val="28"/>
        </w:rPr>
        <w:t xml:space="preserve"> </w:t>
      </w:r>
      <w:r w:rsidR="00FD0679" w:rsidRPr="005460C9">
        <w:rPr>
          <w:rFonts w:ascii="Times New Roman" w:hAnsi="Times New Roman" w:cs="Times New Roman"/>
          <w:sz w:val="28"/>
          <w:szCs w:val="28"/>
        </w:rPr>
        <w:t xml:space="preserve">1 </w:t>
      </w:r>
      <w:r w:rsidR="004A2538">
        <w:rPr>
          <w:rFonts w:ascii="Times New Roman" w:hAnsi="Times New Roman" w:cs="Times New Roman"/>
          <w:sz w:val="28"/>
          <w:szCs w:val="28"/>
        </w:rPr>
        <w:t>404</w:t>
      </w:r>
      <w:r w:rsidR="00C16418" w:rsidRPr="005460C9">
        <w:rPr>
          <w:rFonts w:ascii="Times New Roman" w:hAnsi="Times New Roman" w:cs="Times New Roman"/>
          <w:sz w:val="28"/>
          <w:szCs w:val="28"/>
        </w:rPr>
        <w:t xml:space="preserve"> (</w:t>
      </w:r>
      <w:r w:rsidR="00AE3A24" w:rsidRPr="005460C9">
        <w:rPr>
          <w:rFonts w:ascii="Times New Roman" w:hAnsi="Times New Roman" w:cs="Times New Roman"/>
          <w:sz w:val="28"/>
          <w:szCs w:val="28"/>
        </w:rPr>
        <w:t>8</w:t>
      </w:r>
      <w:r w:rsidR="004A2538">
        <w:rPr>
          <w:rFonts w:ascii="Times New Roman" w:hAnsi="Times New Roman" w:cs="Times New Roman"/>
          <w:sz w:val="28"/>
          <w:szCs w:val="28"/>
        </w:rPr>
        <w:t>0,7</w:t>
      </w:r>
      <w:r w:rsidR="00C16418" w:rsidRPr="005460C9">
        <w:rPr>
          <w:rFonts w:ascii="Times New Roman" w:hAnsi="Times New Roman" w:cs="Times New Roman"/>
          <w:sz w:val="28"/>
          <w:szCs w:val="28"/>
        </w:rPr>
        <w:t>%)</w:t>
      </w:r>
      <w:r w:rsidRPr="005460C9">
        <w:rPr>
          <w:rFonts w:ascii="Times New Roman" w:hAnsi="Times New Roman" w:cs="Times New Roman"/>
          <w:sz w:val="28"/>
          <w:szCs w:val="28"/>
        </w:rPr>
        <w:t>;</w:t>
      </w:r>
    </w:p>
    <w:p w14:paraId="3AC2D2BB" w14:textId="44CB962D" w:rsidR="00AF4AD0" w:rsidRPr="00786A4A" w:rsidRDefault="009C6CDB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EB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AF4AD0" w:rsidRPr="003D5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5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60C9">
        <w:rPr>
          <w:rFonts w:ascii="Times New Roman" w:hAnsi="Times New Roman" w:cs="Times New Roman"/>
          <w:sz w:val="28"/>
          <w:szCs w:val="28"/>
        </w:rPr>
        <w:t>отобранные по результатам медико-экономической экспертизы</w:t>
      </w:r>
      <w:r w:rsidR="00975A50" w:rsidRPr="005460C9">
        <w:rPr>
          <w:rFonts w:ascii="Times New Roman" w:hAnsi="Times New Roman" w:cs="Times New Roman"/>
          <w:sz w:val="28"/>
          <w:szCs w:val="28"/>
        </w:rPr>
        <w:t xml:space="preserve"> при выявлении нарушений при оказании медицинской помощи по профилю "онкология" с применением лекарственной противоопухолевой терапии</w:t>
      </w:r>
      <w:r w:rsidRPr="005460C9">
        <w:rPr>
          <w:rFonts w:ascii="Times New Roman" w:hAnsi="Times New Roman" w:cs="Times New Roman"/>
          <w:sz w:val="28"/>
          <w:szCs w:val="28"/>
        </w:rPr>
        <w:t xml:space="preserve"> – </w:t>
      </w:r>
      <w:r w:rsidR="005460C9" w:rsidRPr="005460C9">
        <w:rPr>
          <w:rFonts w:ascii="Times New Roman" w:hAnsi="Times New Roman" w:cs="Times New Roman"/>
          <w:sz w:val="28"/>
          <w:szCs w:val="28"/>
        </w:rPr>
        <w:t>82</w:t>
      </w:r>
      <w:r w:rsidRPr="005460C9">
        <w:rPr>
          <w:rFonts w:ascii="Times New Roman" w:hAnsi="Times New Roman" w:cs="Times New Roman"/>
          <w:sz w:val="28"/>
          <w:szCs w:val="28"/>
        </w:rPr>
        <w:t xml:space="preserve"> (</w:t>
      </w:r>
      <w:r w:rsidR="005460C9" w:rsidRPr="005460C9">
        <w:rPr>
          <w:rFonts w:ascii="Times New Roman" w:hAnsi="Times New Roman" w:cs="Times New Roman"/>
          <w:sz w:val="28"/>
          <w:szCs w:val="28"/>
        </w:rPr>
        <w:t>2,6</w:t>
      </w:r>
      <w:r w:rsidR="00696763" w:rsidRPr="005460C9">
        <w:rPr>
          <w:rFonts w:ascii="Times New Roman" w:hAnsi="Times New Roman" w:cs="Times New Roman"/>
          <w:sz w:val="28"/>
          <w:szCs w:val="28"/>
        </w:rPr>
        <w:t xml:space="preserve"> </w:t>
      </w:r>
      <w:r w:rsidRPr="005460C9">
        <w:rPr>
          <w:rFonts w:ascii="Times New Roman" w:hAnsi="Times New Roman" w:cs="Times New Roman"/>
          <w:sz w:val="28"/>
          <w:szCs w:val="28"/>
        </w:rPr>
        <w:t xml:space="preserve">%), за </w:t>
      </w:r>
      <w:r w:rsidR="002D731A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2D731A" w:rsidRPr="0078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D70" w:rsidRPr="0078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4A">
        <w:rPr>
          <w:rFonts w:ascii="Times New Roman" w:hAnsi="Times New Roman" w:cs="Times New Roman"/>
          <w:sz w:val="28"/>
          <w:szCs w:val="28"/>
        </w:rPr>
        <w:t>202</w:t>
      </w:r>
      <w:r w:rsidR="00786A4A" w:rsidRPr="00786A4A">
        <w:rPr>
          <w:rFonts w:ascii="Times New Roman" w:hAnsi="Times New Roman" w:cs="Times New Roman"/>
          <w:sz w:val="28"/>
          <w:szCs w:val="28"/>
        </w:rPr>
        <w:t>4</w:t>
      </w:r>
      <w:r w:rsidRPr="00786A4A">
        <w:rPr>
          <w:rFonts w:ascii="Times New Roman" w:hAnsi="Times New Roman" w:cs="Times New Roman"/>
          <w:sz w:val="28"/>
          <w:szCs w:val="28"/>
        </w:rPr>
        <w:t xml:space="preserve">г. – </w:t>
      </w:r>
      <w:r w:rsidR="00786A4A" w:rsidRPr="00786A4A">
        <w:rPr>
          <w:rFonts w:ascii="Times New Roman" w:hAnsi="Times New Roman" w:cs="Times New Roman"/>
          <w:sz w:val="28"/>
          <w:szCs w:val="28"/>
        </w:rPr>
        <w:t>124</w:t>
      </w:r>
      <w:r w:rsidRPr="00786A4A">
        <w:rPr>
          <w:rFonts w:ascii="Times New Roman" w:hAnsi="Times New Roman" w:cs="Times New Roman"/>
          <w:sz w:val="28"/>
          <w:szCs w:val="28"/>
        </w:rPr>
        <w:t xml:space="preserve"> (</w:t>
      </w:r>
      <w:r w:rsidR="00786A4A" w:rsidRPr="00786A4A">
        <w:rPr>
          <w:rFonts w:ascii="Times New Roman" w:hAnsi="Times New Roman" w:cs="Times New Roman"/>
          <w:sz w:val="28"/>
          <w:szCs w:val="28"/>
        </w:rPr>
        <w:t>7,1</w:t>
      </w:r>
      <w:r w:rsidRPr="00786A4A">
        <w:rPr>
          <w:rFonts w:ascii="Times New Roman" w:hAnsi="Times New Roman" w:cs="Times New Roman"/>
          <w:sz w:val="28"/>
          <w:szCs w:val="28"/>
        </w:rPr>
        <w:t>%);</w:t>
      </w:r>
    </w:p>
    <w:p w14:paraId="7917A617" w14:textId="45EB2E60" w:rsidR="00AF4AD0" w:rsidRPr="0009759A" w:rsidRDefault="00AF4AD0" w:rsidP="0054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EB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5460C9" w:rsidRPr="0009759A">
        <w:rPr>
          <w:rFonts w:ascii="Times New Roman" w:hAnsi="Times New Roman" w:cs="Times New Roman"/>
          <w:sz w:val="28"/>
          <w:szCs w:val="28"/>
        </w:rPr>
        <w:t>внеплановая тематическая ЭКМП</w:t>
      </w:r>
      <w:r w:rsidR="0009759A" w:rsidRPr="005460C9">
        <w:rPr>
          <w:rFonts w:ascii="Times New Roman" w:hAnsi="Times New Roman" w:cs="Times New Roman"/>
          <w:sz w:val="28"/>
          <w:szCs w:val="28"/>
        </w:rPr>
        <w:t xml:space="preserve">– </w:t>
      </w:r>
      <w:r w:rsidR="00964F93">
        <w:rPr>
          <w:rFonts w:ascii="Times New Roman" w:hAnsi="Times New Roman" w:cs="Times New Roman"/>
          <w:sz w:val="28"/>
          <w:szCs w:val="28"/>
        </w:rPr>
        <w:t>2 006</w:t>
      </w:r>
      <w:r w:rsidR="0009759A" w:rsidRPr="005460C9">
        <w:rPr>
          <w:rFonts w:ascii="Times New Roman" w:hAnsi="Times New Roman" w:cs="Times New Roman"/>
          <w:sz w:val="28"/>
          <w:szCs w:val="28"/>
        </w:rPr>
        <w:t xml:space="preserve"> (</w:t>
      </w:r>
      <w:r w:rsidR="00964F93">
        <w:rPr>
          <w:rFonts w:ascii="Times New Roman" w:hAnsi="Times New Roman" w:cs="Times New Roman"/>
          <w:sz w:val="28"/>
          <w:szCs w:val="28"/>
        </w:rPr>
        <w:t>63,9</w:t>
      </w:r>
      <w:r w:rsidR="0009759A" w:rsidRPr="005460C9">
        <w:rPr>
          <w:rFonts w:ascii="Times New Roman" w:hAnsi="Times New Roman" w:cs="Times New Roman"/>
          <w:sz w:val="28"/>
          <w:szCs w:val="28"/>
        </w:rPr>
        <w:t xml:space="preserve"> %), за </w:t>
      </w:r>
      <w:r w:rsidR="0009759A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09759A" w:rsidRPr="0078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59A" w:rsidRPr="00786A4A">
        <w:rPr>
          <w:rFonts w:ascii="Times New Roman" w:hAnsi="Times New Roman" w:cs="Times New Roman"/>
          <w:sz w:val="28"/>
          <w:szCs w:val="28"/>
        </w:rPr>
        <w:t>2024г. – 1</w:t>
      </w:r>
      <w:r w:rsidR="00964F93">
        <w:rPr>
          <w:rFonts w:ascii="Times New Roman" w:hAnsi="Times New Roman" w:cs="Times New Roman"/>
          <w:sz w:val="28"/>
          <w:szCs w:val="28"/>
        </w:rPr>
        <w:t>09</w:t>
      </w:r>
      <w:r w:rsidR="0009759A" w:rsidRPr="00786A4A">
        <w:rPr>
          <w:rFonts w:ascii="Times New Roman" w:hAnsi="Times New Roman" w:cs="Times New Roman"/>
          <w:sz w:val="28"/>
          <w:szCs w:val="28"/>
        </w:rPr>
        <w:t xml:space="preserve"> (</w:t>
      </w:r>
      <w:r w:rsidR="004A2538">
        <w:rPr>
          <w:rFonts w:ascii="Times New Roman" w:hAnsi="Times New Roman" w:cs="Times New Roman"/>
          <w:sz w:val="28"/>
          <w:szCs w:val="28"/>
        </w:rPr>
        <w:t>6,3</w:t>
      </w:r>
      <w:r w:rsidR="0009759A" w:rsidRPr="00786A4A">
        <w:rPr>
          <w:rFonts w:ascii="Times New Roman" w:hAnsi="Times New Roman" w:cs="Times New Roman"/>
          <w:sz w:val="28"/>
          <w:szCs w:val="28"/>
        </w:rPr>
        <w:t>%);</w:t>
      </w:r>
    </w:p>
    <w:p w14:paraId="22A089D9" w14:textId="393937B4" w:rsidR="005460C9" w:rsidRPr="0009759A" w:rsidRDefault="005460C9" w:rsidP="0054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мультидисциплинарная ЭКМП</w:t>
      </w:r>
      <w:r w:rsidR="0009759A" w:rsidRPr="005460C9">
        <w:rPr>
          <w:rFonts w:ascii="Times New Roman" w:hAnsi="Times New Roman" w:cs="Times New Roman"/>
          <w:sz w:val="28"/>
          <w:szCs w:val="28"/>
        </w:rPr>
        <w:t xml:space="preserve">– </w:t>
      </w:r>
      <w:r w:rsidR="00964F93">
        <w:rPr>
          <w:rFonts w:ascii="Times New Roman" w:hAnsi="Times New Roman" w:cs="Times New Roman"/>
          <w:sz w:val="28"/>
          <w:szCs w:val="28"/>
        </w:rPr>
        <w:t xml:space="preserve">368 </w:t>
      </w:r>
      <w:r w:rsidR="0009759A" w:rsidRPr="005460C9">
        <w:rPr>
          <w:rFonts w:ascii="Times New Roman" w:hAnsi="Times New Roman" w:cs="Times New Roman"/>
          <w:sz w:val="28"/>
          <w:szCs w:val="28"/>
        </w:rPr>
        <w:t>(</w:t>
      </w:r>
      <w:r w:rsidR="00964F93">
        <w:rPr>
          <w:rFonts w:ascii="Times New Roman" w:hAnsi="Times New Roman" w:cs="Times New Roman"/>
          <w:sz w:val="28"/>
          <w:szCs w:val="28"/>
        </w:rPr>
        <w:t>11,8</w:t>
      </w:r>
      <w:r w:rsidR="0009759A" w:rsidRPr="005460C9">
        <w:rPr>
          <w:rFonts w:ascii="Times New Roman" w:hAnsi="Times New Roman" w:cs="Times New Roman"/>
          <w:sz w:val="28"/>
          <w:szCs w:val="28"/>
        </w:rPr>
        <w:t xml:space="preserve"> %), за </w:t>
      </w:r>
      <w:r w:rsidR="0009759A" w:rsidRPr="005460C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09759A" w:rsidRPr="0078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59A" w:rsidRPr="00786A4A">
        <w:rPr>
          <w:rFonts w:ascii="Times New Roman" w:hAnsi="Times New Roman" w:cs="Times New Roman"/>
          <w:sz w:val="28"/>
          <w:szCs w:val="28"/>
        </w:rPr>
        <w:t>2024г. – 1</w:t>
      </w:r>
      <w:r w:rsidR="00964F93">
        <w:rPr>
          <w:rFonts w:ascii="Times New Roman" w:hAnsi="Times New Roman" w:cs="Times New Roman"/>
          <w:sz w:val="28"/>
          <w:szCs w:val="28"/>
        </w:rPr>
        <w:t>5</w:t>
      </w:r>
      <w:r w:rsidR="0009759A" w:rsidRPr="00786A4A">
        <w:rPr>
          <w:rFonts w:ascii="Times New Roman" w:hAnsi="Times New Roman" w:cs="Times New Roman"/>
          <w:sz w:val="28"/>
          <w:szCs w:val="28"/>
        </w:rPr>
        <w:t xml:space="preserve"> (</w:t>
      </w:r>
      <w:r w:rsidR="004A2538">
        <w:rPr>
          <w:rFonts w:ascii="Times New Roman" w:hAnsi="Times New Roman" w:cs="Times New Roman"/>
          <w:sz w:val="28"/>
          <w:szCs w:val="28"/>
        </w:rPr>
        <w:t>0,9</w:t>
      </w:r>
      <w:r w:rsidR="0009759A" w:rsidRPr="00786A4A">
        <w:rPr>
          <w:rFonts w:ascii="Times New Roman" w:hAnsi="Times New Roman" w:cs="Times New Roman"/>
          <w:sz w:val="28"/>
          <w:szCs w:val="28"/>
        </w:rPr>
        <w:t>%)</w:t>
      </w:r>
      <w:r w:rsidR="0009759A">
        <w:rPr>
          <w:rFonts w:ascii="Times New Roman" w:hAnsi="Times New Roman" w:cs="Times New Roman"/>
          <w:sz w:val="28"/>
          <w:szCs w:val="28"/>
        </w:rPr>
        <w:t>.</w:t>
      </w:r>
    </w:p>
    <w:p w14:paraId="33CC0791" w14:textId="43959C78" w:rsidR="008E65FF" w:rsidRPr="003D50EB" w:rsidRDefault="00F15CF3" w:rsidP="00185E85">
      <w:pPr>
        <w:pStyle w:val="af1"/>
        <w:spacing w:after="0"/>
        <w:ind w:left="0" w:firstLine="708"/>
        <w:jc w:val="both"/>
        <w:rPr>
          <w:color w:val="FF0000"/>
          <w:sz w:val="28"/>
          <w:szCs w:val="28"/>
        </w:rPr>
      </w:pPr>
      <w:r w:rsidRPr="00256489">
        <w:rPr>
          <w:sz w:val="28"/>
          <w:szCs w:val="28"/>
        </w:rPr>
        <w:t>По резу</w:t>
      </w:r>
      <w:r w:rsidR="00B7511F" w:rsidRPr="00256489">
        <w:rPr>
          <w:sz w:val="28"/>
          <w:szCs w:val="28"/>
        </w:rPr>
        <w:t>льт</w:t>
      </w:r>
      <w:r w:rsidR="009C4B1C" w:rsidRPr="00256489">
        <w:rPr>
          <w:sz w:val="28"/>
          <w:szCs w:val="28"/>
        </w:rPr>
        <w:t xml:space="preserve">атам </w:t>
      </w:r>
      <w:r w:rsidR="008E65FF" w:rsidRPr="00256489">
        <w:rPr>
          <w:sz w:val="28"/>
          <w:szCs w:val="28"/>
        </w:rPr>
        <w:t>внеплановой</w:t>
      </w:r>
      <w:r w:rsidR="00693727" w:rsidRPr="00256489">
        <w:rPr>
          <w:sz w:val="28"/>
          <w:szCs w:val="28"/>
        </w:rPr>
        <w:t xml:space="preserve"> ЭКМП выявлено </w:t>
      </w:r>
      <w:r w:rsidR="00B07386" w:rsidRPr="00256489">
        <w:rPr>
          <w:sz w:val="28"/>
          <w:szCs w:val="28"/>
        </w:rPr>
        <w:t xml:space="preserve">1 </w:t>
      </w:r>
      <w:r w:rsidR="00256489" w:rsidRPr="00256489">
        <w:rPr>
          <w:sz w:val="28"/>
          <w:szCs w:val="28"/>
        </w:rPr>
        <w:t>393</w:t>
      </w:r>
      <w:r w:rsidR="00355FFB" w:rsidRPr="00256489">
        <w:rPr>
          <w:sz w:val="28"/>
          <w:szCs w:val="28"/>
        </w:rPr>
        <w:t xml:space="preserve"> или </w:t>
      </w:r>
      <w:r w:rsidR="00256489" w:rsidRPr="00256489">
        <w:rPr>
          <w:sz w:val="28"/>
          <w:szCs w:val="28"/>
        </w:rPr>
        <w:t>44,4</w:t>
      </w:r>
      <w:r w:rsidR="00355FFB" w:rsidRPr="00256489">
        <w:rPr>
          <w:sz w:val="28"/>
          <w:szCs w:val="28"/>
        </w:rPr>
        <w:t>%</w:t>
      </w:r>
      <w:r w:rsidRPr="00256489">
        <w:rPr>
          <w:sz w:val="28"/>
          <w:szCs w:val="28"/>
        </w:rPr>
        <w:t xml:space="preserve"> нарушений</w:t>
      </w:r>
      <w:r w:rsidR="00F008DE" w:rsidRPr="00256489">
        <w:rPr>
          <w:sz w:val="28"/>
          <w:szCs w:val="28"/>
        </w:rPr>
        <w:t xml:space="preserve"> (за</w:t>
      </w:r>
      <w:r w:rsidR="00CA226D" w:rsidRPr="00256489">
        <w:rPr>
          <w:sz w:val="28"/>
          <w:szCs w:val="28"/>
        </w:rPr>
        <w:t xml:space="preserve"> </w:t>
      </w:r>
      <w:r w:rsidR="002D731A" w:rsidRPr="00256489">
        <w:rPr>
          <w:sz w:val="28"/>
          <w:szCs w:val="28"/>
        </w:rPr>
        <w:t>9 мес.</w:t>
      </w:r>
      <w:r w:rsidR="00813D70" w:rsidRPr="00256489">
        <w:rPr>
          <w:sz w:val="28"/>
          <w:szCs w:val="28"/>
        </w:rPr>
        <w:t xml:space="preserve"> </w:t>
      </w:r>
      <w:r w:rsidR="00693727" w:rsidRPr="00256489">
        <w:rPr>
          <w:sz w:val="28"/>
          <w:szCs w:val="28"/>
        </w:rPr>
        <w:t>202</w:t>
      </w:r>
      <w:r w:rsidR="007C4F23" w:rsidRPr="00256489">
        <w:rPr>
          <w:sz w:val="28"/>
          <w:szCs w:val="28"/>
        </w:rPr>
        <w:t>4</w:t>
      </w:r>
      <w:r w:rsidR="00CA226D" w:rsidRPr="00256489">
        <w:rPr>
          <w:sz w:val="28"/>
          <w:szCs w:val="28"/>
        </w:rPr>
        <w:t xml:space="preserve">г. </w:t>
      </w:r>
      <w:r w:rsidR="00F008DE" w:rsidRPr="00256489">
        <w:rPr>
          <w:sz w:val="28"/>
          <w:szCs w:val="28"/>
        </w:rPr>
        <w:t xml:space="preserve">– </w:t>
      </w:r>
      <w:r w:rsidR="00B07386" w:rsidRPr="00256489">
        <w:rPr>
          <w:sz w:val="28"/>
          <w:szCs w:val="28"/>
        </w:rPr>
        <w:t xml:space="preserve">1 </w:t>
      </w:r>
      <w:r w:rsidR="007C4F23" w:rsidRPr="00256489">
        <w:rPr>
          <w:sz w:val="28"/>
          <w:szCs w:val="28"/>
        </w:rPr>
        <w:t>147</w:t>
      </w:r>
      <w:r w:rsidR="00B07386" w:rsidRPr="00256489">
        <w:rPr>
          <w:sz w:val="28"/>
          <w:szCs w:val="28"/>
        </w:rPr>
        <w:t xml:space="preserve"> </w:t>
      </w:r>
      <w:r w:rsidR="00AF3BFB" w:rsidRPr="00256489">
        <w:rPr>
          <w:sz w:val="28"/>
          <w:szCs w:val="28"/>
        </w:rPr>
        <w:t>или 66.0</w:t>
      </w:r>
      <w:r w:rsidR="003E7E19" w:rsidRPr="00256489">
        <w:rPr>
          <w:sz w:val="28"/>
          <w:szCs w:val="28"/>
        </w:rPr>
        <w:t>%</w:t>
      </w:r>
      <w:r w:rsidR="008E65FF" w:rsidRPr="00256489">
        <w:rPr>
          <w:sz w:val="28"/>
          <w:szCs w:val="28"/>
        </w:rPr>
        <w:t>)</w:t>
      </w:r>
      <w:r w:rsidR="00185E85">
        <w:rPr>
          <w:sz w:val="28"/>
          <w:szCs w:val="28"/>
        </w:rPr>
        <w:t>.</w:t>
      </w:r>
    </w:p>
    <w:p w14:paraId="024D96B2" w14:textId="23037DD7" w:rsidR="00E852E9" w:rsidRPr="00416741" w:rsidRDefault="00E852E9" w:rsidP="00185E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структуре основных нарушений, выявленных при проведении внеплановых ЭКМП за </w:t>
      </w:r>
      <w:r w:rsidR="002D731A"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6741"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6741"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гг., составляют нарушения, связанные</w:t>
      </w:r>
      <w:r w:rsidR="00FD6277"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167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D3953F" w14:textId="457704D0" w:rsidR="001336DC" w:rsidRPr="00E353CD" w:rsidRDefault="001336DC" w:rsidP="001336DC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Pr="00E353CD">
        <w:rPr>
          <w:rFonts w:ascii="Times New Roman" w:eastAsia="Calibri" w:hAnsi="Times New Roman" w:cs="Times New Roman"/>
          <w:bCs/>
          <w:sz w:val="28"/>
          <w:szCs w:val="28"/>
        </w:rPr>
        <w:t xml:space="preserve"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353CD" w:rsidRPr="00E353CD">
        <w:rPr>
          <w:rFonts w:ascii="Times New Roman" w:eastAsia="Times New Roman" w:hAnsi="Times New Roman" w:cs="Times New Roman"/>
          <w:sz w:val="28"/>
          <w:szCs w:val="28"/>
        </w:rPr>
        <w:t>1 075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 или 7</w:t>
      </w:r>
      <w:r w:rsidR="00E353CD" w:rsidRPr="00E353CD">
        <w:rPr>
          <w:rFonts w:ascii="Times New Roman" w:eastAsia="Times New Roman" w:hAnsi="Times New Roman" w:cs="Times New Roman"/>
          <w:sz w:val="28"/>
          <w:szCs w:val="28"/>
        </w:rPr>
        <w:t>7,2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 %, за </w:t>
      </w:r>
      <w:r w:rsidR="002D731A" w:rsidRPr="00E353C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E3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8089D" w:rsidRPr="00E353C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C8089D" w:rsidRPr="00E353CD">
        <w:rPr>
          <w:rFonts w:ascii="Times New Roman" w:eastAsia="Times New Roman" w:hAnsi="Times New Roman" w:cs="Times New Roman"/>
          <w:sz w:val="28"/>
          <w:szCs w:val="28"/>
        </w:rPr>
        <w:t>865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8089D" w:rsidRPr="00E353CD">
        <w:rPr>
          <w:rFonts w:ascii="Times New Roman" w:eastAsia="Times New Roman" w:hAnsi="Times New Roman" w:cs="Times New Roman"/>
          <w:sz w:val="28"/>
          <w:szCs w:val="28"/>
        </w:rPr>
        <w:t>75,4</w:t>
      </w:r>
      <w:r w:rsidRPr="00E353CD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E353CD" w:rsidRPr="00E353C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CFBCAB" w14:textId="493CFFC8" w:rsidR="00E852E9" w:rsidRPr="00016E74" w:rsidRDefault="00E852E9" w:rsidP="00016E74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F4F">
        <w:rPr>
          <w:rFonts w:ascii="Times New Roman" w:eastAsia="Calibri" w:hAnsi="Times New Roman" w:cs="Times New Roman"/>
          <w:sz w:val="28"/>
          <w:szCs w:val="28"/>
        </w:rPr>
        <w:t xml:space="preserve">       -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EE1F4F" w:rsidRPr="00EE1F4F">
        <w:rPr>
          <w:rFonts w:ascii="Times New Roman" w:eastAsia="Calibri" w:hAnsi="Times New Roman" w:cs="Times New Roman"/>
          <w:sz w:val="28"/>
          <w:szCs w:val="28"/>
        </w:rPr>
        <w:t>129</w:t>
      </w:r>
      <w:r w:rsidRPr="00EE1F4F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EE1F4F" w:rsidRPr="00EE1F4F">
        <w:rPr>
          <w:rFonts w:ascii="Times New Roman" w:eastAsia="Calibri" w:hAnsi="Times New Roman" w:cs="Times New Roman"/>
          <w:sz w:val="28"/>
          <w:szCs w:val="28"/>
        </w:rPr>
        <w:t>9,3</w:t>
      </w:r>
      <w:r w:rsidR="00E52025" w:rsidRPr="00EE1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F4F">
        <w:rPr>
          <w:rFonts w:ascii="Times New Roman" w:eastAsia="Calibri" w:hAnsi="Times New Roman" w:cs="Times New Roman"/>
          <w:sz w:val="28"/>
          <w:szCs w:val="28"/>
        </w:rPr>
        <w:t>%,</w:t>
      </w:r>
      <w:r w:rsidR="00C8089D" w:rsidRPr="00EE1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F4F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2D731A" w:rsidRPr="00EE1F4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EE1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F4F">
        <w:rPr>
          <w:rFonts w:ascii="Times New Roman" w:eastAsia="Calibri" w:hAnsi="Times New Roman" w:cs="Times New Roman"/>
          <w:sz w:val="28"/>
          <w:szCs w:val="28"/>
        </w:rPr>
        <w:t>202</w:t>
      </w:r>
      <w:r w:rsidR="00C8089D" w:rsidRPr="00EE1F4F">
        <w:rPr>
          <w:rFonts w:ascii="Times New Roman" w:eastAsia="Calibri" w:hAnsi="Times New Roman" w:cs="Times New Roman"/>
          <w:sz w:val="28"/>
          <w:szCs w:val="28"/>
        </w:rPr>
        <w:t>4</w:t>
      </w:r>
      <w:r w:rsidRPr="00EE1F4F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C8089D" w:rsidRPr="00EE1F4F">
        <w:rPr>
          <w:rFonts w:ascii="Times New Roman" w:eastAsia="Calibri" w:hAnsi="Times New Roman" w:cs="Times New Roman"/>
          <w:sz w:val="28"/>
          <w:szCs w:val="28"/>
        </w:rPr>
        <w:t>241</w:t>
      </w:r>
      <w:r w:rsidRPr="00EE1F4F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C8089D" w:rsidRPr="00EE1F4F">
        <w:rPr>
          <w:rFonts w:ascii="Times New Roman" w:eastAsia="Calibri" w:hAnsi="Times New Roman" w:cs="Times New Roman"/>
          <w:sz w:val="28"/>
          <w:szCs w:val="28"/>
        </w:rPr>
        <w:t xml:space="preserve"> 21,0</w:t>
      </w:r>
      <w:r w:rsidRPr="00EE1F4F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055CF053" w14:textId="4B4975FD" w:rsidR="00FD6277" w:rsidRPr="00016E74" w:rsidRDefault="00FD6277" w:rsidP="00FD627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        - 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</w:t>
      </w:r>
      <w:r w:rsidR="00016E74" w:rsidRPr="00016E74">
        <w:rPr>
          <w:rFonts w:ascii="Times New Roman" w:eastAsia="Calibri" w:hAnsi="Times New Roman" w:cs="Times New Roman"/>
          <w:sz w:val="28"/>
          <w:szCs w:val="28"/>
        </w:rPr>
        <w:t>26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16E74" w:rsidRPr="00016E74">
        <w:rPr>
          <w:rFonts w:ascii="Times New Roman" w:eastAsia="Calibri" w:hAnsi="Times New Roman" w:cs="Times New Roman"/>
          <w:sz w:val="28"/>
          <w:szCs w:val="28"/>
        </w:rPr>
        <w:t>1,9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%), за </w:t>
      </w:r>
      <w:r w:rsidR="002D731A" w:rsidRPr="00016E7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21B18" w:rsidRPr="00016E74">
        <w:rPr>
          <w:rFonts w:ascii="Times New Roman" w:eastAsia="Calibri" w:hAnsi="Times New Roman" w:cs="Times New Roman"/>
          <w:sz w:val="28"/>
          <w:szCs w:val="28"/>
        </w:rPr>
        <w:t>4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3C71C3" w:rsidRPr="00016E74">
        <w:rPr>
          <w:rFonts w:ascii="Times New Roman" w:eastAsia="Calibri" w:hAnsi="Times New Roman" w:cs="Times New Roman"/>
          <w:sz w:val="28"/>
          <w:szCs w:val="28"/>
        </w:rPr>
        <w:t>1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C71C3" w:rsidRPr="00016E74">
        <w:rPr>
          <w:rFonts w:ascii="Times New Roman" w:eastAsia="Calibri" w:hAnsi="Times New Roman" w:cs="Times New Roman"/>
          <w:sz w:val="28"/>
          <w:szCs w:val="28"/>
        </w:rPr>
        <w:t xml:space="preserve">0,1 </w:t>
      </w:r>
      <w:r w:rsidRPr="00016E74">
        <w:rPr>
          <w:rFonts w:ascii="Times New Roman" w:eastAsia="Calibri" w:hAnsi="Times New Roman" w:cs="Times New Roman"/>
          <w:sz w:val="28"/>
          <w:szCs w:val="28"/>
        </w:rPr>
        <w:t>%);</w:t>
      </w:r>
    </w:p>
    <w:p w14:paraId="47FCAB87" w14:textId="47EF4A5B" w:rsidR="00E852E9" w:rsidRPr="00881294" w:rsidRDefault="00E852E9" w:rsidP="00E852E9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D6277" w:rsidRPr="00AF4F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 - нарушениями из раздела 2 - </w:t>
      </w:r>
      <w:r w:rsidR="00AF4FF1" w:rsidRPr="00AF4FF1">
        <w:rPr>
          <w:rFonts w:ascii="Times New Roman" w:eastAsia="Calibri" w:hAnsi="Times New Roman" w:cs="Times New Roman"/>
          <w:sz w:val="28"/>
          <w:szCs w:val="28"/>
        </w:rPr>
        <w:t>153</w:t>
      </w: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F4FF1" w:rsidRPr="00AF4FF1">
        <w:rPr>
          <w:rFonts w:ascii="Times New Roman" w:eastAsia="Calibri" w:hAnsi="Times New Roman" w:cs="Times New Roman"/>
          <w:sz w:val="28"/>
          <w:szCs w:val="28"/>
        </w:rPr>
        <w:t>10</w:t>
      </w:r>
      <w:r w:rsidR="009B7FC7" w:rsidRPr="00AF4FF1">
        <w:rPr>
          <w:rFonts w:ascii="Times New Roman" w:eastAsia="Calibri" w:hAnsi="Times New Roman" w:cs="Times New Roman"/>
          <w:sz w:val="28"/>
          <w:szCs w:val="28"/>
        </w:rPr>
        <w:t>,9</w:t>
      </w: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%), за </w:t>
      </w:r>
      <w:r w:rsidR="002D731A" w:rsidRPr="00AF4FF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AF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FF1">
        <w:rPr>
          <w:rFonts w:ascii="Times New Roman" w:eastAsia="Calibri" w:hAnsi="Times New Roman" w:cs="Times New Roman"/>
          <w:sz w:val="28"/>
          <w:szCs w:val="28"/>
        </w:rPr>
        <w:t>202</w:t>
      </w:r>
      <w:r w:rsidR="00881294" w:rsidRPr="00AF4FF1">
        <w:rPr>
          <w:rFonts w:ascii="Times New Roman" w:eastAsia="Calibri" w:hAnsi="Times New Roman" w:cs="Times New Roman"/>
          <w:sz w:val="28"/>
          <w:szCs w:val="28"/>
        </w:rPr>
        <w:t>4</w:t>
      </w: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881294" w:rsidRPr="00AF4FF1">
        <w:rPr>
          <w:rFonts w:ascii="Times New Roman" w:eastAsia="Calibri" w:hAnsi="Times New Roman" w:cs="Times New Roman"/>
          <w:sz w:val="28"/>
          <w:szCs w:val="28"/>
        </w:rPr>
        <w:t>33</w:t>
      </w:r>
      <w:r w:rsidRPr="00AF4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294">
        <w:rPr>
          <w:rFonts w:ascii="Times New Roman" w:eastAsia="Calibri" w:hAnsi="Times New Roman" w:cs="Times New Roman"/>
          <w:sz w:val="28"/>
          <w:szCs w:val="28"/>
        </w:rPr>
        <w:t>(</w:t>
      </w:r>
      <w:r w:rsidR="00881294" w:rsidRPr="00881294">
        <w:rPr>
          <w:rFonts w:ascii="Times New Roman" w:eastAsia="Calibri" w:hAnsi="Times New Roman" w:cs="Times New Roman"/>
          <w:sz w:val="28"/>
          <w:szCs w:val="28"/>
        </w:rPr>
        <w:t>2,9</w:t>
      </w:r>
      <w:r w:rsidRPr="00881294">
        <w:rPr>
          <w:rFonts w:ascii="Times New Roman" w:eastAsia="Calibri" w:hAnsi="Times New Roman" w:cs="Times New Roman"/>
          <w:sz w:val="28"/>
          <w:szCs w:val="28"/>
        </w:rPr>
        <w:t>%), в том числе:</w:t>
      </w:r>
    </w:p>
    <w:p w14:paraId="434D480A" w14:textId="76344EE5" w:rsidR="00E852E9" w:rsidRPr="00AF4FF1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непредставление первичной медицинской документации, подтверждающей факт оказания застрахованному лицу медицинской помощи </w:t>
      </w:r>
      <w:r w:rsidR="00A9582D" w:rsidRPr="00AF4FF1">
        <w:rPr>
          <w:rFonts w:ascii="Times New Roman" w:eastAsia="Times New Roman" w:hAnsi="Times New Roman" w:cs="Times New Roman"/>
          <w:bCs/>
          <w:sz w:val="28"/>
          <w:szCs w:val="28"/>
        </w:rPr>
        <w:t>- 1</w:t>
      </w:r>
      <w:r w:rsidR="00AF4FF1" w:rsidRPr="00AF4FF1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7FC7" w:rsidRPr="00AF4FF1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AF4FF1" w:rsidRPr="00AF4FF1">
        <w:rPr>
          <w:rFonts w:ascii="Times New Roman" w:eastAsia="Times New Roman" w:hAnsi="Times New Roman" w:cs="Times New Roman"/>
          <w:bCs/>
          <w:sz w:val="28"/>
          <w:szCs w:val="28"/>
        </w:rPr>
        <w:t>,8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%), за </w:t>
      </w:r>
      <w:r w:rsidR="002D731A" w:rsidRPr="00AF4FF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AF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85262" w:rsidRPr="00AF4FF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385262" w:rsidRPr="00AF4FF1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385262" w:rsidRPr="00AF4FF1">
        <w:rPr>
          <w:rFonts w:ascii="Times New Roman" w:eastAsia="Times New Roman" w:hAnsi="Times New Roman" w:cs="Times New Roman"/>
          <w:bCs/>
          <w:sz w:val="28"/>
          <w:szCs w:val="28"/>
        </w:rPr>
        <w:t>0,9</w:t>
      </w:r>
      <w:r w:rsidRPr="00AF4FF1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06D173FD" w14:textId="71047004" w:rsidR="00E852E9" w:rsidRPr="002440F4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</w:t>
      </w:r>
      <w:r w:rsidR="00A9582D" w:rsidRPr="002440F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07D2A"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 (0,</w:t>
      </w:r>
      <w:r w:rsidR="002440F4" w:rsidRPr="002440F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07D2A" w:rsidRPr="002440F4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 </w:t>
      </w:r>
      <w:r w:rsidR="002D731A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DF0424" w:rsidRPr="002440F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DF0424" w:rsidRPr="002440F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A9582D" w:rsidRPr="002440F4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="00DF0424" w:rsidRPr="002440F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2C5B67E9" w14:textId="1C24285B" w:rsidR="00E852E9" w:rsidRPr="002440F4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наличие признаков искажения сведений, представленных в медицинской документации – </w:t>
      </w:r>
      <w:r w:rsidR="002440F4" w:rsidRPr="002440F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9582D"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 (0,</w:t>
      </w:r>
      <w:r w:rsidR="002440F4" w:rsidRPr="002440F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9582D" w:rsidRPr="002440F4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 </w:t>
      </w:r>
      <w:r w:rsidR="002D731A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94676D" w:rsidRPr="002440F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94676D" w:rsidRPr="002440F4">
        <w:rPr>
          <w:rFonts w:ascii="Times New Roman" w:eastAsia="Times New Roman" w:hAnsi="Times New Roman" w:cs="Times New Roman"/>
          <w:bCs/>
          <w:sz w:val="28"/>
          <w:szCs w:val="28"/>
        </w:rPr>
        <w:t>8 (0,7%)</w:t>
      </w:r>
      <w:r w:rsidRPr="002440F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EDE0B7C" w14:textId="77777777" w:rsidR="00D06F39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0F4">
        <w:rPr>
          <w:rFonts w:ascii="Times New Roman" w:eastAsia="Times New Roman" w:hAnsi="Times New Roman" w:cs="Times New Roman"/>
          <w:sz w:val="28"/>
          <w:szCs w:val="28"/>
        </w:rPr>
        <w:t xml:space="preserve">    несоответствие данных первичной документации данным счетов (реестра счетов) </w:t>
      </w:r>
      <w:r w:rsidR="009B7FC7" w:rsidRPr="002440F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440F4" w:rsidRPr="002440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7FC7" w:rsidRPr="00244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0F4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582D" w:rsidRPr="002440F4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440F4" w:rsidRPr="002440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582D" w:rsidRPr="00244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0F4">
        <w:rPr>
          <w:rFonts w:ascii="Times New Roman" w:eastAsia="Times New Roman" w:hAnsi="Times New Roman" w:cs="Times New Roman"/>
          <w:sz w:val="28"/>
          <w:szCs w:val="28"/>
        </w:rPr>
        <w:t xml:space="preserve">%), за </w:t>
      </w:r>
      <w:r w:rsidR="002D731A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029FA" w:rsidRPr="002440F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40F4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D029FA" w:rsidRPr="002440F4">
        <w:rPr>
          <w:rFonts w:ascii="Times New Roman" w:eastAsia="Times New Roman" w:hAnsi="Times New Roman" w:cs="Times New Roman"/>
          <w:sz w:val="28"/>
          <w:szCs w:val="28"/>
        </w:rPr>
        <w:t>8</w:t>
      </w:r>
      <w:r w:rsidR="00A9582D" w:rsidRPr="002440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029FA" w:rsidRPr="002440F4">
        <w:rPr>
          <w:rFonts w:ascii="Times New Roman" w:eastAsia="Times New Roman" w:hAnsi="Times New Roman" w:cs="Times New Roman"/>
          <w:sz w:val="28"/>
          <w:szCs w:val="28"/>
        </w:rPr>
        <w:t>0.7</w:t>
      </w:r>
      <w:r w:rsidR="00A9582D" w:rsidRPr="002440F4">
        <w:rPr>
          <w:rFonts w:ascii="Times New Roman" w:eastAsia="Times New Roman" w:hAnsi="Times New Roman" w:cs="Times New Roman"/>
          <w:sz w:val="28"/>
          <w:szCs w:val="28"/>
        </w:rPr>
        <w:t>%)</w:t>
      </w:r>
    </w:p>
    <w:p w14:paraId="49AE158F" w14:textId="4B192189" w:rsidR="00E852E9" w:rsidRPr="00D06F39" w:rsidRDefault="00CE7258" w:rsidP="00D06F3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нарушения по к.2.11 </w:t>
      </w:r>
      <w:r w:rsidR="00D06F39" w:rsidRPr="00F54D7E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D06F39"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тсутствие в реестре счетов сведений о страховом случае с летальным исходом при наличии сведений о смерти </w:t>
      </w:r>
      <w:r w:rsidR="00D06F39"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организации) – </w:t>
      </w:r>
      <w:r w:rsidR="00D06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06F39"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</w:t>
      </w:r>
      <w:r w:rsidR="00D06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06F39"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0,</w:t>
      </w:r>
      <w:r w:rsidR="00D06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06F39" w:rsidRPr="00F5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за 9 мес.2024г. -0</w:t>
      </w:r>
      <w:r w:rsidR="00D06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6FF4311" w14:textId="6621A2E4" w:rsidR="00E852E9" w:rsidRPr="002440F4" w:rsidRDefault="00E852E9" w:rsidP="00E852E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  - 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</w:t>
      </w:r>
      <w:r w:rsidR="00C662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2440F4" w:rsidRPr="002440F4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6E5B6C"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 (0,</w:t>
      </w:r>
      <w:r w:rsidR="002440F4" w:rsidRPr="002440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E5B6C"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%), за </w:t>
      </w:r>
      <w:r w:rsidR="002D731A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B6C" w:rsidRPr="002440F4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C66DFA" w:rsidRPr="002440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E5B6C"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г. - </w:t>
      </w:r>
      <w:r w:rsidR="00C66DFA" w:rsidRPr="002440F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0C11DF" w:rsidRPr="002440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FD6277" w:rsidRPr="002440F4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C66DFA" w:rsidRPr="002440F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>%);</w:t>
      </w:r>
    </w:p>
    <w:p w14:paraId="245A8021" w14:textId="4F797B66" w:rsidR="000C11DF" w:rsidRPr="002440F4" w:rsidRDefault="00E852E9" w:rsidP="006E5B6C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0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440F4">
        <w:rPr>
          <w:rFonts w:ascii="Times New Roman" w:eastAsia="Calibri" w:hAnsi="Times New Roman" w:cs="Times New Roman"/>
          <w:sz w:val="28"/>
          <w:szCs w:val="28"/>
        </w:rPr>
        <w:t xml:space="preserve">- госпитализацией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</w:t>
      </w:r>
      <w:r w:rsidR="002440F4" w:rsidRPr="002440F4">
        <w:rPr>
          <w:rFonts w:ascii="Times New Roman" w:eastAsia="Calibri" w:hAnsi="Times New Roman" w:cs="Times New Roman"/>
          <w:sz w:val="28"/>
          <w:szCs w:val="28"/>
        </w:rPr>
        <w:t>0</w:t>
      </w:r>
      <w:r w:rsidR="006E5B6C" w:rsidRPr="002440F4"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r w:rsidR="002D731A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24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B6C" w:rsidRPr="002440F4">
        <w:rPr>
          <w:rFonts w:ascii="Times New Roman" w:eastAsia="Calibri" w:hAnsi="Times New Roman" w:cs="Times New Roman"/>
          <w:sz w:val="28"/>
          <w:szCs w:val="28"/>
        </w:rPr>
        <w:t>202</w:t>
      </w:r>
      <w:r w:rsidR="008D6005" w:rsidRPr="002440F4">
        <w:rPr>
          <w:rFonts w:ascii="Times New Roman" w:eastAsia="Calibri" w:hAnsi="Times New Roman" w:cs="Times New Roman"/>
          <w:sz w:val="28"/>
          <w:szCs w:val="28"/>
        </w:rPr>
        <w:t>4</w:t>
      </w:r>
      <w:r w:rsidR="006E5B6C" w:rsidRPr="002440F4">
        <w:rPr>
          <w:rFonts w:ascii="Times New Roman" w:eastAsia="Calibri" w:hAnsi="Times New Roman" w:cs="Times New Roman"/>
          <w:sz w:val="28"/>
          <w:szCs w:val="28"/>
        </w:rPr>
        <w:t>г. – 1 (0,1%)</w:t>
      </w:r>
      <w:r w:rsidRPr="002440F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F068EF" w14:textId="3ECCE2C6" w:rsidR="000C11DF" w:rsidRPr="00FE2880" w:rsidRDefault="000C11DF" w:rsidP="000C11DF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880">
        <w:rPr>
          <w:rFonts w:ascii="Times New Roman" w:eastAsia="Calibri" w:hAnsi="Times New Roman" w:cs="Times New Roman"/>
          <w:sz w:val="28"/>
          <w:szCs w:val="28"/>
        </w:rPr>
        <w:t xml:space="preserve">  - госпитализацией ЗЛ без медицинских показаний (необоснованная госпитализация), МП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 – </w:t>
      </w:r>
      <w:r w:rsidR="00FE2880" w:rsidRPr="00FE2880">
        <w:rPr>
          <w:rFonts w:ascii="Times New Roman" w:eastAsia="Calibri" w:hAnsi="Times New Roman" w:cs="Times New Roman"/>
          <w:sz w:val="28"/>
          <w:szCs w:val="28"/>
        </w:rPr>
        <w:t>2</w:t>
      </w:r>
      <w:r w:rsidRPr="00FE28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6E5B6C" w:rsidRPr="00FE2880">
        <w:rPr>
          <w:rFonts w:ascii="Times New Roman" w:eastAsia="Calibri" w:hAnsi="Times New Roman" w:cs="Times New Roman"/>
          <w:sz w:val="28"/>
          <w:szCs w:val="28"/>
        </w:rPr>
        <w:t>0,</w:t>
      </w:r>
      <w:r w:rsidR="00FE2880" w:rsidRPr="00FE2880">
        <w:rPr>
          <w:rFonts w:ascii="Times New Roman" w:eastAsia="Calibri" w:hAnsi="Times New Roman" w:cs="Times New Roman"/>
          <w:sz w:val="28"/>
          <w:szCs w:val="28"/>
        </w:rPr>
        <w:t>1</w:t>
      </w:r>
      <w:r w:rsidR="006E5B6C" w:rsidRPr="00FE2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880">
        <w:rPr>
          <w:rFonts w:ascii="Times New Roman" w:eastAsia="Calibri" w:hAnsi="Times New Roman" w:cs="Times New Roman"/>
          <w:sz w:val="28"/>
          <w:szCs w:val="28"/>
        </w:rPr>
        <w:t xml:space="preserve">%, за </w:t>
      </w:r>
      <w:r w:rsidR="002D731A" w:rsidRPr="00FE288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FE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880">
        <w:rPr>
          <w:rFonts w:ascii="Times New Roman" w:eastAsia="Calibri" w:hAnsi="Times New Roman" w:cs="Times New Roman"/>
          <w:sz w:val="28"/>
          <w:szCs w:val="28"/>
        </w:rPr>
        <w:t>202</w:t>
      </w:r>
      <w:r w:rsidR="008D6005" w:rsidRPr="00FE2880">
        <w:rPr>
          <w:rFonts w:ascii="Times New Roman" w:eastAsia="Calibri" w:hAnsi="Times New Roman" w:cs="Times New Roman"/>
          <w:sz w:val="28"/>
          <w:szCs w:val="28"/>
        </w:rPr>
        <w:t>4</w:t>
      </w:r>
      <w:r w:rsidRPr="00FE2880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8D6005" w:rsidRPr="00FE2880">
        <w:rPr>
          <w:rFonts w:ascii="Times New Roman" w:eastAsia="Calibri" w:hAnsi="Times New Roman" w:cs="Times New Roman"/>
          <w:sz w:val="28"/>
          <w:szCs w:val="28"/>
        </w:rPr>
        <w:t>4</w:t>
      </w:r>
      <w:r w:rsidR="006E5B6C" w:rsidRPr="00FE288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D6005" w:rsidRPr="00FE2880">
        <w:rPr>
          <w:rFonts w:ascii="Times New Roman" w:eastAsia="Calibri" w:hAnsi="Times New Roman" w:cs="Times New Roman"/>
          <w:sz w:val="28"/>
          <w:szCs w:val="28"/>
        </w:rPr>
        <w:t>0,3</w:t>
      </w:r>
      <w:r w:rsidR="006E5B6C" w:rsidRPr="00FE2880">
        <w:rPr>
          <w:rFonts w:ascii="Times New Roman" w:eastAsia="Calibri" w:hAnsi="Times New Roman" w:cs="Times New Roman"/>
          <w:sz w:val="28"/>
          <w:szCs w:val="28"/>
        </w:rPr>
        <w:t>%).</w:t>
      </w:r>
    </w:p>
    <w:p w14:paraId="49945D22" w14:textId="77777777" w:rsidR="006E5B6C" w:rsidRPr="003D50EB" w:rsidRDefault="006E5B6C" w:rsidP="000C11DF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0E84637" w14:textId="77777777" w:rsidR="003D540B" w:rsidRPr="00C65079" w:rsidRDefault="003D540B" w:rsidP="003D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0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контроля объемов, сроков, качества и условий предоставления медицинской   помощи, организованного ТФОМС РТ</w:t>
      </w:r>
    </w:p>
    <w:p w14:paraId="6C6052DB" w14:textId="0C8D1A08" w:rsidR="00C26D79" w:rsidRPr="00C65079" w:rsidRDefault="003D540B" w:rsidP="001E43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79">
        <w:rPr>
          <w:rFonts w:ascii="Times New Roman" w:eastAsia="Calibri" w:hAnsi="Times New Roman" w:cs="Times New Roman"/>
          <w:sz w:val="28"/>
          <w:szCs w:val="28"/>
        </w:rPr>
        <w:t xml:space="preserve">   Согласно части 11 статьи 40 Федераль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 xml:space="preserve">ного закона № 326-ФЗ  и части 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>45</w:t>
      </w:r>
      <w:r w:rsidRPr="00C65079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C6507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C65079">
        <w:rPr>
          <w:rFonts w:ascii="Times New Roman" w:eastAsia="Calibri" w:hAnsi="Times New Roman" w:cs="Times New Roman"/>
          <w:sz w:val="28"/>
          <w:szCs w:val="28"/>
        </w:rPr>
        <w:t xml:space="preserve"> приказа Федерального фонда ОМС 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>19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>.0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>3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>.20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>21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>г. №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>231н</w:t>
      </w:r>
      <w:r w:rsidR="00850025" w:rsidRPr="00C650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6507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</w:t>
      </w:r>
      <w:r w:rsidR="00123788" w:rsidRPr="00C65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079">
        <w:rPr>
          <w:rFonts w:ascii="Times New Roman" w:eastAsia="Calibri" w:hAnsi="Times New Roman" w:cs="Times New Roman"/>
          <w:sz w:val="28"/>
          <w:szCs w:val="28"/>
        </w:rPr>
        <w:t>проведения контроля объемов, сроков, качества и условий предоставления медицинской помощи по ОМС</w:t>
      </w:r>
      <w:r w:rsidR="00120F5C" w:rsidRPr="00C65079">
        <w:rPr>
          <w:rFonts w:ascii="Times New Roman" w:eastAsia="Calibri" w:hAnsi="Times New Roman" w:cs="Times New Roman"/>
          <w:sz w:val="28"/>
          <w:szCs w:val="28"/>
        </w:rPr>
        <w:t xml:space="preserve"> застрахованным лицам, а также ее финансового обеспечения</w:t>
      </w:r>
      <w:r w:rsidRPr="00C65079">
        <w:rPr>
          <w:rFonts w:ascii="Times New Roman" w:eastAsia="Calibri" w:hAnsi="Times New Roman" w:cs="Times New Roman"/>
          <w:sz w:val="28"/>
          <w:szCs w:val="28"/>
        </w:rPr>
        <w:t>»</w:t>
      </w:r>
      <w:r w:rsidR="005A7AC7" w:rsidRPr="00C650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5079">
        <w:rPr>
          <w:rFonts w:ascii="Times New Roman" w:eastAsia="Calibri" w:hAnsi="Times New Roman" w:cs="Times New Roman"/>
          <w:sz w:val="28"/>
          <w:szCs w:val="28"/>
        </w:rPr>
        <w:t>территориальный фонд ОМС осуществляет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в том числе повторно (</w:t>
      </w:r>
      <w:proofErr w:type="spellStart"/>
      <w:r w:rsidRPr="00C65079">
        <w:rPr>
          <w:rFonts w:ascii="Times New Roman" w:eastAsia="Calibri" w:hAnsi="Times New Roman" w:cs="Times New Roman"/>
          <w:sz w:val="28"/>
          <w:szCs w:val="28"/>
        </w:rPr>
        <w:t>реэкспертизы</w:t>
      </w:r>
      <w:proofErr w:type="spellEnd"/>
      <w:r w:rsidRPr="00C6507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04FB921" w14:textId="77777777" w:rsidR="000A1E1D" w:rsidRPr="003D50EB" w:rsidRDefault="00F15CF3" w:rsidP="00F15C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</w:p>
    <w:p w14:paraId="46579518" w14:textId="7088847E" w:rsidR="00F15CF3" w:rsidRPr="0095076E" w:rsidRDefault="00F15CF3" w:rsidP="00F15C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</w:t>
      </w:r>
      <w:proofErr w:type="spellStart"/>
      <w:r w:rsidRPr="0095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реэкспертиз</w:t>
      </w:r>
      <w:proofErr w:type="spellEnd"/>
    </w:p>
    <w:p w14:paraId="6DA4BF73" w14:textId="064B7CAA" w:rsidR="00582F00" w:rsidRPr="0095076E" w:rsidRDefault="00F15CF3" w:rsidP="000B3A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95C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6967F5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7D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 </w:t>
      </w:r>
      <w:r w:rsidR="0055656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076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613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C60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967F5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7C60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ТФОМС РТ </w:t>
      </w:r>
      <w:r w:rsidR="009E5930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всего </w:t>
      </w:r>
      <w:r w:rsidR="003046AB" w:rsidRPr="00A4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95076E" w:rsidRPr="00A4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075</w:t>
      </w:r>
      <w:r w:rsidR="005A7AC7" w:rsidRPr="0095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67F5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повторных   экспертиз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повторных МЭЭ - </w:t>
      </w:r>
      <w:r w:rsidR="005F75F8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6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="0055656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5076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295D50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926FBD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повторных</w:t>
      </w:r>
      <w:r w:rsidR="00440441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экспертиз, </w:t>
      </w:r>
      <w:r w:rsidR="00471EB4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</w:t>
      </w:r>
      <w:r w:rsidR="0055656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ЭКМП – </w:t>
      </w:r>
      <w:r w:rsidR="0095076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="000F4CA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5076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95D50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A70C5F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  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56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E67DE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</w:t>
      </w:r>
      <w:r w:rsidR="00556563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201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468BC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201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1 694</w:t>
      </w:r>
      <w:r w:rsidR="00E468BC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повторных МЭЭ – 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1 025</w:t>
      </w:r>
      <w:r w:rsidR="00F93796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796" w:rsidRPr="0095076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60,5</w:t>
      </w:r>
      <w:r w:rsidR="00DD4B4D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C1A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%) и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 – 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669</w:t>
      </w:r>
      <w:r w:rsidR="00E468BC" w:rsidRPr="009507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2CC" w:rsidRPr="0095076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65079"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39,5</w:t>
      </w:r>
      <w:r w:rsidRPr="0095076E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Pr="0095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FE3ADBD" w14:textId="70C1DE4B" w:rsidR="001E43B7" w:rsidRPr="00C65079" w:rsidRDefault="001E43B7" w:rsidP="000B3A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19024" w14:textId="77777777" w:rsidR="00F15CF3" w:rsidRPr="008C2482" w:rsidRDefault="00F15CF3" w:rsidP="00F15CF3">
      <w:pPr>
        <w:tabs>
          <w:tab w:val="left" w:pos="0"/>
        </w:tabs>
        <w:suppressAutoHyphens/>
        <w:spacing w:after="0"/>
        <w:ind w:left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2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повторной медико-экономической экспертизы</w:t>
      </w:r>
    </w:p>
    <w:p w14:paraId="2813AE8A" w14:textId="031E4AF5" w:rsidR="00F15CF3" w:rsidRPr="008C2482" w:rsidRDefault="00F15CF3" w:rsidP="00F15C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E172F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B0AE5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67DE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</w:t>
      </w:r>
      <w:r w:rsidR="00556563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172F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455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56A65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специалистами-экспертами и экспер</w:t>
      </w:r>
      <w:r w:rsidR="00556563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  КМП проведено всего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586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МЭЭ, из них:</w:t>
      </w:r>
    </w:p>
    <w:p w14:paraId="4C52F50C" w14:textId="6016B0C4" w:rsidR="00BA1C3C" w:rsidRPr="008C2482" w:rsidRDefault="00BA1C3C" w:rsidP="00BA1C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0578947"/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плановом порядке –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420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том числе тематических –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2"/>
    <w:p w14:paraId="258FB36A" w14:textId="2F1D976F" w:rsidR="00BA1C3C" w:rsidRPr="008C2482" w:rsidRDefault="00BA1C3C" w:rsidP="00BA1C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 претензиям медицинских организаций –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51 или 8,7%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E2AC1F" w14:textId="514297DE" w:rsidR="00BA1C3C" w:rsidRPr="008C2482" w:rsidRDefault="00BA1C3C" w:rsidP="00BA1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внеплановые –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93796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C2482"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19,6</w:t>
      </w:r>
      <w:r w:rsidRPr="008C248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129CF35" w14:textId="4E6B1818" w:rsidR="000B24BB" w:rsidRDefault="00B464CB" w:rsidP="00F76AA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5CF3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</w:t>
      </w:r>
      <w:r w:rsidR="00F51A23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повторны</w:t>
      </w:r>
      <w:r w:rsidR="003A4794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МЭЭ </w:t>
      </w:r>
      <w:r w:rsidR="00BE28DB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A4794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31A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мес.</w:t>
      </w:r>
      <w:r w:rsidR="00813D70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C4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3910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1C3C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- 2024</w:t>
      </w:r>
      <w:r w:rsidR="00CF7BC4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0F412C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C4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не выявлено</w:t>
      </w:r>
      <w:r w:rsidR="00BA1C3C"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82FA6" w14:textId="6C98F8D3" w:rsidR="00D27659" w:rsidRDefault="00D27659" w:rsidP="00F76AA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EAADE" w14:textId="533DD5FF" w:rsidR="00D27659" w:rsidRDefault="00D27659" w:rsidP="00F76AA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7F31" w14:textId="77777777" w:rsidR="00D27659" w:rsidRPr="00D27659" w:rsidRDefault="00D27659" w:rsidP="00F76AA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EF40E" w14:textId="77777777" w:rsidR="00F15CF3" w:rsidRPr="00CE3090" w:rsidRDefault="00F15CF3" w:rsidP="00F15CF3">
      <w:pPr>
        <w:tabs>
          <w:tab w:val="left" w:pos="0"/>
        </w:tabs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Результаты повторной экспертизы качества медицинской помощи</w:t>
      </w:r>
    </w:p>
    <w:p w14:paraId="6EE581B8" w14:textId="67F5CCC3" w:rsidR="00F15CF3" w:rsidRPr="00CE3090" w:rsidRDefault="008B5952" w:rsidP="00F15C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B24BB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E67DE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A630AE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202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A0DB5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4B4DFA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5CF3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 w:rsidR="000A0DB5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спертами КМП </w:t>
      </w:r>
      <w:r w:rsidR="00202427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всего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="00F15CF3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ЭКМП, из них:</w:t>
      </w:r>
    </w:p>
    <w:p w14:paraId="67AF1F58" w14:textId="5066D49A" w:rsidR="00ED1894" w:rsidRPr="00CE3090" w:rsidRDefault="00ED1894" w:rsidP="00ED18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в плановом порядке –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356</w:t>
      </w: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72,8</w:t>
      </w: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том числе тематических – 1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F7D2B1" w14:textId="22C6D56E" w:rsidR="004743C4" w:rsidRPr="00CE3090" w:rsidRDefault="00F15CF3" w:rsidP="004743C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21AA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5952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43C4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претензиям медицинских организаций –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4743C4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="004743C4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455AA605" w14:textId="25CFBF0D" w:rsidR="004743C4" w:rsidRDefault="004743C4" w:rsidP="0047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целевые – 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CE3090"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Pr="00C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числе: </w:t>
      </w:r>
      <w:r w:rsidRPr="004F77FA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по профилю "онкология" с применением лекарственной противоопухолевой терапии – </w:t>
      </w:r>
      <w:r w:rsidR="004F77FA" w:rsidRPr="004F77FA">
        <w:rPr>
          <w:rFonts w:ascii="Times New Roman" w:hAnsi="Times New Roman" w:cs="Times New Roman"/>
          <w:sz w:val="28"/>
          <w:szCs w:val="28"/>
        </w:rPr>
        <w:t>55</w:t>
      </w:r>
      <w:r w:rsidRPr="004F77FA">
        <w:rPr>
          <w:rFonts w:ascii="Times New Roman" w:hAnsi="Times New Roman" w:cs="Times New Roman"/>
          <w:sz w:val="28"/>
          <w:szCs w:val="28"/>
        </w:rPr>
        <w:t>, ОКС, ОНМК – 4</w:t>
      </w:r>
      <w:r w:rsidR="004F77FA" w:rsidRPr="004F77FA">
        <w:rPr>
          <w:rFonts w:ascii="Times New Roman" w:hAnsi="Times New Roman" w:cs="Times New Roman"/>
          <w:sz w:val="28"/>
          <w:szCs w:val="28"/>
        </w:rPr>
        <w:t>0</w:t>
      </w:r>
      <w:r w:rsidRPr="004F77FA">
        <w:rPr>
          <w:rFonts w:ascii="Times New Roman" w:hAnsi="Times New Roman" w:cs="Times New Roman"/>
          <w:sz w:val="28"/>
          <w:szCs w:val="28"/>
        </w:rPr>
        <w:t>.</w:t>
      </w:r>
    </w:p>
    <w:p w14:paraId="2DE11689" w14:textId="04D40F25" w:rsidR="004F77FA" w:rsidRPr="004F77FA" w:rsidRDefault="00F17AC6" w:rsidP="0047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повторных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ЭКМП</w:t>
      </w:r>
      <w:r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4A7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нарушений не выявлено.</w:t>
      </w:r>
    </w:p>
    <w:p w14:paraId="32904DDE" w14:textId="77777777" w:rsidR="007405C9" w:rsidRPr="00F17AC6" w:rsidRDefault="0048124D" w:rsidP="007405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743C4"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="007405C9" w:rsidRPr="00F1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 9 мес. 2024г. по результатам повторных ЭКМП выявлено 26 (3,9%) нарушений, в том числе: </w:t>
      </w:r>
    </w:p>
    <w:p w14:paraId="6508067A" w14:textId="77777777" w:rsidR="007405C9" w:rsidRPr="00F17AC6" w:rsidRDefault="007405C9" w:rsidP="00740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нарушения, связанные с нес</w:t>
      </w:r>
      <w:r w:rsidRPr="00F17AC6">
        <w:rPr>
          <w:rFonts w:ascii="Times New Roman" w:eastAsia="Times New Roman" w:hAnsi="Times New Roman" w:cs="Times New Roman"/>
          <w:sz w:val="28"/>
          <w:szCs w:val="28"/>
        </w:rPr>
        <w:t>облюдением клинических рекомендаций, порядков оказания медицинской помощи, стандартов медицинской помощи – 12 или 46,2%;</w:t>
      </w:r>
    </w:p>
    <w:p w14:paraId="7FED656F" w14:textId="77777777" w:rsidR="007405C9" w:rsidRPr="00F17AC6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непредставление первичной медицинской документации без уважительной причины – 12 или 46,2 %;</w:t>
      </w:r>
    </w:p>
    <w:p w14:paraId="515961D6" w14:textId="77777777" w:rsidR="007405C9" w:rsidRPr="00F17AC6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AC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1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17AC6">
        <w:rPr>
          <w:rFonts w:ascii="Times New Roman" w:eastAsia="Calibri" w:hAnsi="Times New Roman" w:cs="Times New Roman"/>
          <w:sz w:val="28"/>
          <w:szCs w:val="28"/>
        </w:rPr>
        <w:t xml:space="preserve">  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1 или 3,8%;</w:t>
      </w:r>
    </w:p>
    <w:p w14:paraId="6D0B3B29" w14:textId="77777777" w:rsidR="007405C9" w:rsidRPr="00F17AC6" w:rsidRDefault="007405C9" w:rsidP="007405C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AC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7AC6">
        <w:rPr>
          <w:rFonts w:ascii="Times New Roman" w:hAnsi="Times New Roman" w:cs="Times New Roman"/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Pr="00F17AC6">
        <w:rPr>
          <w:rFonts w:ascii="Times New Roman" w:hAnsi="Times New Roman" w:cs="Times New Roman"/>
          <w:sz w:val="28"/>
          <w:szCs w:val="28"/>
        </w:rPr>
        <w:t xml:space="preserve"> – 1 или 3,8 %.</w:t>
      </w:r>
    </w:p>
    <w:p w14:paraId="3C0A4997" w14:textId="503937D9" w:rsidR="00474C57" w:rsidRPr="003D50EB" w:rsidRDefault="00474C57" w:rsidP="00F84E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C38BC2" w14:textId="77777777" w:rsidR="00203EE0" w:rsidRPr="00237218" w:rsidRDefault="00203EE0" w:rsidP="00203E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37218">
        <w:rPr>
          <w:rFonts w:ascii="Times New Roman" w:eastAsia="Calibri" w:hAnsi="Times New Roman" w:cs="Times New Roman"/>
          <w:i/>
          <w:sz w:val="28"/>
          <w:szCs w:val="28"/>
        </w:rPr>
        <w:t>Результаты контрольно-экспертных мероприятий, проведенных ТФОМС Республики Тыва и филиалом ООО «Капитал Медицинское страхование» в Республике Тыва по профилю «Онкология»</w:t>
      </w:r>
    </w:p>
    <w:p w14:paraId="5ED58E75" w14:textId="6C48A9D2" w:rsidR="00FF589F" w:rsidRPr="00237218" w:rsidRDefault="00FF589F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A7C045" w14:textId="19EF09D4" w:rsidR="00220586" w:rsidRPr="00237218" w:rsidRDefault="00220586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7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Результаты </w:t>
      </w:r>
      <w:proofErr w:type="spellStart"/>
      <w:r w:rsidRPr="00237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237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–экономической экспертизы</w:t>
      </w:r>
    </w:p>
    <w:p w14:paraId="61673436" w14:textId="4F8C45F7" w:rsidR="007C7021" w:rsidRPr="00237218" w:rsidRDefault="00220586" w:rsidP="004C241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27D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Специалистами-эксп</w:t>
      </w:r>
      <w:r w:rsidR="00051B9C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ертами СМО проведено всего </w:t>
      </w:r>
      <w:r w:rsidR="007C7021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1 3</w:t>
      </w:r>
      <w:r w:rsidR="0023721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F27D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медико-экономических- экспертиз, в том числе по страховым случаям с </w:t>
      </w:r>
      <w:r w:rsidR="00320A76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химиотерапии – </w:t>
      </w:r>
      <w:r w:rsidR="007C7021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3721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055</w:t>
      </w:r>
      <w:r w:rsidR="00EF27D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3721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79,3</w:t>
      </w:r>
      <w:r w:rsidR="00EF27D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237218" w:rsidRPr="00237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2E686" w14:textId="3E94D4B2" w:rsidR="004C2416" w:rsidRPr="000E3CB3" w:rsidRDefault="007C7021" w:rsidP="000E3CB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3854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МЭЭ </w:t>
      </w:r>
      <w:r w:rsidR="00AB145E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B5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CB3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(</w:t>
      </w:r>
      <w:r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0E3CB3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том числе по страховым случаям с применением химиотерапии – </w:t>
      </w:r>
      <w:r w:rsidR="000E3CB3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54B5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3CB3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структуре нарушений наибольшее количество нарушений, 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связанное с 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несоответствием данных первичной документации данным счетов (реестра счетов) </w:t>
      </w:r>
      <w:r w:rsidR="004C2416" w:rsidRPr="00A41B16">
        <w:rPr>
          <w:rFonts w:ascii="Times New Roman" w:eastAsia="Times New Roman" w:hAnsi="Times New Roman" w:cs="Times New Roman"/>
          <w:sz w:val="28"/>
          <w:szCs w:val="28"/>
        </w:rPr>
        <w:t>к.2.16</w:t>
      </w:r>
      <w:r w:rsidR="004C2416" w:rsidRPr="000E3C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E3CB3" w:rsidRPr="000E3CB3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</w:rPr>
        <w:t xml:space="preserve"> (ХТ – </w:t>
      </w:r>
      <w:r w:rsidR="006454B5" w:rsidRPr="000E3C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2416" w:rsidRPr="000E3CB3">
        <w:rPr>
          <w:rFonts w:ascii="Times New Roman" w:eastAsia="Times New Roman" w:hAnsi="Times New Roman" w:cs="Times New Roman"/>
          <w:sz w:val="28"/>
          <w:szCs w:val="28"/>
        </w:rPr>
        <w:t>), в том числе:</w:t>
      </w:r>
    </w:p>
    <w:p w14:paraId="2AE2D468" w14:textId="10D50665" w:rsidR="004C2416" w:rsidRPr="000E3CB3" w:rsidRDefault="004C2416" w:rsidP="000E3CB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0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</w:t>
      </w:r>
      <w:r w:rsidRPr="000E3C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3CB3" w:rsidRPr="000E3CB3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0E3CB3" w:rsidRPr="008A4095">
        <w:rPr>
          <w:rFonts w:ascii="Times New Roman" w:eastAsia="Times New Roman" w:hAnsi="Times New Roman" w:cs="Times New Roman"/>
          <w:bCs/>
          <w:sz w:val="28"/>
          <w:szCs w:val="28"/>
        </w:rPr>
        <w:t>сутствие в медицинской документации сведений, подтверждающих факт оказания МП ЗЛ</w:t>
      </w:r>
      <w:r w:rsidR="000E3CB3" w:rsidRPr="008A4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EAC">
        <w:rPr>
          <w:rFonts w:ascii="Times New Roman" w:eastAsia="Calibri" w:hAnsi="Times New Roman" w:cs="Times New Roman"/>
          <w:sz w:val="28"/>
          <w:szCs w:val="28"/>
        </w:rPr>
        <w:t>(к. 2.16.</w:t>
      </w:r>
      <w:r w:rsidR="000E3CB3" w:rsidRPr="00551EAC">
        <w:rPr>
          <w:rFonts w:ascii="Times New Roman" w:eastAsia="Calibri" w:hAnsi="Times New Roman" w:cs="Times New Roman"/>
          <w:sz w:val="28"/>
          <w:szCs w:val="28"/>
        </w:rPr>
        <w:t>2</w:t>
      </w:r>
      <w:r w:rsidRPr="00551EA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E3CB3" w:rsidRPr="00551EAC">
        <w:rPr>
          <w:rFonts w:ascii="Times New Roman" w:eastAsia="Calibri" w:hAnsi="Times New Roman" w:cs="Times New Roman"/>
          <w:sz w:val="28"/>
          <w:szCs w:val="28"/>
        </w:rPr>
        <w:t>–</w:t>
      </w:r>
      <w:r w:rsidRPr="00551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765" w:rsidRPr="00551EAC">
        <w:rPr>
          <w:rFonts w:ascii="Times New Roman" w:eastAsia="Calibri" w:hAnsi="Times New Roman" w:cs="Times New Roman"/>
          <w:sz w:val="28"/>
          <w:szCs w:val="28"/>
        </w:rPr>
        <w:t>1</w:t>
      </w:r>
      <w:r w:rsidRPr="000E3CB3">
        <w:rPr>
          <w:rFonts w:ascii="Times New Roman" w:eastAsia="Calibri" w:hAnsi="Times New Roman" w:cs="Times New Roman"/>
          <w:sz w:val="28"/>
          <w:szCs w:val="28"/>
        </w:rPr>
        <w:t xml:space="preserve"> (ХТ -</w:t>
      </w:r>
      <w:r w:rsidR="00FC5765" w:rsidRPr="000E3CB3">
        <w:rPr>
          <w:rFonts w:ascii="Times New Roman" w:eastAsia="Calibri" w:hAnsi="Times New Roman" w:cs="Times New Roman"/>
          <w:sz w:val="28"/>
          <w:szCs w:val="28"/>
        </w:rPr>
        <w:t>1</w:t>
      </w:r>
      <w:r w:rsidRPr="000E3CB3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B891E9C" w14:textId="2403A0A4" w:rsidR="00877B2C" w:rsidRPr="0044562A" w:rsidRDefault="00877B2C" w:rsidP="00C06E00">
      <w:pPr>
        <w:pStyle w:val="af1"/>
        <w:spacing w:after="0"/>
        <w:ind w:left="0"/>
        <w:jc w:val="both"/>
        <w:rPr>
          <w:sz w:val="28"/>
          <w:szCs w:val="28"/>
        </w:rPr>
      </w:pPr>
      <w:r w:rsidRPr="003D50EB">
        <w:rPr>
          <w:rFonts w:eastAsia="Calibri"/>
          <w:color w:val="FF0000"/>
          <w:sz w:val="28"/>
          <w:szCs w:val="28"/>
        </w:rPr>
        <w:t xml:space="preserve">     </w:t>
      </w:r>
      <w:r w:rsidR="007C7021" w:rsidRPr="003D50EB">
        <w:rPr>
          <w:rFonts w:eastAsia="Calibri"/>
          <w:color w:val="FF0000"/>
          <w:sz w:val="28"/>
          <w:szCs w:val="28"/>
        </w:rPr>
        <w:t xml:space="preserve">    </w:t>
      </w:r>
      <w:r w:rsidRPr="003D50EB">
        <w:rPr>
          <w:rFonts w:eastAsia="Calibri"/>
          <w:color w:val="FF0000"/>
          <w:sz w:val="28"/>
          <w:szCs w:val="28"/>
        </w:rPr>
        <w:t xml:space="preserve"> </w:t>
      </w:r>
      <w:r w:rsidRPr="0044562A">
        <w:rPr>
          <w:rFonts w:eastAsia="Calibri"/>
          <w:sz w:val="28"/>
          <w:szCs w:val="28"/>
        </w:rPr>
        <w:t xml:space="preserve">- </w:t>
      </w:r>
      <w:r w:rsidRPr="0044562A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="00551EAC">
        <w:rPr>
          <w:bCs/>
          <w:sz w:val="28"/>
          <w:szCs w:val="28"/>
        </w:rPr>
        <w:t xml:space="preserve"> (к.2.16.3)</w:t>
      </w:r>
      <w:r w:rsidRPr="0044562A">
        <w:rPr>
          <w:sz w:val="28"/>
          <w:szCs w:val="28"/>
        </w:rPr>
        <w:t xml:space="preserve"> – </w:t>
      </w:r>
      <w:r w:rsidR="0044562A" w:rsidRPr="0044562A">
        <w:rPr>
          <w:sz w:val="28"/>
          <w:szCs w:val="28"/>
        </w:rPr>
        <w:t>27</w:t>
      </w:r>
      <w:r w:rsidRPr="0044562A">
        <w:rPr>
          <w:sz w:val="28"/>
          <w:szCs w:val="28"/>
        </w:rPr>
        <w:t xml:space="preserve"> (ХТ – 0).</w:t>
      </w:r>
    </w:p>
    <w:p w14:paraId="5399E774" w14:textId="3A366DF3" w:rsidR="007C7021" w:rsidRDefault="007C7021" w:rsidP="007C7021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0EB">
        <w:rPr>
          <w:color w:val="FF0000"/>
          <w:sz w:val="28"/>
          <w:szCs w:val="28"/>
        </w:rPr>
        <w:t xml:space="preserve">            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в документации (несоблюдение требований к оформлению) информированного добровольного согласия застрахованного 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лица на медицинское вмешательство или отказа застрахованного лица от медицинского вмешательства </w:t>
      </w:r>
      <w:r w:rsidRPr="00A41B16">
        <w:rPr>
          <w:rFonts w:ascii="Times New Roman" w:eastAsia="Times New Roman" w:hAnsi="Times New Roman" w:cs="Times New Roman"/>
          <w:bCs/>
          <w:sz w:val="28"/>
          <w:szCs w:val="28"/>
        </w:rPr>
        <w:t>(к.2.13) –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t xml:space="preserve"> 2 (ХТ – 0);</w:t>
      </w:r>
    </w:p>
    <w:p w14:paraId="5524C9DC" w14:textId="07B3D7CA" w:rsidR="00551EAC" w:rsidRPr="0044562A" w:rsidRDefault="00551EAC" w:rsidP="00551EAC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   </w:t>
      </w:r>
      <w:r w:rsidRPr="00551EAC">
        <w:rPr>
          <w:rFonts w:ascii="Times New Roman" w:eastAsia="Times New Roman" w:hAnsi="Times New Roman" w:cs="Times New Roman"/>
          <w:bCs/>
          <w:sz w:val="28"/>
          <w:szCs w:val="28"/>
        </w:rPr>
        <w:t>наличие признаков искажения сведений, представленных в медицинской документации (к.2.14</w:t>
      </w:r>
      <w:r w:rsidR="00472CFF" w:rsidRPr="00551EAC">
        <w:rPr>
          <w:rFonts w:ascii="Times New Roman" w:eastAsia="Times New Roman" w:hAnsi="Times New Roman" w:cs="Times New Roman"/>
          <w:bCs/>
          <w:sz w:val="28"/>
          <w:szCs w:val="28"/>
        </w:rPr>
        <w:t>) –</w:t>
      </w:r>
      <w:r w:rsidRPr="00551EAC">
        <w:rPr>
          <w:rFonts w:ascii="Times New Roman" w:eastAsia="Times New Roman" w:hAnsi="Times New Roman" w:cs="Times New Roman"/>
          <w:bCs/>
          <w:sz w:val="28"/>
          <w:szCs w:val="28"/>
        </w:rPr>
        <w:t xml:space="preserve"> 2 (ХТ – 2);</w:t>
      </w:r>
    </w:p>
    <w:p w14:paraId="6D0AB1DF" w14:textId="005FA93A" w:rsidR="007C7021" w:rsidRPr="0044562A" w:rsidRDefault="007C7021" w:rsidP="004D11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0E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  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t>непредставление первичной медицинской документации, подтверждающей факт оказания застрахованному лицу медицинской помощи (</w:t>
      </w:r>
      <w:r w:rsidRPr="00A41B16">
        <w:rPr>
          <w:rFonts w:ascii="Times New Roman" w:eastAsia="Times New Roman" w:hAnsi="Times New Roman" w:cs="Times New Roman"/>
          <w:bCs/>
          <w:sz w:val="28"/>
          <w:szCs w:val="28"/>
        </w:rPr>
        <w:t>к.2.12)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44562A" w:rsidRPr="0044562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4562A">
        <w:rPr>
          <w:rFonts w:ascii="Times New Roman" w:eastAsia="Times New Roman" w:hAnsi="Times New Roman" w:cs="Times New Roman"/>
          <w:bCs/>
          <w:sz w:val="28"/>
          <w:szCs w:val="28"/>
        </w:rPr>
        <w:t xml:space="preserve"> (ХТ – 0).</w:t>
      </w:r>
    </w:p>
    <w:p w14:paraId="22C7C6FD" w14:textId="0F1EA518" w:rsidR="00203EE0" w:rsidRPr="00150001" w:rsidRDefault="00E5356A" w:rsidP="00FF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Специалистами-экспертами ТФО</w:t>
      </w:r>
      <w:r w:rsidR="00A765FE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 Республики Тыва проведено </w:t>
      </w:r>
      <w:r w:rsidR="004D1152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0001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06E00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(ХТ – </w:t>
      </w:r>
      <w:r w:rsidR="00150001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06E00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повторных МЭЭ.</w:t>
      </w:r>
      <w:r w:rsidR="00FC1047" w:rsidRPr="0015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повторных МЭЭ нарушений не выявлено, заключение специалистов –экспертов ТФОМС Республики Тыва совпало в 100% с заключением специалиста-эксперта СМО.</w:t>
      </w:r>
    </w:p>
    <w:p w14:paraId="6529998C" w14:textId="78D7184A" w:rsidR="006F7554" w:rsidRPr="008D22AC" w:rsidRDefault="006F7554" w:rsidP="0080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349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специалистами-экспертами ТФ</w:t>
      </w:r>
      <w:r w:rsidR="00A765FE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Республики Тыва проведено </w:t>
      </w:r>
      <w:r w:rsidR="008D22AC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1349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 в рамках межтерриториальных расчетов, в том числе по страховым случая</w:t>
      </w:r>
      <w:r w:rsidR="002F4968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 применением химиотерапии – </w:t>
      </w:r>
      <w:r w:rsidR="008D22AC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4968" w:rsidRPr="008D2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нарушений не выявлено.</w:t>
      </w:r>
    </w:p>
    <w:p w14:paraId="78D0E3B0" w14:textId="77777777" w:rsidR="00220586" w:rsidRPr="003D50EB" w:rsidRDefault="00220586" w:rsidP="0080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8F8F42" w14:textId="47F91172" w:rsidR="00220586" w:rsidRPr="002C749B" w:rsidRDefault="00220586" w:rsidP="002205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экспертизы качества медицинской помощи</w:t>
      </w:r>
    </w:p>
    <w:p w14:paraId="07F46E33" w14:textId="587F85F3" w:rsidR="00A54890" w:rsidRPr="002C749B" w:rsidRDefault="00A54890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D66C8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27108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C749B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экспертами качества медицинской помощи, привлеченными СМО, проведено </w:t>
      </w:r>
      <w:r w:rsidR="002C749B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2C7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ЭКМП, в том числе по страховым случаям с применением химиотерапии – </w:t>
      </w:r>
      <w:r w:rsidR="002C749B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</w:t>
      </w:r>
      <w:r w:rsidR="002D66C8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749B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76,7</w:t>
      </w:r>
      <w:r w:rsidR="002D66C8"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2C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3441F1" w14:textId="163996A8" w:rsidR="00A54890" w:rsidRPr="00282AC1" w:rsidRDefault="00A54890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B27108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2AC1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="00447230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82AC1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72,5</w:t>
      </w:r>
      <w:r w:rsidR="00102F5E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30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(ХТ – </w:t>
      </w:r>
      <w:r w:rsidR="00282AC1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447230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47C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82AC1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92,4</w:t>
      </w:r>
      <w:r w:rsidR="00447230"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Pr="00282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38F2F043" w14:textId="5481916E" w:rsidR="00FB346C" w:rsidRPr="004778D1" w:rsidRDefault="008C167C" w:rsidP="00A5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4890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346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5AC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евыполнение, несвоевременное или и ненадлежащее выполнение  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</w:t>
      </w:r>
      <w:r w:rsidR="009628C9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C9" w:rsidRPr="00A41B16">
        <w:rPr>
          <w:rFonts w:ascii="Times New Roman" w:eastAsia="Times New Roman" w:hAnsi="Times New Roman" w:cs="Times New Roman"/>
          <w:sz w:val="28"/>
          <w:szCs w:val="28"/>
          <w:lang w:eastAsia="ru-RU"/>
        </w:rPr>
        <w:t>(к.3.2)</w:t>
      </w:r>
      <w:r w:rsidR="0046262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778D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46262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778D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74,7</w:t>
      </w:r>
      <w:r w:rsidR="0073147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30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46262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нарушений</w:t>
      </w:r>
      <w:r w:rsidR="009628C9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(ХТ – </w:t>
      </w:r>
      <w:r w:rsidR="004778D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9628C9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778D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75,3</w:t>
      </w:r>
      <w:r w:rsidR="009628C9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нарушений по ХТ))</w:t>
      </w:r>
      <w:r w:rsidR="0046262C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375AC1" w:rsidRPr="0047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F818F9" w14:textId="1CAAAC80" w:rsidR="00A54890" w:rsidRPr="004778D1" w:rsidRDefault="000F52B5" w:rsidP="00731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90E08" w:rsidRPr="003D50E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  </w:t>
      </w:r>
      <w:r w:rsidR="00FB346C" w:rsidRPr="003D50E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375AC1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повлиявшее на состояние здоровья застрахованного лица</w:t>
      </w:r>
      <w:r w:rsidR="00FB346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B346C"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D2B07"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="00FB346C"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.3.2.1)</w:t>
      </w:r>
      <w:r w:rsidR="0046262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3147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="004778D1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61</w:t>
      </w:r>
      <w:r w:rsidR="0046262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D6C7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или </w:t>
      </w:r>
      <w:r w:rsidR="004778D1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70,1</w:t>
      </w:r>
      <w:r w:rsidR="0073147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6262C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 от всех нарушений</w:t>
      </w:r>
      <w:r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(ХТ – </w:t>
      </w:r>
      <w:r w:rsidR="004778D1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61</w:t>
      </w:r>
      <w:r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4778D1"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71,8</w:t>
      </w:r>
      <w:r w:rsidRPr="004778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%);</w:t>
      </w:r>
    </w:p>
    <w:p w14:paraId="573EE5EC" w14:textId="1EFFA938" w:rsidR="004129E7" w:rsidRDefault="00FB346C" w:rsidP="00A11DF6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  <w:r w:rsidR="00190E08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375AC1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приведших к ухудшению состояния здоровья застрахованного лица, либо создавшее риск прогрессирования имеющегося заболевания, либо   создавшее риск возникновения нового заболевания </w:t>
      </w:r>
      <w:r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D2B07"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.3.2.</w:t>
      </w:r>
      <w:r w:rsidR="001A11E2"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A41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1A11E2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="00B27108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1A11E2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DC12E0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4,6</w:t>
      </w:r>
      <w:r w:rsidR="0073147C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A11E2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</w:t>
      </w:r>
      <w:r w:rsidR="002D6C7C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(ХТ – </w:t>
      </w:r>
      <w:r w:rsidR="00DC12E0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D6C7C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r w:rsidR="00DC12E0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3,5</w:t>
      </w:r>
      <w:r w:rsidR="002D6C7C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%)</w:t>
      </w:r>
      <w:r w:rsidR="00091429" w:rsidRPr="00DC12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510B7F84" w14:textId="03097685" w:rsidR="00010F38" w:rsidRPr="00010F38" w:rsidRDefault="00010F38" w:rsidP="00010F3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- </w:t>
      </w:r>
      <w:r w:rsidRPr="00016E74">
        <w:rPr>
          <w:rFonts w:ascii="Times New Roman" w:eastAsia="Calibri" w:hAnsi="Times New Roman" w:cs="Times New Roman"/>
          <w:sz w:val="28"/>
          <w:szCs w:val="28"/>
        </w:rPr>
        <w:t xml:space="preserve">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</w:t>
      </w:r>
      <w:r>
        <w:rPr>
          <w:rFonts w:ascii="Times New Roman" w:eastAsia="Calibri" w:hAnsi="Times New Roman" w:cs="Times New Roman"/>
          <w:sz w:val="28"/>
          <w:szCs w:val="28"/>
        </w:rPr>
        <w:t>17 или 19,5% (ХТ – 17 (20,0%)</w:t>
      </w:r>
      <w:r w:rsidRPr="00016E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4C197C" w14:textId="7C8122C6" w:rsidR="001A11E2" w:rsidRPr="00A41B16" w:rsidRDefault="00E2098D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F38">
        <w:rPr>
          <w:rFonts w:ascii="Times New Roman" w:eastAsia="Calibri" w:hAnsi="Times New Roman" w:cs="Times New Roman"/>
          <w:sz w:val="28"/>
          <w:szCs w:val="28"/>
        </w:rPr>
        <w:t xml:space="preserve">               - 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</w:t>
      </w:r>
      <w:r w:rsidRPr="00010F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отсутствие пациента в медицинской организации на дату проверки </w:t>
      </w:r>
      <w:r w:rsidRPr="00A41B16">
        <w:rPr>
          <w:rFonts w:ascii="Times New Roman" w:eastAsia="Calibri" w:hAnsi="Times New Roman" w:cs="Times New Roman"/>
          <w:sz w:val="28"/>
          <w:szCs w:val="28"/>
        </w:rPr>
        <w:t>(к.3.8) –</w:t>
      </w:r>
      <w:r w:rsidR="00A11DF6" w:rsidRPr="00A41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F38" w:rsidRPr="00A41B16">
        <w:rPr>
          <w:rFonts w:ascii="Times New Roman" w:eastAsia="Calibri" w:hAnsi="Times New Roman" w:cs="Times New Roman"/>
          <w:sz w:val="28"/>
          <w:szCs w:val="28"/>
        </w:rPr>
        <w:t>1</w:t>
      </w:r>
      <w:r w:rsidR="005777D5" w:rsidRPr="00A41B16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A41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F38" w:rsidRPr="00A41B16">
        <w:rPr>
          <w:rFonts w:ascii="Times New Roman" w:eastAsia="Calibri" w:hAnsi="Times New Roman" w:cs="Times New Roman"/>
          <w:sz w:val="28"/>
          <w:szCs w:val="28"/>
        </w:rPr>
        <w:t>1,1</w:t>
      </w:r>
      <w:r w:rsidRPr="00A41B16">
        <w:rPr>
          <w:rFonts w:ascii="Times New Roman" w:eastAsia="Calibri" w:hAnsi="Times New Roman" w:cs="Times New Roman"/>
          <w:sz w:val="28"/>
          <w:szCs w:val="28"/>
        </w:rPr>
        <w:t>%</w:t>
      </w:r>
      <w:r w:rsidR="00181280" w:rsidRPr="00A41B16">
        <w:rPr>
          <w:rFonts w:ascii="Times New Roman" w:eastAsia="Calibri" w:hAnsi="Times New Roman" w:cs="Times New Roman"/>
          <w:sz w:val="28"/>
          <w:szCs w:val="28"/>
        </w:rPr>
        <w:t xml:space="preserve"> (ХТ – </w:t>
      </w:r>
      <w:r w:rsidR="00010F38" w:rsidRPr="00A41B16">
        <w:rPr>
          <w:rFonts w:ascii="Times New Roman" w:eastAsia="Calibri" w:hAnsi="Times New Roman" w:cs="Times New Roman"/>
          <w:sz w:val="28"/>
          <w:szCs w:val="28"/>
        </w:rPr>
        <w:t>1</w:t>
      </w:r>
      <w:r w:rsidR="00181280" w:rsidRPr="00A41B1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10F38" w:rsidRPr="00A41B16">
        <w:rPr>
          <w:rFonts w:ascii="Times New Roman" w:eastAsia="Calibri" w:hAnsi="Times New Roman" w:cs="Times New Roman"/>
          <w:sz w:val="28"/>
          <w:szCs w:val="28"/>
        </w:rPr>
        <w:t>1.2</w:t>
      </w:r>
      <w:r w:rsidR="00181280" w:rsidRPr="00A41B16">
        <w:rPr>
          <w:rFonts w:ascii="Times New Roman" w:eastAsia="Calibri" w:hAnsi="Times New Roman" w:cs="Times New Roman"/>
          <w:sz w:val="28"/>
          <w:szCs w:val="28"/>
        </w:rPr>
        <w:t>%)</w:t>
      </w:r>
      <w:r w:rsidRPr="00A41B1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59362D" w14:textId="0B45A226" w:rsidR="000B0FF3" w:rsidRDefault="00E2098D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0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</w:t>
      </w:r>
      <w:r w:rsidRPr="00010F38">
        <w:rPr>
          <w:rFonts w:ascii="Times New Roman" w:eastAsia="Calibri" w:hAnsi="Times New Roman" w:cs="Times New Roman"/>
          <w:sz w:val="28"/>
          <w:szCs w:val="28"/>
        </w:rPr>
        <w:t>- 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</w:t>
      </w:r>
      <w:bookmarkStart w:id="3" w:name="_GoBack"/>
      <w:bookmarkEnd w:id="3"/>
      <w:r w:rsidRPr="00010F38">
        <w:rPr>
          <w:rFonts w:ascii="Times New Roman" w:eastAsia="Calibri" w:hAnsi="Times New Roman" w:cs="Times New Roman"/>
          <w:sz w:val="28"/>
          <w:szCs w:val="28"/>
        </w:rPr>
        <w:t xml:space="preserve">я предоставления медицинской помощи и провести оценку качества оказанной медицинской помощи </w:t>
      </w:r>
      <w:r w:rsidRPr="00A41B16">
        <w:rPr>
          <w:rFonts w:ascii="Times New Roman" w:eastAsia="Calibri" w:hAnsi="Times New Roman" w:cs="Times New Roman"/>
          <w:sz w:val="28"/>
          <w:szCs w:val="28"/>
        </w:rPr>
        <w:t>(к.3.11) –</w:t>
      </w:r>
      <w:r w:rsidRPr="00010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0F38" w:rsidRPr="00010F38">
        <w:rPr>
          <w:rFonts w:ascii="Times New Roman" w:eastAsia="Calibri" w:hAnsi="Times New Roman" w:cs="Times New Roman"/>
          <w:sz w:val="28"/>
          <w:szCs w:val="28"/>
        </w:rPr>
        <w:t>3</w:t>
      </w:r>
      <w:r w:rsidRPr="00010F3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10F38" w:rsidRPr="00010F38">
        <w:rPr>
          <w:rFonts w:ascii="Times New Roman" w:eastAsia="Calibri" w:hAnsi="Times New Roman" w:cs="Times New Roman"/>
          <w:sz w:val="28"/>
          <w:szCs w:val="28"/>
        </w:rPr>
        <w:t>3,4</w:t>
      </w:r>
      <w:r w:rsidRPr="00010F38">
        <w:rPr>
          <w:rFonts w:ascii="Times New Roman" w:eastAsia="Calibri" w:hAnsi="Times New Roman" w:cs="Times New Roman"/>
          <w:sz w:val="28"/>
          <w:szCs w:val="28"/>
        </w:rPr>
        <w:t>%</w:t>
      </w:r>
      <w:r w:rsidR="002C4511" w:rsidRPr="00010F38">
        <w:rPr>
          <w:rFonts w:ascii="Times New Roman" w:eastAsia="Calibri" w:hAnsi="Times New Roman" w:cs="Times New Roman"/>
          <w:sz w:val="28"/>
          <w:szCs w:val="28"/>
        </w:rPr>
        <w:t xml:space="preserve"> (ХТ – </w:t>
      </w:r>
      <w:r w:rsidR="00010F38" w:rsidRPr="00010F38">
        <w:rPr>
          <w:rFonts w:ascii="Times New Roman" w:eastAsia="Calibri" w:hAnsi="Times New Roman" w:cs="Times New Roman"/>
          <w:sz w:val="28"/>
          <w:szCs w:val="28"/>
        </w:rPr>
        <w:t>2</w:t>
      </w:r>
      <w:r w:rsidR="002C4511" w:rsidRPr="00010F3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DA07BE" w:rsidRPr="00010F38">
        <w:rPr>
          <w:rFonts w:ascii="Times New Roman" w:eastAsia="Calibri" w:hAnsi="Times New Roman" w:cs="Times New Roman"/>
          <w:sz w:val="28"/>
          <w:szCs w:val="28"/>
        </w:rPr>
        <w:t>2,</w:t>
      </w:r>
      <w:r w:rsidR="00010F38" w:rsidRPr="00010F38">
        <w:rPr>
          <w:rFonts w:ascii="Times New Roman" w:eastAsia="Calibri" w:hAnsi="Times New Roman" w:cs="Times New Roman"/>
          <w:sz w:val="28"/>
          <w:szCs w:val="28"/>
        </w:rPr>
        <w:t>3</w:t>
      </w:r>
      <w:r w:rsidR="002C4511" w:rsidRPr="00010F38">
        <w:rPr>
          <w:rFonts w:ascii="Times New Roman" w:eastAsia="Calibri" w:hAnsi="Times New Roman" w:cs="Times New Roman"/>
          <w:sz w:val="28"/>
          <w:szCs w:val="28"/>
        </w:rPr>
        <w:t>%)</w:t>
      </w:r>
      <w:r w:rsidR="007862E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1015E0" w14:textId="7B5F2330" w:rsidR="007862E4" w:rsidRPr="00010F38" w:rsidRDefault="007862E4" w:rsidP="00A54890">
      <w:pPr>
        <w:shd w:val="clear" w:color="auto" w:fill="FFFFFF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>- 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40F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 </w:t>
      </w:r>
      <w:r w:rsidR="004979BC">
        <w:rPr>
          <w:rFonts w:ascii="Times New Roman" w:eastAsia="Calibri" w:hAnsi="Times New Roman" w:cs="Times New Roman"/>
          <w:bCs/>
          <w:sz w:val="28"/>
          <w:szCs w:val="28"/>
        </w:rPr>
        <w:t>или 1</w:t>
      </w:r>
      <w:r>
        <w:rPr>
          <w:rFonts w:ascii="Times New Roman" w:eastAsia="Calibri" w:hAnsi="Times New Roman" w:cs="Times New Roman"/>
          <w:bCs/>
          <w:sz w:val="28"/>
          <w:szCs w:val="28"/>
        </w:rPr>
        <w:t>,1% (ХТ – 1 или 1,2%).</w:t>
      </w:r>
    </w:p>
    <w:p w14:paraId="0E45FE27" w14:textId="3AAB3F2D" w:rsidR="008F73EB" w:rsidRPr="004979BC" w:rsidRDefault="00B114E0" w:rsidP="008F7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A765FE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ТФОМС Республики Тыва проведено </w:t>
      </w:r>
      <w:r w:rsidR="004979BC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A765FE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 ЭКМП, в </w:t>
      </w:r>
      <w:r w:rsidR="0016063A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A765FE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страховым случаям с применением химиотерапии</w:t>
      </w:r>
      <w:r w:rsidR="0016063A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79BC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16063A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77D5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79BC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73EB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9BC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77D5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63A" w:rsidRP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4979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нарушений не выявлено.</w:t>
      </w:r>
    </w:p>
    <w:p w14:paraId="29C8E4D2" w14:textId="77777777" w:rsidR="005E575B" w:rsidRPr="003D50EB" w:rsidRDefault="005E575B" w:rsidP="00121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906C02F" w14:textId="0470F9BA" w:rsidR="00AD6443" w:rsidRPr="003D50EB" w:rsidRDefault="00AD6443" w:rsidP="00AD644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D6443" w:rsidRPr="003D50EB" w:rsidSect="00460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9D37" w14:textId="77777777" w:rsidR="00572B46" w:rsidRDefault="00572B46" w:rsidP="00FA13BC">
      <w:pPr>
        <w:spacing w:after="0" w:line="240" w:lineRule="auto"/>
      </w:pPr>
      <w:r>
        <w:separator/>
      </w:r>
    </w:p>
  </w:endnote>
  <w:endnote w:type="continuationSeparator" w:id="0">
    <w:p w14:paraId="5866D22A" w14:textId="77777777" w:rsidR="00572B46" w:rsidRDefault="00572B46" w:rsidP="00FA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7CC5" w14:textId="77777777" w:rsidR="00472CFF" w:rsidRDefault="00472C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71E9" w14:textId="77777777" w:rsidR="00472CFF" w:rsidRDefault="00472CF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0ABA" w14:textId="77777777" w:rsidR="00472CFF" w:rsidRDefault="00472C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21D1" w14:textId="77777777" w:rsidR="00572B46" w:rsidRDefault="00572B46" w:rsidP="00FA13BC">
      <w:pPr>
        <w:spacing w:after="0" w:line="240" w:lineRule="auto"/>
      </w:pPr>
      <w:r>
        <w:separator/>
      </w:r>
    </w:p>
  </w:footnote>
  <w:footnote w:type="continuationSeparator" w:id="0">
    <w:p w14:paraId="52A040B1" w14:textId="77777777" w:rsidR="00572B46" w:rsidRDefault="00572B46" w:rsidP="00FA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0900" w14:textId="77777777" w:rsidR="00472CFF" w:rsidRDefault="00472C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A7AA3" w14:textId="77777777" w:rsidR="00472CFF" w:rsidRDefault="00472C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5080" w14:textId="77777777" w:rsidR="00472CFF" w:rsidRDefault="00472C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˗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6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0000033"/>
    <w:multiLevelType w:val="singleLevel"/>
    <w:tmpl w:val="00000033"/>
    <w:name w:val="WW8Num5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8"/>
    <w:multiLevelType w:val="singleLevel"/>
    <w:tmpl w:val="00000038"/>
    <w:name w:val="WW8Num5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 w15:restartNumberingAfterBreak="0">
    <w:nsid w:val="00000039"/>
    <w:multiLevelType w:val="singleLevel"/>
    <w:tmpl w:val="00000039"/>
    <w:name w:val="WW8Num59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3B"/>
    <w:multiLevelType w:val="singleLevel"/>
    <w:tmpl w:val="0000003B"/>
    <w:name w:val="WW8Num6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3D"/>
    <w:multiLevelType w:val="singleLevel"/>
    <w:tmpl w:val="0000003D"/>
    <w:name w:val="WW8Num6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40"/>
    <w:multiLevelType w:val="singleLevel"/>
    <w:tmpl w:val="00000040"/>
    <w:name w:val="WW8Num6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 w15:restartNumberingAfterBreak="0">
    <w:nsid w:val="00000045"/>
    <w:multiLevelType w:val="singleLevel"/>
    <w:tmpl w:val="00000045"/>
    <w:name w:val="WW8Num7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8" w15:restartNumberingAfterBreak="0">
    <w:nsid w:val="00000046"/>
    <w:multiLevelType w:val="singleLevel"/>
    <w:tmpl w:val="00000046"/>
    <w:name w:val="WW8Num7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˗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20" w15:restartNumberingAfterBreak="0">
    <w:nsid w:val="02604169"/>
    <w:multiLevelType w:val="hybridMultilevel"/>
    <w:tmpl w:val="5C86F46C"/>
    <w:lvl w:ilvl="0" w:tplc="7206B8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4507D0B"/>
    <w:multiLevelType w:val="hybridMultilevel"/>
    <w:tmpl w:val="47EC77CC"/>
    <w:lvl w:ilvl="0" w:tplc="ED66FF7E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74C7DA6"/>
    <w:multiLevelType w:val="multilevel"/>
    <w:tmpl w:val="4A24ABB2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9980A1F"/>
    <w:multiLevelType w:val="multilevel"/>
    <w:tmpl w:val="DF4E34F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26942FE"/>
    <w:multiLevelType w:val="multilevel"/>
    <w:tmpl w:val="730288C0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57410A1"/>
    <w:multiLevelType w:val="multilevel"/>
    <w:tmpl w:val="64B4D92C"/>
    <w:lvl w:ilvl="0">
      <w:start w:val="1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2F2840"/>
    <w:multiLevelType w:val="multilevel"/>
    <w:tmpl w:val="BA086F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1C1054"/>
    <w:multiLevelType w:val="multilevel"/>
    <w:tmpl w:val="209A0C00"/>
    <w:lvl w:ilvl="0">
      <w:start w:val="1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D5650F"/>
    <w:multiLevelType w:val="multilevel"/>
    <w:tmpl w:val="7CEE4504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2C56E9"/>
    <w:multiLevelType w:val="multilevel"/>
    <w:tmpl w:val="F87EA3CC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64104F"/>
    <w:multiLevelType w:val="hybridMultilevel"/>
    <w:tmpl w:val="3AAE97C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F67038A"/>
    <w:multiLevelType w:val="hybridMultilevel"/>
    <w:tmpl w:val="4E7EB048"/>
    <w:lvl w:ilvl="0" w:tplc="4798D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FE0784"/>
    <w:multiLevelType w:val="multilevel"/>
    <w:tmpl w:val="208E6508"/>
    <w:lvl w:ilvl="0">
      <w:start w:val="1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88405A"/>
    <w:multiLevelType w:val="hybridMultilevel"/>
    <w:tmpl w:val="356CDA6A"/>
    <w:lvl w:ilvl="0" w:tplc="18EC62C2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9F4E05"/>
    <w:multiLevelType w:val="multilevel"/>
    <w:tmpl w:val="B720D1EA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2D3AF4"/>
    <w:multiLevelType w:val="multilevel"/>
    <w:tmpl w:val="D160FA48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FB6A60"/>
    <w:multiLevelType w:val="multilevel"/>
    <w:tmpl w:val="64D00290"/>
    <w:lvl w:ilvl="0">
      <w:start w:val="1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714EFB"/>
    <w:multiLevelType w:val="hybridMultilevel"/>
    <w:tmpl w:val="B11C0C00"/>
    <w:lvl w:ilvl="0" w:tplc="6E005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9195A"/>
    <w:multiLevelType w:val="multilevel"/>
    <w:tmpl w:val="951CD2C6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261B93"/>
    <w:multiLevelType w:val="multilevel"/>
    <w:tmpl w:val="342AAA36"/>
    <w:lvl w:ilvl="0">
      <w:start w:val="15"/>
      <w:numFmt w:val="decimalZero"/>
      <w:lvlText w:val="%1"/>
      <w:lvlJc w:val="left"/>
      <w:pPr>
        <w:ind w:left="1080" w:hanging="1080"/>
      </w:pPr>
    </w:lvl>
    <w:lvl w:ilvl="1">
      <w:start w:val="9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6DC01FCF"/>
    <w:multiLevelType w:val="multilevel"/>
    <w:tmpl w:val="E0B4F63A"/>
    <w:lvl w:ilvl="0">
      <w:start w:val="1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6D251C"/>
    <w:multiLevelType w:val="multilevel"/>
    <w:tmpl w:val="BAA4DC1C"/>
    <w:lvl w:ilvl="0">
      <w:start w:val="2"/>
      <w:numFmt w:val="decimalZero"/>
      <w:lvlText w:val="%1"/>
      <w:lvlJc w:val="left"/>
      <w:pPr>
        <w:ind w:left="1080" w:hanging="1080"/>
      </w:pPr>
    </w:lvl>
    <w:lvl w:ilvl="1">
      <w:start w:val="7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6EA2183C"/>
    <w:multiLevelType w:val="hybridMultilevel"/>
    <w:tmpl w:val="E77E7602"/>
    <w:lvl w:ilvl="0" w:tplc="AC0E4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66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AFB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4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CBD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AA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032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0D6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8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8F75AB"/>
    <w:multiLevelType w:val="multilevel"/>
    <w:tmpl w:val="C5E80C10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6A5274"/>
    <w:multiLevelType w:val="multilevel"/>
    <w:tmpl w:val="CE124564"/>
    <w:lvl w:ilvl="0">
      <w:start w:val="10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2C2A2D"/>
    <w:multiLevelType w:val="hybridMultilevel"/>
    <w:tmpl w:val="28C457BE"/>
    <w:lvl w:ilvl="0" w:tplc="41A25C6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3"/>
  </w:num>
  <w:num w:numId="5">
    <w:abstractNumId w:val="37"/>
  </w:num>
  <w:num w:numId="6">
    <w:abstractNumId w:val="23"/>
  </w:num>
  <w:num w:numId="7">
    <w:abstractNumId w:val="35"/>
  </w:num>
  <w:num w:numId="8">
    <w:abstractNumId w:val="29"/>
  </w:num>
  <w:num w:numId="9">
    <w:abstractNumId w:val="43"/>
  </w:num>
  <w:num w:numId="10">
    <w:abstractNumId w:val="22"/>
  </w:num>
  <w:num w:numId="11">
    <w:abstractNumId w:val="26"/>
  </w:num>
  <w:num w:numId="12">
    <w:abstractNumId w:val="38"/>
  </w:num>
  <w:num w:numId="13">
    <w:abstractNumId w:val="40"/>
  </w:num>
  <w:num w:numId="14">
    <w:abstractNumId w:val="28"/>
  </w:num>
  <w:num w:numId="15">
    <w:abstractNumId w:val="25"/>
  </w:num>
  <w:num w:numId="16">
    <w:abstractNumId w:val="21"/>
  </w:num>
  <w:num w:numId="17">
    <w:abstractNumId w:val="44"/>
  </w:num>
  <w:num w:numId="18">
    <w:abstractNumId w:val="34"/>
  </w:num>
  <w:num w:numId="19">
    <w:abstractNumId w:val="32"/>
  </w:num>
  <w:num w:numId="20">
    <w:abstractNumId w:val="27"/>
  </w:num>
  <w:num w:numId="21">
    <w:abstractNumId w:val="24"/>
  </w:num>
  <w:num w:numId="22">
    <w:abstractNumId w:val="36"/>
  </w:num>
  <w:num w:numId="23">
    <w:abstractNumId w:val="41"/>
    <w:lvlOverride w:ilvl="0">
      <w:startOverride w:val="2"/>
    </w:lvlOverride>
    <w:lvlOverride w:ilvl="1">
      <w:startOverride w:val="7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5"/>
    </w:lvlOverride>
    <w:lvlOverride w:ilvl="1">
      <w:startOverride w:val="9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"/>
  </w:num>
  <w:num w:numId="27">
    <w:abstractNumId w:val="30"/>
  </w:num>
  <w:num w:numId="2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4E"/>
    <w:rsid w:val="00000217"/>
    <w:rsid w:val="000017BF"/>
    <w:rsid w:val="000024AF"/>
    <w:rsid w:val="00002E01"/>
    <w:rsid w:val="00002F96"/>
    <w:rsid w:val="00003077"/>
    <w:rsid w:val="000036DF"/>
    <w:rsid w:val="000037B4"/>
    <w:rsid w:val="000037E4"/>
    <w:rsid w:val="00003BAC"/>
    <w:rsid w:val="000051CE"/>
    <w:rsid w:val="00007F31"/>
    <w:rsid w:val="0001044F"/>
    <w:rsid w:val="00010F38"/>
    <w:rsid w:val="00011341"/>
    <w:rsid w:val="00012BB5"/>
    <w:rsid w:val="00016E74"/>
    <w:rsid w:val="00016F62"/>
    <w:rsid w:val="00020192"/>
    <w:rsid w:val="0002058A"/>
    <w:rsid w:val="00021C74"/>
    <w:rsid w:val="00023003"/>
    <w:rsid w:val="0002380E"/>
    <w:rsid w:val="000252B3"/>
    <w:rsid w:val="00025F28"/>
    <w:rsid w:val="00026240"/>
    <w:rsid w:val="000264CD"/>
    <w:rsid w:val="0002685C"/>
    <w:rsid w:val="000303E5"/>
    <w:rsid w:val="0003040F"/>
    <w:rsid w:val="00031C2C"/>
    <w:rsid w:val="00031ECE"/>
    <w:rsid w:val="000323A7"/>
    <w:rsid w:val="000323D0"/>
    <w:rsid w:val="000326D5"/>
    <w:rsid w:val="00033B38"/>
    <w:rsid w:val="00035CEB"/>
    <w:rsid w:val="000362C3"/>
    <w:rsid w:val="00036A9E"/>
    <w:rsid w:val="00036B7F"/>
    <w:rsid w:val="00037A3C"/>
    <w:rsid w:val="0004144F"/>
    <w:rsid w:val="000420A0"/>
    <w:rsid w:val="00042E52"/>
    <w:rsid w:val="0004465E"/>
    <w:rsid w:val="00044CD1"/>
    <w:rsid w:val="00044F48"/>
    <w:rsid w:val="00045E6D"/>
    <w:rsid w:val="000468DD"/>
    <w:rsid w:val="000473A3"/>
    <w:rsid w:val="000473B2"/>
    <w:rsid w:val="00047616"/>
    <w:rsid w:val="0005018A"/>
    <w:rsid w:val="00050A81"/>
    <w:rsid w:val="00050AEB"/>
    <w:rsid w:val="00050E85"/>
    <w:rsid w:val="00051B9C"/>
    <w:rsid w:val="00052567"/>
    <w:rsid w:val="000526A2"/>
    <w:rsid w:val="00052FAE"/>
    <w:rsid w:val="00054579"/>
    <w:rsid w:val="00054C8B"/>
    <w:rsid w:val="0005505D"/>
    <w:rsid w:val="000557E8"/>
    <w:rsid w:val="00055D56"/>
    <w:rsid w:val="0005615D"/>
    <w:rsid w:val="000573E5"/>
    <w:rsid w:val="000604E3"/>
    <w:rsid w:val="00060BE6"/>
    <w:rsid w:val="00064A97"/>
    <w:rsid w:val="0006510A"/>
    <w:rsid w:val="00065118"/>
    <w:rsid w:val="00065D4E"/>
    <w:rsid w:val="000662E2"/>
    <w:rsid w:val="000672B2"/>
    <w:rsid w:val="0006764C"/>
    <w:rsid w:val="000707B4"/>
    <w:rsid w:val="00070BC5"/>
    <w:rsid w:val="00070C90"/>
    <w:rsid w:val="00071C9A"/>
    <w:rsid w:val="000747F5"/>
    <w:rsid w:val="0007561E"/>
    <w:rsid w:val="0008142E"/>
    <w:rsid w:val="000829D6"/>
    <w:rsid w:val="00082F52"/>
    <w:rsid w:val="0008373D"/>
    <w:rsid w:val="000871C4"/>
    <w:rsid w:val="000903EE"/>
    <w:rsid w:val="00091036"/>
    <w:rsid w:val="00091429"/>
    <w:rsid w:val="0009333C"/>
    <w:rsid w:val="00093AF3"/>
    <w:rsid w:val="000941C0"/>
    <w:rsid w:val="00094340"/>
    <w:rsid w:val="00094C4C"/>
    <w:rsid w:val="000953D4"/>
    <w:rsid w:val="0009542C"/>
    <w:rsid w:val="0009589C"/>
    <w:rsid w:val="00095F28"/>
    <w:rsid w:val="000962DD"/>
    <w:rsid w:val="000965B3"/>
    <w:rsid w:val="000972BE"/>
    <w:rsid w:val="0009759A"/>
    <w:rsid w:val="000A0DB5"/>
    <w:rsid w:val="000A148A"/>
    <w:rsid w:val="000A188D"/>
    <w:rsid w:val="000A1E1D"/>
    <w:rsid w:val="000A3B29"/>
    <w:rsid w:val="000A4A1E"/>
    <w:rsid w:val="000A4EA4"/>
    <w:rsid w:val="000A56D5"/>
    <w:rsid w:val="000A64FE"/>
    <w:rsid w:val="000A6902"/>
    <w:rsid w:val="000A6BBA"/>
    <w:rsid w:val="000A6EE8"/>
    <w:rsid w:val="000B006B"/>
    <w:rsid w:val="000B037D"/>
    <w:rsid w:val="000B0FF3"/>
    <w:rsid w:val="000B21AA"/>
    <w:rsid w:val="000B220F"/>
    <w:rsid w:val="000B24BB"/>
    <w:rsid w:val="000B36EB"/>
    <w:rsid w:val="000B3A29"/>
    <w:rsid w:val="000B4A7E"/>
    <w:rsid w:val="000B5EBE"/>
    <w:rsid w:val="000B6A02"/>
    <w:rsid w:val="000B6E23"/>
    <w:rsid w:val="000C11DF"/>
    <w:rsid w:val="000C175F"/>
    <w:rsid w:val="000C227E"/>
    <w:rsid w:val="000C367F"/>
    <w:rsid w:val="000C41A5"/>
    <w:rsid w:val="000C4B73"/>
    <w:rsid w:val="000C4CEA"/>
    <w:rsid w:val="000C50F6"/>
    <w:rsid w:val="000C56C1"/>
    <w:rsid w:val="000C6470"/>
    <w:rsid w:val="000C795B"/>
    <w:rsid w:val="000C7966"/>
    <w:rsid w:val="000D04F7"/>
    <w:rsid w:val="000D0515"/>
    <w:rsid w:val="000D0F52"/>
    <w:rsid w:val="000D11F3"/>
    <w:rsid w:val="000D2284"/>
    <w:rsid w:val="000D32A1"/>
    <w:rsid w:val="000D3937"/>
    <w:rsid w:val="000D434F"/>
    <w:rsid w:val="000D4B8F"/>
    <w:rsid w:val="000D6A85"/>
    <w:rsid w:val="000D7621"/>
    <w:rsid w:val="000D7D6E"/>
    <w:rsid w:val="000D7F40"/>
    <w:rsid w:val="000E2407"/>
    <w:rsid w:val="000E27B7"/>
    <w:rsid w:val="000E342F"/>
    <w:rsid w:val="000E3CB3"/>
    <w:rsid w:val="000E4EAB"/>
    <w:rsid w:val="000E6E65"/>
    <w:rsid w:val="000E6F6D"/>
    <w:rsid w:val="000E7291"/>
    <w:rsid w:val="000F0FBA"/>
    <w:rsid w:val="000F3040"/>
    <w:rsid w:val="000F327A"/>
    <w:rsid w:val="000F412C"/>
    <w:rsid w:val="000F4CA9"/>
    <w:rsid w:val="000F52B5"/>
    <w:rsid w:val="000F655C"/>
    <w:rsid w:val="001000DE"/>
    <w:rsid w:val="00100442"/>
    <w:rsid w:val="001017F2"/>
    <w:rsid w:val="0010217F"/>
    <w:rsid w:val="00102F5E"/>
    <w:rsid w:val="00104C0A"/>
    <w:rsid w:val="00105795"/>
    <w:rsid w:val="00105C96"/>
    <w:rsid w:val="00106175"/>
    <w:rsid w:val="001067C3"/>
    <w:rsid w:val="00106EB9"/>
    <w:rsid w:val="00107EC9"/>
    <w:rsid w:val="00110274"/>
    <w:rsid w:val="00110F61"/>
    <w:rsid w:val="001119D6"/>
    <w:rsid w:val="00112298"/>
    <w:rsid w:val="00112774"/>
    <w:rsid w:val="0011308C"/>
    <w:rsid w:val="00113DD4"/>
    <w:rsid w:val="0011526D"/>
    <w:rsid w:val="001154CF"/>
    <w:rsid w:val="0011662A"/>
    <w:rsid w:val="001174AE"/>
    <w:rsid w:val="00117752"/>
    <w:rsid w:val="00117CE1"/>
    <w:rsid w:val="00120092"/>
    <w:rsid w:val="00120E8A"/>
    <w:rsid w:val="00120F5C"/>
    <w:rsid w:val="00121F2D"/>
    <w:rsid w:val="00121FD3"/>
    <w:rsid w:val="0012272A"/>
    <w:rsid w:val="00122B11"/>
    <w:rsid w:val="00123788"/>
    <w:rsid w:val="001238A5"/>
    <w:rsid w:val="00124161"/>
    <w:rsid w:val="00124225"/>
    <w:rsid w:val="00124A75"/>
    <w:rsid w:val="00124AAE"/>
    <w:rsid w:val="001263DF"/>
    <w:rsid w:val="00126554"/>
    <w:rsid w:val="00127819"/>
    <w:rsid w:val="00130CF3"/>
    <w:rsid w:val="001310A0"/>
    <w:rsid w:val="001320B3"/>
    <w:rsid w:val="00132EFC"/>
    <w:rsid w:val="001336DC"/>
    <w:rsid w:val="00133F19"/>
    <w:rsid w:val="00134827"/>
    <w:rsid w:val="00134B9C"/>
    <w:rsid w:val="0013563F"/>
    <w:rsid w:val="001369CF"/>
    <w:rsid w:val="00136CDE"/>
    <w:rsid w:val="00137E99"/>
    <w:rsid w:val="001413E7"/>
    <w:rsid w:val="00143495"/>
    <w:rsid w:val="001447C3"/>
    <w:rsid w:val="00150001"/>
    <w:rsid w:val="0015022F"/>
    <w:rsid w:val="001503D5"/>
    <w:rsid w:val="001516E2"/>
    <w:rsid w:val="00154068"/>
    <w:rsid w:val="00156D3A"/>
    <w:rsid w:val="001578DC"/>
    <w:rsid w:val="0016063A"/>
    <w:rsid w:val="00166D5F"/>
    <w:rsid w:val="00166FD7"/>
    <w:rsid w:val="001677A8"/>
    <w:rsid w:val="00171C7E"/>
    <w:rsid w:val="00172402"/>
    <w:rsid w:val="00175931"/>
    <w:rsid w:val="00175E40"/>
    <w:rsid w:val="00176629"/>
    <w:rsid w:val="00176698"/>
    <w:rsid w:val="0017676C"/>
    <w:rsid w:val="00176DF5"/>
    <w:rsid w:val="00176E62"/>
    <w:rsid w:val="00176F2F"/>
    <w:rsid w:val="00180735"/>
    <w:rsid w:val="00181280"/>
    <w:rsid w:val="00181481"/>
    <w:rsid w:val="0018316B"/>
    <w:rsid w:val="00185E85"/>
    <w:rsid w:val="00186256"/>
    <w:rsid w:val="00190C91"/>
    <w:rsid w:val="00190E08"/>
    <w:rsid w:val="00192E35"/>
    <w:rsid w:val="00193ACA"/>
    <w:rsid w:val="00194F90"/>
    <w:rsid w:val="001952D6"/>
    <w:rsid w:val="00195448"/>
    <w:rsid w:val="00195C63"/>
    <w:rsid w:val="00196CC0"/>
    <w:rsid w:val="00197B89"/>
    <w:rsid w:val="001A033F"/>
    <w:rsid w:val="001A10F8"/>
    <w:rsid w:val="001A11E2"/>
    <w:rsid w:val="001A2AA2"/>
    <w:rsid w:val="001A311A"/>
    <w:rsid w:val="001A4729"/>
    <w:rsid w:val="001A5194"/>
    <w:rsid w:val="001A622D"/>
    <w:rsid w:val="001A62BB"/>
    <w:rsid w:val="001A694F"/>
    <w:rsid w:val="001B0AE5"/>
    <w:rsid w:val="001B2992"/>
    <w:rsid w:val="001B2D46"/>
    <w:rsid w:val="001B45DE"/>
    <w:rsid w:val="001B4EBF"/>
    <w:rsid w:val="001B75AB"/>
    <w:rsid w:val="001B7B69"/>
    <w:rsid w:val="001C22B1"/>
    <w:rsid w:val="001C3CAB"/>
    <w:rsid w:val="001C4F3B"/>
    <w:rsid w:val="001C5836"/>
    <w:rsid w:val="001D07C4"/>
    <w:rsid w:val="001D1349"/>
    <w:rsid w:val="001D1574"/>
    <w:rsid w:val="001D21D4"/>
    <w:rsid w:val="001D25B5"/>
    <w:rsid w:val="001D29C9"/>
    <w:rsid w:val="001D2B07"/>
    <w:rsid w:val="001D3E5D"/>
    <w:rsid w:val="001D4CE7"/>
    <w:rsid w:val="001D6314"/>
    <w:rsid w:val="001E1AC2"/>
    <w:rsid w:val="001E1D85"/>
    <w:rsid w:val="001E3068"/>
    <w:rsid w:val="001E32B5"/>
    <w:rsid w:val="001E43B7"/>
    <w:rsid w:val="001E51F7"/>
    <w:rsid w:val="001E59C3"/>
    <w:rsid w:val="001E5D5C"/>
    <w:rsid w:val="001E5DC9"/>
    <w:rsid w:val="001E5ED8"/>
    <w:rsid w:val="001E79CB"/>
    <w:rsid w:val="001F0B27"/>
    <w:rsid w:val="001F285E"/>
    <w:rsid w:val="001F3F2D"/>
    <w:rsid w:val="001F4145"/>
    <w:rsid w:val="001F5DED"/>
    <w:rsid w:val="001F76C1"/>
    <w:rsid w:val="0020014D"/>
    <w:rsid w:val="0020032D"/>
    <w:rsid w:val="0020050F"/>
    <w:rsid w:val="00200688"/>
    <w:rsid w:val="00200845"/>
    <w:rsid w:val="00200AC4"/>
    <w:rsid w:val="00202427"/>
    <w:rsid w:val="002030DA"/>
    <w:rsid w:val="00203EE0"/>
    <w:rsid w:val="002042C2"/>
    <w:rsid w:val="00210E8A"/>
    <w:rsid w:val="00211FF8"/>
    <w:rsid w:val="002128BE"/>
    <w:rsid w:val="002135FC"/>
    <w:rsid w:val="00213FFB"/>
    <w:rsid w:val="00214ACC"/>
    <w:rsid w:val="0021514C"/>
    <w:rsid w:val="002166BE"/>
    <w:rsid w:val="00216F6E"/>
    <w:rsid w:val="00217BE9"/>
    <w:rsid w:val="0022030C"/>
    <w:rsid w:val="00220426"/>
    <w:rsid w:val="00220586"/>
    <w:rsid w:val="0022111B"/>
    <w:rsid w:val="00221AD6"/>
    <w:rsid w:val="00221F15"/>
    <w:rsid w:val="00224369"/>
    <w:rsid w:val="00224CC1"/>
    <w:rsid w:val="00225E59"/>
    <w:rsid w:val="00226790"/>
    <w:rsid w:val="002268B4"/>
    <w:rsid w:val="002300AE"/>
    <w:rsid w:val="0023095C"/>
    <w:rsid w:val="002309B3"/>
    <w:rsid w:val="00230C96"/>
    <w:rsid w:val="00232A8F"/>
    <w:rsid w:val="00233853"/>
    <w:rsid w:val="002359FD"/>
    <w:rsid w:val="00235BB3"/>
    <w:rsid w:val="00235C2F"/>
    <w:rsid w:val="00236322"/>
    <w:rsid w:val="00236459"/>
    <w:rsid w:val="00237218"/>
    <w:rsid w:val="002402DD"/>
    <w:rsid w:val="00240B71"/>
    <w:rsid w:val="00240D10"/>
    <w:rsid w:val="00241E8B"/>
    <w:rsid w:val="002440F4"/>
    <w:rsid w:val="002441AA"/>
    <w:rsid w:val="00245DF6"/>
    <w:rsid w:val="0024631F"/>
    <w:rsid w:val="00246EFA"/>
    <w:rsid w:val="002473FA"/>
    <w:rsid w:val="002500DA"/>
    <w:rsid w:val="00250124"/>
    <w:rsid w:val="0025077B"/>
    <w:rsid w:val="00252D2E"/>
    <w:rsid w:val="00253A19"/>
    <w:rsid w:val="00253D35"/>
    <w:rsid w:val="0025618C"/>
    <w:rsid w:val="00256489"/>
    <w:rsid w:val="00256A9D"/>
    <w:rsid w:val="00256EA8"/>
    <w:rsid w:val="002575DB"/>
    <w:rsid w:val="0026013D"/>
    <w:rsid w:val="002603B8"/>
    <w:rsid w:val="00260AA4"/>
    <w:rsid w:val="00262BEF"/>
    <w:rsid w:val="0026508F"/>
    <w:rsid w:val="00266CCE"/>
    <w:rsid w:val="00266D65"/>
    <w:rsid w:val="0026703B"/>
    <w:rsid w:val="00270A85"/>
    <w:rsid w:val="00270CCC"/>
    <w:rsid w:val="0027232A"/>
    <w:rsid w:val="00273201"/>
    <w:rsid w:val="00273292"/>
    <w:rsid w:val="0027329B"/>
    <w:rsid w:val="00274D9A"/>
    <w:rsid w:val="00275331"/>
    <w:rsid w:val="002754D7"/>
    <w:rsid w:val="00276761"/>
    <w:rsid w:val="00281D16"/>
    <w:rsid w:val="002827B5"/>
    <w:rsid w:val="00282AC1"/>
    <w:rsid w:val="00283835"/>
    <w:rsid w:val="00283C3D"/>
    <w:rsid w:val="00284D00"/>
    <w:rsid w:val="00285515"/>
    <w:rsid w:val="002859BE"/>
    <w:rsid w:val="0028640C"/>
    <w:rsid w:val="00286976"/>
    <w:rsid w:val="00286AA3"/>
    <w:rsid w:val="00286D2C"/>
    <w:rsid w:val="00286F82"/>
    <w:rsid w:val="00287CF8"/>
    <w:rsid w:val="00291738"/>
    <w:rsid w:val="00291F06"/>
    <w:rsid w:val="002921AA"/>
    <w:rsid w:val="002927AA"/>
    <w:rsid w:val="00292EC7"/>
    <w:rsid w:val="00293606"/>
    <w:rsid w:val="0029399D"/>
    <w:rsid w:val="00294197"/>
    <w:rsid w:val="00295D50"/>
    <w:rsid w:val="00295F35"/>
    <w:rsid w:val="002972B8"/>
    <w:rsid w:val="002A0F49"/>
    <w:rsid w:val="002A3DC7"/>
    <w:rsid w:val="002A4641"/>
    <w:rsid w:val="002A507B"/>
    <w:rsid w:val="002A6693"/>
    <w:rsid w:val="002B077B"/>
    <w:rsid w:val="002B0790"/>
    <w:rsid w:val="002B0FBD"/>
    <w:rsid w:val="002B105C"/>
    <w:rsid w:val="002B1D32"/>
    <w:rsid w:val="002B34C9"/>
    <w:rsid w:val="002B3583"/>
    <w:rsid w:val="002B5A46"/>
    <w:rsid w:val="002B7105"/>
    <w:rsid w:val="002C04EF"/>
    <w:rsid w:val="002C064D"/>
    <w:rsid w:val="002C1B6C"/>
    <w:rsid w:val="002C1C5B"/>
    <w:rsid w:val="002C1DC2"/>
    <w:rsid w:val="002C226C"/>
    <w:rsid w:val="002C2522"/>
    <w:rsid w:val="002C3533"/>
    <w:rsid w:val="002C3C15"/>
    <w:rsid w:val="002C42D8"/>
    <w:rsid w:val="002C4511"/>
    <w:rsid w:val="002C4D31"/>
    <w:rsid w:val="002C4DFA"/>
    <w:rsid w:val="002C65B5"/>
    <w:rsid w:val="002C749B"/>
    <w:rsid w:val="002C7518"/>
    <w:rsid w:val="002D088C"/>
    <w:rsid w:val="002D0BEF"/>
    <w:rsid w:val="002D1AA5"/>
    <w:rsid w:val="002D1CCC"/>
    <w:rsid w:val="002D2477"/>
    <w:rsid w:val="002D33A2"/>
    <w:rsid w:val="002D4165"/>
    <w:rsid w:val="002D487C"/>
    <w:rsid w:val="002D4FAA"/>
    <w:rsid w:val="002D5207"/>
    <w:rsid w:val="002D66B2"/>
    <w:rsid w:val="002D66C8"/>
    <w:rsid w:val="002D66D8"/>
    <w:rsid w:val="002D6C7C"/>
    <w:rsid w:val="002D731A"/>
    <w:rsid w:val="002D754B"/>
    <w:rsid w:val="002D7F0D"/>
    <w:rsid w:val="002E0E72"/>
    <w:rsid w:val="002E1713"/>
    <w:rsid w:val="002E1AC6"/>
    <w:rsid w:val="002E4A9F"/>
    <w:rsid w:val="002E4AD5"/>
    <w:rsid w:val="002E4BC4"/>
    <w:rsid w:val="002E5330"/>
    <w:rsid w:val="002E6422"/>
    <w:rsid w:val="002E6C5E"/>
    <w:rsid w:val="002F2484"/>
    <w:rsid w:val="002F27AB"/>
    <w:rsid w:val="002F2E99"/>
    <w:rsid w:val="002F482F"/>
    <w:rsid w:val="002F4968"/>
    <w:rsid w:val="002F53B4"/>
    <w:rsid w:val="002F5C4E"/>
    <w:rsid w:val="002F6762"/>
    <w:rsid w:val="002F78A0"/>
    <w:rsid w:val="0030011C"/>
    <w:rsid w:val="003046AB"/>
    <w:rsid w:val="003047C0"/>
    <w:rsid w:val="00306A07"/>
    <w:rsid w:val="00306C94"/>
    <w:rsid w:val="00306DA1"/>
    <w:rsid w:val="00306FFC"/>
    <w:rsid w:val="00310ECC"/>
    <w:rsid w:val="00311DEA"/>
    <w:rsid w:val="00312A1C"/>
    <w:rsid w:val="00312DD8"/>
    <w:rsid w:val="00313577"/>
    <w:rsid w:val="00314367"/>
    <w:rsid w:val="0031679C"/>
    <w:rsid w:val="00320A76"/>
    <w:rsid w:val="00321DF5"/>
    <w:rsid w:val="00323580"/>
    <w:rsid w:val="0032359D"/>
    <w:rsid w:val="00325709"/>
    <w:rsid w:val="003275C9"/>
    <w:rsid w:val="003277C0"/>
    <w:rsid w:val="00330F3E"/>
    <w:rsid w:val="003347A4"/>
    <w:rsid w:val="00334CAC"/>
    <w:rsid w:val="00336B9B"/>
    <w:rsid w:val="003373BB"/>
    <w:rsid w:val="003401C2"/>
    <w:rsid w:val="00340515"/>
    <w:rsid w:val="00340B16"/>
    <w:rsid w:val="00340B6D"/>
    <w:rsid w:val="00341300"/>
    <w:rsid w:val="003417CE"/>
    <w:rsid w:val="00341B3A"/>
    <w:rsid w:val="003425E5"/>
    <w:rsid w:val="003427BE"/>
    <w:rsid w:val="00342990"/>
    <w:rsid w:val="00343B64"/>
    <w:rsid w:val="003441E1"/>
    <w:rsid w:val="00344B75"/>
    <w:rsid w:val="003457AB"/>
    <w:rsid w:val="00345945"/>
    <w:rsid w:val="003459D4"/>
    <w:rsid w:val="00345B8D"/>
    <w:rsid w:val="00345BAB"/>
    <w:rsid w:val="00345DE3"/>
    <w:rsid w:val="00346C00"/>
    <w:rsid w:val="0035313C"/>
    <w:rsid w:val="0035364A"/>
    <w:rsid w:val="00355D5C"/>
    <w:rsid w:val="00355FFB"/>
    <w:rsid w:val="0035675E"/>
    <w:rsid w:val="00357BFF"/>
    <w:rsid w:val="003601D4"/>
    <w:rsid w:val="0036142E"/>
    <w:rsid w:val="003665C4"/>
    <w:rsid w:val="0036757D"/>
    <w:rsid w:val="003677CC"/>
    <w:rsid w:val="003679D8"/>
    <w:rsid w:val="00370F8A"/>
    <w:rsid w:val="003714E7"/>
    <w:rsid w:val="00372A8F"/>
    <w:rsid w:val="00374269"/>
    <w:rsid w:val="00374EB2"/>
    <w:rsid w:val="0037522E"/>
    <w:rsid w:val="00375AC1"/>
    <w:rsid w:val="00376834"/>
    <w:rsid w:val="0037757A"/>
    <w:rsid w:val="003778E5"/>
    <w:rsid w:val="0038050C"/>
    <w:rsid w:val="00381871"/>
    <w:rsid w:val="00381AB3"/>
    <w:rsid w:val="003829A6"/>
    <w:rsid w:val="0038434D"/>
    <w:rsid w:val="0038462B"/>
    <w:rsid w:val="003847D6"/>
    <w:rsid w:val="003851F8"/>
    <w:rsid w:val="00385262"/>
    <w:rsid w:val="003859D1"/>
    <w:rsid w:val="003864FB"/>
    <w:rsid w:val="003913B3"/>
    <w:rsid w:val="00392749"/>
    <w:rsid w:val="00392E77"/>
    <w:rsid w:val="00392ED7"/>
    <w:rsid w:val="00393E66"/>
    <w:rsid w:val="0039429C"/>
    <w:rsid w:val="0039515E"/>
    <w:rsid w:val="00396525"/>
    <w:rsid w:val="00396FB6"/>
    <w:rsid w:val="0039745C"/>
    <w:rsid w:val="003A0B15"/>
    <w:rsid w:val="003A0C66"/>
    <w:rsid w:val="003A1121"/>
    <w:rsid w:val="003A2977"/>
    <w:rsid w:val="003A2CFF"/>
    <w:rsid w:val="003A2EFB"/>
    <w:rsid w:val="003A3614"/>
    <w:rsid w:val="003A3CF4"/>
    <w:rsid w:val="003A4794"/>
    <w:rsid w:val="003A5005"/>
    <w:rsid w:val="003A51E4"/>
    <w:rsid w:val="003A53CE"/>
    <w:rsid w:val="003A54D0"/>
    <w:rsid w:val="003A5711"/>
    <w:rsid w:val="003A5CF1"/>
    <w:rsid w:val="003A636F"/>
    <w:rsid w:val="003A6606"/>
    <w:rsid w:val="003A79D3"/>
    <w:rsid w:val="003A7D7B"/>
    <w:rsid w:val="003B010C"/>
    <w:rsid w:val="003B05BA"/>
    <w:rsid w:val="003B0E82"/>
    <w:rsid w:val="003B1175"/>
    <w:rsid w:val="003B3934"/>
    <w:rsid w:val="003B480C"/>
    <w:rsid w:val="003B4FE8"/>
    <w:rsid w:val="003B7854"/>
    <w:rsid w:val="003C068D"/>
    <w:rsid w:val="003C085D"/>
    <w:rsid w:val="003C2FA2"/>
    <w:rsid w:val="003C6BD6"/>
    <w:rsid w:val="003C710A"/>
    <w:rsid w:val="003C71C3"/>
    <w:rsid w:val="003C797D"/>
    <w:rsid w:val="003C7EA4"/>
    <w:rsid w:val="003D1024"/>
    <w:rsid w:val="003D16C1"/>
    <w:rsid w:val="003D2C99"/>
    <w:rsid w:val="003D2E47"/>
    <w:rsid w:val="003D46A6"/>
    <w:rsid w:val="003D4F2A"/>
    <w:rsid w:val="003D50EB"/>
    <w:rsid w:val="003D540A"/>
    <w:rsid w:val="003D540B"/>
    <w:rsid w:val="003D65F1"/>
    <w:rsid w:val="003D6B96"/>
    <w:rsid w:val="003E00D0"/>
    <w:rsid w:val="003E0136"/>
    <w:rsid w:val="003E0B55"/>
    <w:rsid w:val="003E0BF4"/>
    <w:rsid w:val="003E0F50"/>
    <w:rsid w:val="003E114B"/>
    <w:rsid w:val="003E172F"/>
    <w:rsid w:val="003E284D"/>
    <w:rsid w:val="003E2F8D"/>
    <w:rsid w:val="003E4157"/>
    <w:rsid w:val="003E4656"/>
    <w:rsid w:val="003E5079"/>
    <w:rsid w:val="003E74C4"/>
    <w:rsid w:val="003E7E19"/>
    <w:rsid w:val="003F0D7F"/>
    <w:rsid w:val="003F4771"/>
    <w:rsid w:val="003F4D6B"/>
    <w:rsid w:val="003F66BC"/>
    <w:rsid w:val="003F73E8"/>
    <w:rsid w:val="00401B53"/>
    <w:rsid w:val="00401CE1"/>
    <w:rsid w:val="00401CEB"/>
    <w:rsid w:val="00402DFB"/>
    <w:rsid w:val="00402EAF"/>
    <w:rsid w:val="00403910"/>
    <w:rsid w:val="00403E1B"/>
    <w:rsid w:val="00404740"/>
    <w:rsid w:val="004049F2"/>
    <w:rsid w:val="00405519"/>
    <w:rsid w:val="004059C2"/>
    <w:rsid w:val="00405E09"/>
    <w:rsid w:val="004065FD"/>
    <w:rsid w:val="004066E1"/>
    <w:rsid w:val="00406DD5"/>
    <w:rsid w:val="00407E5A"/>
    <w:rsid w:val="004101F1"/>
    <w:rsid w:val="00411242"/>
    <w:rsid w:val="0041134C"/>
    <w:rsid w:val="004129E7"/>
    <w:rsid w:val="00413506"/>
    <w:rsid w:val="004147EB"/>
    <w:rsid w:val="004148A2"/>
    <w:rsid w:val="00416741"/>
    <w:rsid w:val="00417ED2"/>
    <w:rsid w:val="004201C6"/>
    <w:rsid w:val="004208CD"/>
    <w:rsid w:val="00424142"/>
    <w:rsid w:val="004255B1"/>
    <w:rsid w:val="00425AA3"/>
    <w:rsid w:val="00425BA2"/>
    <w:rsid w:val="00426145"/>
    <w:rsid w:val="00427032"/>
    <w:rsid w:val="00427B2E"/>
    <w:rsid w:val="00430029"/>
    <w:rsid w:val="00430BB3"/>
    <w:rsid w:val="00430C1A"/>
    <w:rsid w:val="00430DB8"/>
    <w:rsid w:val="00432106"/>
    <w:rsid w:val="00432B86"/>
    <w:rsid w:val="004352A7"/>
    <w:rsid w:val="0043548A"/>
    <w:rsid w:val="00436CC2"/>
    <w:rsid w:val="00436EEC"/>
    <w:rsid w:val="00440091"/>
    <w:rsid w:val="0044035D"/>
    <w:rsid w:val="00440441"/>
    <w:rsid w:val="004413F7"/>
    <w:rsid w:val="00442645"/>
    <w:rsid w:val="004427BB"/>
    <w:rsid w:val="00442A8E"/>
    <w:rsid w:val="00442E17"/>
    <w:rsid w:val="004447E6"/>
    <w:rsid w:val="0044562A"/>
    <w:rsid w:val="00446D59"/>
    <w:rsid w:val="00447230"/>
    <w:rsid w:val="004474AA"/>
    <w:rsid w:val="00447A32"/>
    <w:rsid w:val="00447B5D"/>
    <w:rsid w:val="00447BBC"/>
    <w:rsid w:val="00447FE0"/>
    <w:rsid w:val="00450888"/>
    <w:rsid w:val="00451977"/>
    <w:rsid w:val="00452DF1"/>
    <w:rsid w:val="004530E5"/>
    <w:rsid w:val="00454744"/>
    <w:rsid w:val="00455006"/>
    <w:rsid w:val="00455266"/>
    <w:rsid w:val="004553B0"/>
    <w:rsid w:val="00455B0D"/>
    <w:rsid w:val="004560B0"/>
    <w:rsid w:val="00456120"/>
    <w:rsid w:val="00456310"/>
    <w:rsid w:val="00456495"/>
    <w:rsid w:val="00456BF8"/>
    <w:rsid w:val="00457563"/>
    <w:rsid w:val="004604CB"/>
    <w:rsid w:val="00461AD0"/>
    <w:rsid w:val="00461C88"/>
    <w:rsid w:val="00461EE2"/>
    <w:rsid w:val="0046262C"/>
    <w:rsid w:val="00463C7C"/>
    <w:rsid w:val="004647F7"/>
    <w:rsid w:val="00465450"/>
    <w:rsid w:val="00465893"/>
    <w:rsid w:val="00467EED"/>
    <w:rsid w:val="004709EF"/>
    <w:rsid w:val="00471EB4"/>
    <w:rsid w:val="00472CFF"/>
    <w:rsid w:val="004734C3"/>
    <w:rsid w:val="004743C4"/>
    <w:rsid w:val="004748D9"/>
    <w:rsid w:val="00474C57"/>
    <w:rsid w:val="00474E77"/>
    <w:rsid w:val="00476DCE"/>
    <w:rsid w:val="00476E70"/>
    <w:rsid w:val="00477030"/>
    <w:rsid w:val="004778D1"/>
    <w:rsid w:val="00477A7A"/>
    <w:rsid w:val="00477B46"/>
    <w:rsid w:val="0048124D"/>
    <w:rsid w:val="00481325"/>
    <w:rsid w:val="0048183F"/>
    <w:rsid w:val="00482E61"/>
    <w:rsid w:val="004830B6"/>
    <w:rsid w:val="00484C42"/>
    <w:rsid w:val="00485B4E"/>
    <w:rsid w:val="0048611C"/>
    <w:rsid w:val="00486567"/>
    <w:rsid w:val="004865A8"/>
    <w:rsid w:val="004871AF"/>
    <w:rsid w:val="0048788A"/>
    <w:rsid w:val="0049257B"/>
    <w:rsid w:val="00493181"/>
    <w:rsid w:val="00494002"/>
    <w:rsid w:val="00494D6F"/>
    <w:rsid w:val="00494F4B"/>
    <w:rsid w:val="0049559D"/>
    <w:rsid w:val="00495DD2"/>
    <w:rsid w:val="00496F9A"/>
    <w:rsid w:val="004979BC"/>
    <w:rsid w:val="00497DD6"/>
    <w:rsid w:val="004A2538"/>
    <w:rsid w:val="004A256B"/>
    <w:rsid w:val="004A2D52"/>
    <w:rsid w:val="004A2ECE"/>
    <w:rsid w:val="004B0378"/>
    <w:rsid w:val="004B138B"/>
    <w:rsid w:val="004B1DED"/>
    <w:rsid w:val="004B2596"/>
    <w:rsid w:val="004B2B7E"/>
    <w:rsid w:val="004B4DFA"/>
    <w:rsid w:val="004C0166"/>
    <w:rsid w:val="004C05DE"/>
    <w:rsid w:val="004C2416"/>
    <w:rsid w:val="004C2859"/>
    <w:rsid w:val="004C2E21"/>
    <w:rsid w:val="004C3205"/>
    <w:rsid w:val="004C366A"/>
    <w:rsid w:val="004C3844"/>
    <w:rsid w:val="004C3F71"/>
    <w:rsid w:val="004C4B8F"/>
    <w:rsid w:val="004C4DF4"/>
    <w:rsid w:val="004C59CE"/>
    <w:rsid w:val="004C6080"/>
    <w:rsid w:val="004D0989"/>
    <w:rsid w:val="004D0E4A"/>
    <w:rsid w:val="004D1152"/>
    <w:rsid w:val="004D1FD5"/>
    <w:rsid w:val="004D315F"/>
    <w:rsid w:val="004D50F9"/>
    <w:rsid w:val="004D560C"/>
    <w:rsid w:val="004D58E0"/>
    <w:rsid w:val="004D5CFD"/>
    <w:rsid w:val="004D5DCF"/>
    <w:rsid w:val="004D5FAF"/>
    <w:rsid w:val="004D6155"/>
    <w:rsid w:val="004D7238"/>
    <w:rsid w:val="004D7CE4"/>
    <w:rsid w:val="004E0427"/>
    <w:rsid w:val="004E0C04"/>
    <w:rsid w:val="004E13AC"/>
    <w:rsid w:val="004E1C77"/>
    <w:rsid w:val="004E319B"/>
    <w:rsid w:val="004E5073"/>
    <w:rsid w:val="004E56CB"/>
    <w:rsid w:val="004E5893"/>
    <w:rsid w:val="004E5E0B"/>
    <w:rsid w:val="004E68E9"/>
    <w:rsid w:val="004E7449"/>
    <w:rsid w:val="004E7E00"/>
    <w:rsid w:val="004E7E55"/>
    <w:rsid w:val="004F0BC7"/>
    <w:rsid w:val="004F10A3"/>
    <w:rsid w:val="004F1F72"/>
    <w:rsid w:val="004F2055"/>
    <w:rsid w:val="004F395D"/>
    <w:rsid w:val="004F3AE6"/>
    <w:rsid w:val="004F3B98"/>
    <w:rsid w:val="004F494E"/>
    <w:rsid w:val="004F507A"/>
    <w:rsid w:val="004F50DF"/>
    <w:rsid w:val="004F5349"/>
    <w:rsid w:val="004F696E"/>
    <w:rsid w:val="004F6F12"/>
    <w:rsid w:val="004F77FA"/>
    <w:rsid w:val="005022F7"/>
    <w:rsid w:val="0050262E"/>
    <w:rsid w:val="00502C44"/>
    <w:rsid w:val="005035D1"/>
    <w:rsid w:val="00504105"/>
    <w:rsid w:val="00504143"/>
    <w:rsid w:val="005052BA"/>
    <w:rsid w:val="0050544C"/>
    <w:rsid w:val="005054CF"/>
    <w:rsid w:val="005074FA"/>
    <w:rsid w:val="00507D2A"/>
    <w:rsid w:val="005121CA"/>
    <w:rsid w:val="005139F5"/>
    <w:rsid w:val="00513C74"/>
    <w:rsid w:val="00514083"/>
    <w:rsid w:val="0051485D"/>
    <w:rsid w:val="00515005"/>
    <w:rsid w:val="0051534C"/>
    <w:rsid w:val="00515C5D"/>
    <w:rsid w:val="00515E2E"/>
    <w:rsid w:val="00517C60"/>
    <w:rsid w:val="00520692"/>
    <w:rsid w:val="00520F63"/>
    <w:rsid w:val="005218F3"/>
    <w:rsid w:val="0052333C"/>
    <w:rsid w:val="005248C5"/>
    <w:rsid w:val="00524D4D"/>
    <w:rsid w:val="00525B79"/>
    <w:rsid w:val="00525DFB"/>
    <w:rsid w:val="005269FE"/>
    <w:rsid w:val="00531025"/>
    <w:rsid w:val="0053307D"/>
    <w:rsid w:val="0053493C"/>
    <w:rsid w:val="00534F55"/>
    <w:rsid w:val="0053590F"/>
    <w:rsid w:val="00536596"/>
    <w:rsid w:val="00537D05"/>
    <w:rsid w:val="005400DE"/>
    <w:rsid w:val="00540361"/>
    <w:rsid w:val="00541EFE"/>
    <w:rsid w:val="00543110"/>
    <w:rsid w:val="00543B6D"/>
    <w:rsid w:val="00543B9B"/>
    <w:rsid w:val="005446E3"/>
    <w:rsid w:val="005460C9"/>
    <w:rsid w:val="00546A4A"/>
    <w:rsid w:val="005478FA"/>
    <w:rsid w:val="00550F08"/>
    <w:rsid w:val="00551092"/>
    <w:rsid w:val="00551155"/>
    <w:rsid w:val="005512EB"/>
    <w:rsid w:val="00551DAC"/>
    <w:rsid w:val="00551EAC"/>
    <w:rsid w:val="00552347"/>
    <w:rsid w:val="00552CF6"/>
    <w:rsid w:val="00554F39"/>
    <w:rsid w:val="005552F8"/>
    <w:rsid w:val="00555ADD"/>
    <w:rsid w:val="00556247"/>
    <w:rsid w:val="00556563"/>
    <w:rsid w:val="00556FE7"/>
    <w:rsid w:val="0055739B"/>
    <w:rsid w:val="0055748B"/>
    <w:rsid w:val="00557B0A"/>
    <w:rsid w:val="00557B56"/>
    <w:rsid w:val="00557C12"/>
    <w:rsid w:val="00557D4F"/>
    <w:rsid w:val="005614DC"/>
    <w:rsid w:val="00562B04"/>
    <w:rsid w:val="00564D51"/>
    <w:rsid w:val="00565140"/>
    <w:rsid w:val="0056548F"/>
    <w:rsid w:val="00565FDA"/>
    <w:rsid w:val="00566748"/>
    <w:rsid w:val="00570E92"/>
    <w:rsid w:val="00572B46"/>
    <w:rsid w:val="00572DAD"/>
    <w:rsid w:val="00573109"/>
    <w:rsid w:val="00573471"/>
    <w:rsid w:val="005736C6"/>
    <w:rsid w:val="00573997"/>
    <w:rsid w:val="00574CB0"/>
    <w:rsid w:val="00575640"/>
    <w:rsid w:val="0057662B"/>
    <w:rsid w:val="005777D5"/>
    <w:rsid w:val="00577A1D"/>
    <w:rsid w:val="00580B41"/>
    <w:rsid w:val="00582678"/>
    <w:rsid w:val="00582F00"/>
    <w:rsid w:val="00582F11"/>
    <w:rsid w:val="0058359D"/>
    <w:rsid w:val="005842FA"/>
    <w:rsid w:val="00584CCD"/>
    <w:rsid w:val="005901FF"/>
    <w:rsid w:val="0059085E"/>
    <w:rsid w:val="00590CDF"/>
    <w:rsid w:val="00595929"/>
    <w:rsid w:val="00595D32"/>
    <w:rsid w:val="00596D23"/>
    <w:rsid w:val="00596FC0"/>
    <w:rsid w:val="00597805"/>
    <w:rsid w:val="005A1A1B"/>
    <w:rsid w:val="005A390B"/>
    <w:rsid w:val="005A5473"/>
    <w:rsid w:val="005A57DC"/>
    <w:rsid w:val="005A66B1"/>
    <w:rsid w:val="005A6EA6"/>
    <w:rsid w:val="005A7AC7"/>
    <w:rsid w:val="005B0119"/>
    <w:rsid w:val="005B10AB"/>
    <w:rsid w:val="005B13C8"/>
    <w:rsid w:val="005B14FF"/>
    <w:rsid w:val="005B1FAC"/>
    <w:rsid w:val="005B2295"/>
    <w:rsid w:val="005B2448"/>
    <w:rsid w:val="005B29EA"/>
    <w:rsid w:val="005B2E69"/>
    <w:rsid w:val="005B3FA1"/>
    <w:rsid w:val="005B487D"/>
    <w:rsid w:val="005B50F9"/>
    <w:rsid w:val="005B576D"/>
    <w:rsid w:val="005B5A2D"/>
    <w:rsid w:val="005B6EBF"/>
    <w:rsid w:val="005B7C64"/>
    <w:rsid w:val="005C0BA9"/>
    <w:rsid w:val="005C0CA8"/>
    <w:rsid w:val="005C110F"/>
    <w:rsid w:val="005C1A17"/>
    <w:rsid w:val="005C3569"/>
    <w:rsid w:val="005C3735"/>
    <w:rsid w:val="005C4010"/>
    <w:rsid w:val="005C655B"/>
    <w:rsid w:val="005C66BE"/>
    <w:rsid w:val="005C6CEA"/>
    <w:rsid w:val="005D1B56"/>
    <w:rsid w:val="005D1DCF"/>
    <w:rsid w:val="005D23BB"/>
    <w:rsid w:val="005D31A1"/>
    <w:rsid w:val="005D3364"/>
    <w:rsid w:val="005D4975"/>
    <w:rsid w:val="005D5BE0"/>
    <w:rsid w:val="005E159B"/>
    <w:rsid w:val="005E18ED"/>
    <w:rsid w:val="005E1E27"/>
    <w:rsid w:val="005E3CB5"/>
    <w:rsid w:val="005E575B"/>
    <w:rsid w:val="005E58DC"/>
    <w:rsid w:val="005E63B6"/>
    <w:rsid w:val="005E67DE"/>
    <w:rsid w:val="005E6BFF"/>
    <w:rsid w:val="005E723D"/>
    <w:rsid w:val="005E7DBB"/>
    <w:rsid w:val="005F0F8E"/>
    <w:rsid w:val="005F12CE"/>
    <w:rsid w:val="005F1FB4"/>
    <w:rsid w:val="005F2C61"/>
    <w:rsid w:val="005F2EB8"/>
    <w:rsid w:val="005F32CB"/>
    <w:rsid w:val="005F4D96"/>
    <w:rsid w:val="005F5334"/>
    <w:rsid w:val="005F5FCC"/>
    <w:rsid w:val="005F6C3F"/>
    <w:rsid w:val="005F75F8"/>
    <w:rsid w:val="0060394A"/>
    <w:rsid w:val="00603AAF"/>
    <w:rsid w:val="00604908"/>
    <w:rsid w:val="00604EAE"/>
    <w:rsid w:val="00605251"/>
    <w:rsid w:val="00605463"/>
    <w:rsid w:val="00606145"/>
    <w:rsid w:val="00606222"/>
    <w:rsid w:val="00607756"/>
    <w:rsid w:val="00611318"/>
    <w:rsid w:val="00611D98"/>
    <w:rsid w:val="00612F26"/>
    <w:rsid w:val="0061492D"/>
    <w:rsid w:val="006161E1"/>
    <w:rsid w:val="0061629B"/>
    <w:rsid w:val="00616346"/>
    <w:rsid w:val="006169D2"/>
    <w:rsid w:val="00616BF3"/>
    <w:rsid w:val="0062070C"/>
    <w:rsid w:val="0062428E"/>
    <w:rsid w:val="00624632"/>
    <w:rsid w:val="00624A9D"/>
    <w:rsid w:val="00625CEF"/>
    <w:rsid w:val="0062666F"/>
    <w:rsid w:val="00626927"/>
    <w:rsid w:val="006277D3"/>
    <w:rsid w:val="0063005D"/>
    <w:rsid w:val="006308A9"/>
    <w:rsid w:val="006312C6"/>
    <w:rsid w:val="00631DCD"/>
    <w:rsid w:val="006325EB"/>
    <w:rsid w:val="00632828"/>
    <w:rsid w:val="00633D2F"/>
    <w:rsid w:val="006353C7"/>
    <w:rsid w:val="00635C03"/>
    <w:rsid w:val="0063643C"/>
    <w:rsid w:val="00636ADB"/>
    <w:rsid w:val="006401CF"/>
    <w:rsid w:val="0064034A"/>
    <w:rsid w:val="00640C61"/>
    <w:rsid w:val="006418A4"/>
    <w:rsid w:val="006422C4"/>
    <w:rsid w:val="00643DB4"/>
    <w:rsid w:val="006454B5"/>
    <w:rsid w:val="0064595C"/>
    <w:rsid w:val="00646660"/>
    <w:rsid w:val="00646729"/>
    <w:rsid w:val="00647218"/>
    <w:rsid w:val="006502D8"/>
    <w:rsid w:val="00651C57"/>
    <w:rsid w:val="0065352C"/>
    <w:rsid w:val="00653FC2"/>
    <w:rsid w:val="00654DCA"/>
    <w:rsid w:val="006556AB"/>
    <w:rsid w:val="00655C9B"/>
    <w:rsid w:val="00655D7C"/>
    <w:rsid w:val="0066118B"/>
    <w:rsid w:val="00661A57"/>
    <w:rsid w:val="00662B39"/>
    <w:rsid w:val="0066567E"/>
    <w:rsid w:val="00665F50"/>
    <w:rsid w:val="00666E10"/>
    <w:rsid w:val="006672A6"/>
    <w:rsid w:val="006675B6"/>
    <w:rsid w:val="006677CA"/>
    <w:rsid w:val="00670555"/>
    <w:rsid w:val="00670647"/>
    <w:rsid w:val="006710A1"/>
    <w:rsid w:val="00675EFE"/>
    <w:rsid w:val="00676B8E"/>
    <w:rsid w:val="0068022A"/>
    <w:rsid w:val="00682169"/>
    <w:rsid w:val="006821D2"/>
    <w:rsid w:val="006826C4"/>
    <w:rsid w:val="00682B7C"/>
    <w:rsid w:val="006832DC"/>
    <w:rsid w:val="006837F8"/>
    <w:rsid w:val="00683B3E"/>
    <w:rsid w:val="00684C49"/>
    <w:rsid w:val="00684C5E"/>
    <w:rsid w:val="0068545D"/>
    <w:rsid w:val="006859EA"/>
    <w:rsid w:val="00693184"/>
    <w:rsid w:val="00693727"/>
    <w:rsid w:val="00693A79"/>
    <w:rsid w:val="00693FD8"/>
    <w:rsid w:val="006954C9"/>
    <w:rsid w:val="00695EC0"/>
    <w:rsid w:val="00696763"/>
    <w:rsid w:val="006967F5"/>
    <w:rsid w:val="006968EC"/>
    <w:rsid w:val="00696E70"/>
    <w:rsid w:val="00697042"/>
    <w:rsid w:val="00697F38"/>
    <w:rsid w:val="006A0467"/>
    <w:rsid w:val="006A1C9C"/>
    <w:rsid w:val="006A2DF7"/>
    <w:rsid w:val="006A3D6C"/>
    <w:rsid w:val="006A555A"/>
    <w:rsid w:val="006A6882"/>
    <w:rsid w:val="006A6AB1"/>
    <w:rsid w:val="006B0D04"/>
    <w:rsid w:val="006B14AB"/>
    <w:rsid w:val="006B29CD"/>
    <w:rsid w:val="006B2A29"/>
    <w:rsid w:val="006B346B"/>
    <w:rsid w:val="006B3A48"/>
    <w:rsid w:val="006B3FB6"/>
    <w:rsid w:val="006B4452"/>
    <w:rsid w:val="006B48D2"/>
    <w:rsid w:val="006B4F32"/>
    <w:rsid w:val="006B5430"/>
    <w:rsid w:val="006B5571"/>
    <w:rsid w:val="006B5864"/>
    <w:rsid w:val="006B62B0"/>
    <w:rsid w:val="006B77E0"/>
    <w:rsid w:val="006B7D56"/>
    <w:rsid w:val="006C0165"/>
    <w:rsid w:val="006C0AF6"/>
    <w:rsid w:val="006C4519"/>
    <w:rsid w:val="006C574C"/>
    <w:rsid w:val="006C5D25"/>
    <w:rsid w:val="006C6B7A"/>
    <w:rsid w:val="006C73B3"/>
    <w:rsid w:val="006C7870"/>
    <w:rsid w:val="006D153E"/>
    <w:rsid w:val="006D1AC6"/>
    <w:rsid w:val="006D1FC9"/>
    <w:rsid w:val="006D31CD"/>
    <w:rsid w:val="006D3256"/>
    <w:rsid w:val="006D527E"/>
    <w:rsid w:val="006D5C5C"/>
    <w:rsid w:val="006D65CD"/>
    <w:rsid w:val="006D6F76"/>
    <w:rsid w:val="006E1282"/>
    <w:rsid w:val="006E13E5"/>
    <w:rsid w:val="006E15FD"/>
    <w:rsid w:val="006E3124"/>
    <w:rsid w:val="006E3309"/>
    <w:rsid w:val="006E37C3"/>
    <w:rsid w:val="006E3A54"/>
    <w:rsid w:val="006E4F88"/>
    <w:rsid w:val="006E5A64"/>
    <w:rsid w:val="006E5B6C"/>
    <w:rsid w:val="006E5B7B"/>
    <w:rsid w:val="006E7080"/>
    <w:rsid w:val="006E7AE2"/>
    <w:rsid w:val="006F0048"/>
    <w:rsid w:val="006F07B0"/>
    <w:rsid w:val="006F18E2"/>
    <w:rsid w:val="006F1CD0"/>
    <w:rsid w:val="006F37B8"/>
    <w:rsid w:val="006F3CC9"/>
    <w:rsid w:val="006F4DF9"/>
    <w:rsid w:val="006F54AE"/>
    <w:rsid w:val="006F5E36"/>
    <w:rsid w:val="006F5EA5"/>
    <w:rsid w:val="006F6696"/>
    <w:rsid w:val="006F7554"/>
    <w:rsid w:val="006F764E"/>
    <w:rsid w:val="007003FA"/>
    <w:rsid w:val="007017F5"/>
    <w:rsid w:val="00701CFB"/>
    <w:rsid w:val="00702019"/>
    <w:rsid w:val="00702D26"/>
    <w:rsid w:val="007041EE"/>
    <w:rsid w:val="00704E75"/>
    <w:rsid w:val="00705B86"/>
    <w:rsid w:val="00705DA0"/>
    <w:rsid w:val="00705E03"/>
    <w:rsid w:val="00706FC3"/>
    <w:rsid w:val="007079FC"/>
    <w:rsid w:val="00707CE8"/>
    <w:rsid w:val="00707D08"/>
    <w:rsid w:val="00710312"/>
    <w:rsid w:val="007104A4"/>
    <w:rsid w:val="00710584"/>
    <w:rsid w:val="007112EF"/>
    <w:rsid w:val="0071140C"/>
    <w:rsid w:val="00712B6E"/>
    <w:rsid w:val="00713822"/>
    <w:rsid w:val="0071418B"/>
    <w:rsid w:val="00714B51"/>
    <w:rsid w:val="007162E0"/>
    <w:rsid w:val="00716932"/>
    <w:rsid w:val="007200C7"/>
    <w:rsid w:val="007211C2"/>
    <w:rsid w:val="00721DA2"/>
    <w:rsid w:val="00723531"/>
    <w:rsid w:val="00724023"/>
    <w:rsid w:val="00724565"/>
    <w:rsid w:val="007247F6"/>
    <w:rsid w:val="00724C2D"/>
    <w:rsid w:val="00724C4E"/>
    <w:rsid w:val="00726F2B"/>
    <w:rsid w:val="0072773D"/>
    <w:rsid w:val="00727DC6"/>
    <w:rsid w:val="00730EFA"/>
    <w:rsid w:val="0073147C"/>
    <w:rsid w:val="00732286"/>
    <w:rsid w:val="00732C11"/>
    <w:rsid w:val="007333D5"/>
    <w:rsid w:val="00734C6F"/>
    <w:rsid w:val="00736376"/>
    <w:rsid w:val="00736B83"/>
    <w:rsid w:val="007405C9"/>
    <w:rsid w:val="00740662"/>
    <w:rsid w:val="007410E0"/>
    <w:rsid w:val="00742901"/>
    <w:rsid w:val="00742DDC"/>
    <w:rsid w:val="00744EE6"/>
    <w:rsid w:val="00745FB9"/>
    <w:rsid w:val="00750B08"/>
    <w:rsid w:val="00750FF8"/>
    <w:rsid w:val="0075163D"/>
    <w:rsid w:val="00753410"/>
    <w:rsid w:val="0075390E"/>
    <w:rsid w:val="00753976"/>
    <w:rsid w:val="007542EC"/>
    <w:rsid w:val="00754D69"/>
    <w:rsid w:val="0075578E"/>
    <w:rsid w:val="00755F46"/>
    <w:rsid w:val="00757366"/>
    <w:rsid w:val="007602C7"/>
    <w:rsid w:val="0076074E"/>
    <w:rsid w:val="00760B3F"/>
    <w:rsid w:val="007624F6"/>
    <w:rsid w:val="00764F6F"/>
    <w:rsid w:val="007664DD"/>
    <w:rsid w:val="00766775"/>
    <w:rsid w:val="00766C4F"/>
    <w:rsid w:val="00770655"/>
    <w:rsid w:val="0077187A"/>
    <w:rsid w:val="00771FD3"/>
    <w:rsid w:val="00772AE9"/>
    <w:rsid w:val="00773B3C"/>
    <w:rsid w:val="00774296"/>
    <w:rsid w:val="007744C6"/>
    <w:rsid w:val="00774C10"/>
    <w:rsid w:val="00774E72"/>
    <w:rsid w:val="00774EA8"/>
    <w:rsid w:val="007756E3"/>
    <w:rsid w:val="00776A96"/>
    <w:rsid w:val="0077732A"/>
    <w:rsid w:val="00777C21"/>
    <w:rsid w:val="00777EA8"/>
    <w:rsid w:val="007807C7"/>
    <w:rsid w:val="00783B8E"/>
    <w:rsid w:val="00784909"/>
    <w:rsid w:val="007862E4"/>
    <w:rsid w:val="00786A4A"/>
    <w:rsid w:val="00787AAE"/>
    <w:rsid w:val="00790887"/>
    <w:rsid w:val="00792367"/>
    <w:rsid w:val="0079268A"/>
    <w:rsid w:val="00793D6D"/>
    <w:rsid w:val="00793ED3"/>
    <w:rsid w:val="007944FC"/>
    <w:rsid w:val="00794DE2"/>
    <w:rsid w:val="00795326"/>
    <w:rsid w:val="007A0C4F"/>
    <w:rsid w:val="007A10E2"/>
    <w:rsid w:val="007A15DA"/>
    <w:rsid w:val="007A1F5E"/>
    <w:rsid w:val="007A2A7A"/>
    <w:rsid w:val="007A3A0E"/>
    <w:rsid w:val="007A3BF8"/>
    <w:rsid w:val="007A4130"/>
    <w:rsid w:val="007A5FBB"/>
    <w:rsid w:val="007A636B"/>
    <w:rsid w:val="007A7C70"/>
    <w:rsid w:val="007B08DA"/>
    <w:rsid w:val="007B0E73"/>
    <w:rsid w:val="007B147A"/>
    <w:rsid w:val="007B1AEE"/>
    <w:rsid w:val="007B2B00"/>
    <w:rsid w:val="007B2B1C"/>
    <w:rsid w:val="007B2E15"/>
    <w:rsid w:val="007B32CF"/>
    <w:rsid w:val="007B37BC"/>
    <w:rsid w:val="007B4C60"/>
    <w:rsid w:val="007B54FB"/>
    <w:rsid w:val="007B625D"/>
    <w:rsid w:val="007B6999"/>
    <w:rsid w:val="007B7692"/>
    <w:rsid w:val="007C02BD"/>
    <w:rsid w:val="007C08CF"/>
    <w:rsid w:val="007C24C6"/>
    <w:rsid w:val="007C47A9"/>
    <w:rsid w:val="007C4C60"/>
    <w:rsid w:val="007C4F23"/>
    <w:rsid w:val="007C51AB"/>
    <w:rsid w:val="007C7021"/>
    <w:rsid w:val="007D102E"/>
    <w:rsid w:val="007D2E84"/>
    <w:rsid w:val="007D30F1"/>
    <w:rsid w:val="007D427C"/>
    <w:rsid w:val="007D5F2B"/>
    <w:rsid w:val="007D7C05"/>
    <w:rsid w:val="007E34A8"/>
    <w:rsid w:val="007E3593"/>
    <w:rsid w:val="007E3E0E"/>
    <w:rsid w:val="007E46F1"/>
    <w:rsid w:val="007E54CC"/>
    <w:rsid w:val="007E593F"/>
    <w:rsid w:val="007E5ED4"/>
    <w:rsid w:val="007E6CF5"/>
    <w:rsid w:val="007F37E2"/>
    <w:rsid w:val="007F3D88"/>
    <w:rsid w:val="007F4075"/>
    <w:rsid w:val="007F459D"/>
    <w:rsid w:val="007F4739"/>
    <w:rsid w:val="007F4C9B"/>
    <w:rsid w:val="007F4DF9"/>
    <w:rsid w:val="007F57DA"/>
    <w:rsid w:val="007F68DB"/>
    <w:rsid w:val="007F711F"/>
    <w:rsid w:val="007F76FB"/>
    <w:rsid w:val="0080059F"/>
    <w:rsid w:val="0080060A"/>
    <w:rsid w:val="008011C7"/>
    <w:rsid w:val="00801B3A"/>
    <w:rsid w:val="00801B47"/>
    <w:rsid w:val="00802B4C"/>
    <w:rsid w:val="0080326F"/>
    <w:rsid w:val="00803C7B"/>
    <w:rsid w:val="008045C1"/>
    <w:rsid w:val="00804E87"/>
    <w:rsid w:val="008050E3"/>
    <w:rsid w:val="00806DD1"/>
    <w:rsid w:val="008078F3"/>
    <w:rsid w:val="00810905"/>
    <w:rsid w:val="008109E8"/>
    <w:rsid w:val="0081196C"/>
    <w:rsid w:val="00811E7C"/>
    <w:rsid w:val="0081269D"/>
    <w:rsid w:val="008131A4"/>
    <w:rsid w:val="0081368B"/>
    <w:rsid w:val="0081393B"/>
    <w:rsid w:val="00813D70"/>
    <w:rsid w:val="00815143"/>
    <w:rsid w:val="0081684E"/>
    <w:rsid w:val="00816E29"/>
    <w:rsid w:val="0081709B"/>
    <w:rsid w:val="008213A3"/>
    <w:rsid w:val="00823C23"/>
    <w:rsid w:val="00824E8C"/>
    <w:rsid w:val="00825373"/>
    <w:rsid w:val="008259C3"/>
    <w:rsid w:val="00825FFE"/>
    <w:rsid w:val="0082701C"/>
    <w:rsid w:val="00827A31"/>
    <w:rsid w:val="00827D26"/>
    <w:rsid w:val="00830063"/>
    <w:rsid w:val="008313F3"/>
    <w:rsid w:val="00832527"/>
    <w:rsid w:val="00832761"/>
    <w:rsid w:val="00832E67"/>
    <w:rsid w:val="00832F27"/>
    <w:rsid w:val="008333B4"/>
    <w:rsid w:val="008337C7"/>
    <w:rsid w:val="00834F4E"/>
    <w:rsid w:val="00835FC6"/>
    <w:rsid w:val="00836874"/>
    <w:rsid w:val="00836940"/>
    <w:rsid w:val="00836C3D"/>
    <w:rsid w:val="00837F95"/>
    <w:rsid w:val="008400BC"/>
    <w:rsid w:val="00840A9D"/>
    <w:rsid w:val="00840EFD"/>
    <w:rsid w:val="008413B4"/>
    <w:rsid w:val="0084148B"/>
    <w:rsid w:val="008414CE"/>
    <w:rsid w:val="0084198F"/>
    <w:rsid w:val="008430F1"/>
    <w:rsid w:val="00844897"/>
    <w:rsid w:val="0084771F"/>
    <w:rsid w:val="00847CAE"/>
    <w:rsid w:val="00850025"/>
    <w:rsid w:val="008509FF"/>
    <w:rsid w:val="00850ED3"/>
    <w:rsid w:val="008512CE"/>
    <w:rsid w:val="008515E0"/>
    <w:rsid w:val="008517D5"/>
    <w:rsid w:val="00852048"/>
    <w:rsid w:val="00856A39"/>
    <w:rsid w:val="00856A65"/>
    <w:rsid w:val="00856AA6"/>
    <w:rsid w:val="00861805"/>
    <w:rsid w:val="00861DCE"/>
    <w:rsid w:val="008620FC"/>
    <w:rsid w:val="00862922"/>
    <w:rsid w:val="00862DCB"/>
    <w:rsid w:val="008639A0"/>
    <w:rsid w:val="008639C7"/>
    <w:rsid w:val="00864DAE"/>
    <w:rsid w:val="008658F3"/>
    <w:rsid w:val="00865ECC"/>
    <w:rsid w:val="00870F48"/>
    <w:rsid w:val="00871052"/>
    <w:rsid w:val="00871387"/>
    <w:rsid w:val="00872316"/>
    <w:rsid w:val="008725E2"/>
    <w:rsid w:val="00872A67"/>
    <w:rsid w:val="00872ADF"/>
    <w:rsid w:val="00873DBF"/>
    <w:rsid w:val="0087412A"/>
    <w:rsid w:val="008750DB"/>
    <w:rsid w:val="00877B2C"/>
    <w:rsid w:val="0088124B"/>
    <w:rsid w:val="00881294"/>
    <w:rsid w:val="0088190A"/>
    <w:rsid w:val="00882071"/>
    <w:rsid w:val="008825C2"/>
    <w:rsid w:val="00882AB7"/>
    <w:rsid w:val="008833CF"/>
    <w:rsid w:val="00884F65"/>
    <w:rsid w:val="00886D5B"/>
    <w:rsid w:val="008870D6"/>
    <w:rsid w:val="00891FC8"/>
    <w:rsid w:val="0089224E"/>
    <w:rsid w:val="008931CA"/>
    <w:rsid w:val="00895254"/>
    <w:rsid w:val="008963C4"/>
    <w:rsid w:val="008964C9"/>
    <w:rsid w:val="008A0573"/>
    <w:rsid w:val="008A1092"/>
    <w:rsid w:val="008A2DFD"/>
    <w:rsid w:val="008A4095"/>
    <w:rsid w:val="008A46DD"/>
    <w:rsid w:val="008A6123"/>
    <w:rsid w:val="008A6639"/>
    <w:rsid w:val="008A671E"/>
    <w:rsid w:val="008A7405"/>
    <w:rsid w:val="008A7422"/>
    <w:rsid w:val="008A7660"/>
    <w:rsid w:val="008B017A"/>
    <w:rsid w:val="008B0B8E"/>
    <w:rsid w:val="008B2998"/>
    <w:rsid w:val="008B3B4F"/>
    <w:rsid w:val="008B5132"/>
    <w:rsid w:val="008B5952"/>
    <w:rsid w:val="008B5DC0"/>
    <w:rsid w:val="008B5E32"/>
    <w:rsid w:val="008B6F9D"/>
    <w:rsid w:val="008B7282"/>
    <w:rsid w:val="008B7D84"/>
    <w:rsid w:val="008C1026"/>
    <w:rsid w:val="008C167C"/>
    <w:rsid w:val="008C1D7F"/>
    <w:rsid w:val="008C21E7"/>
    <w:rsid w:val="008C2482"/>
    <w:rsid w:val="008C2B7B"/>
    <w:rsid w:val="008C31F1"/>
    <w:rsid w:val="008C35D6"/>
    <w:rsid w:val="008C39DB"/>
    <w:rsid w:val="008C4778"/>
    <w:rsid w:val="008C5945"/>
    <w:rsid w:val="008D0315"/>
    <w:rsid w:val="008D0947"/>
    <w:rsid w:val="008D0A3A"/>
    <w:rsid w:val="008D19F7"/>
    <w:rsid w:val="008D22AC"/>
    <w:rsid w:val="008D2E52"/>
    <w:rsid w:val="008D3568"/>
    <w:rsid w:val="008D41B5"/>
    <w:rsid w:val="008D514C"/>
    <w:rsid w:val="008D6005"/>
    <w:rsid w:val="008D630D"/>
    <w:rsid w:val="008D70EC"/>
    <w:rsid w:val="008E0F53"/>
    <w:rsid w:val="008E17D6"/>
    <w:rsid w:val="008E2B0F"/>
    <w:rsid w:val="008E6017"/>
    <w:rsid w:val="008E65FF"/>
    <w:rsid w:val="008E699A"/>
    <w:rsid w:val="008E761B"/>
    <w:rsid w:val="008E77C0"/>
    <w:rsid w:val="008E7BC4"/>
    <w:rsid w:val="008F0E36"/>
    <w:rsid w:val="008F120D"/>
    <w:rsid w:val="008F2563"/>
    <w:rsid w:val="008F2C5F"/>
    <w:rsid w:val="008F3CBB"/>
    <w:rsid w:val="008F42E4"/>
    <w:rsid w:val="008F43E8"/>
    <w:rsid w:val="008F66FC"/>
    <w:rsid w:val="008F73EB"/>
    <w:rsid w:val="00901065"/>
    <w:rsid w:val="0090129C"/>
    <w:rsid w:val="00901A91"/>
    <w:rsid w:val="009032B2"/>
    <w:rsid w:val="00903B73"/>
    <w:rsid w:val="009044A5"/>
    <w:rsid w:val="00904590"/>
    <w:rsid w:val="00905084"/>
    <w:rsid w:val="00905579"/>
    <w:rsid w:val="009057EA"/>
    <w:rsid w:val="009076A7"/>
    <w:rsid w:val="00910052"/>
    <w:rsid w:val="00912818"/>
    <w:rsid w:val="009135DE"/>
    <w:rsid w:val="009145AC"/>
    <w:rsid w:val="00915084"/>
    <w:rsid w:val="009154B6"/>
    <w:rsid w:val="00916765"/>
    <w:rsid w:val="0091768F"/>
    <w:rsid w:val="009208C4"/>
    <w:rsid w:val="00920EB6"/>
    <w:rsid w:val="00921376"/>
    <w:rsid w:val="00921B18"/>
    <w:rsid w:val="00921E56"/>
    <w:rsid w:val="00922735"/>
    <w:rsid w:val="00922874"/>
    <w:rsid w:val="00922959"/>
    <w:rsid w:val="0092365D"/>
    <w:rsid w:val="00924792"/>
    <w:rsid w:val="00924E96"/>
    <w:rsid w:val="00926A51"/>
    <w:rsid w:val="00926FBD"/>
    <w:rsid w:val="009270E5"/>
    <w:rsid w:val="009319EA"/>
    <w:rsid w:val="00931AB1"/>
    <w:rsid w:val="00931FA7"/>
    <w:rsid w:val="0093205C"/>
    <w:rsid w:val="0093273E"/>
    <w:rsid w:val="009335B0"/>
    <w:rsid w:val="00935986"/>
    <w:rsid w:val="00935E44"/>
    <w:rsid w:val="00936392"/>
    <w:rsid w:val="00937147"/>
    <w:rsid w:val="009377B5"/>
    <w:rsid w:val="009411FD"/>
    <w:rsid w:val="009417C4"/>
    <w:rsid w:val="009445E0"/>
    <w:rsid w:val="0094676D"/>
    <w:rsid w:val="00946F60"/>
    <w:rsid w:val="0094713C"/>
    <w:rsid w:val="009473AE"/>
    <w:rsid w:val="00947C97"/>
    <w:rsid w:val="0095076E"/>
    <w:rsid w:val="009535B0"/>
    <w:rsid w:val="009547DB"/>
    <w:rsid w:val="00955161"/>
    <w:rsid w:val="009554F4"/>
    <w:rsid w:val="0095734E"/>
    <w:rsid w:val="00957487"/>
    <w:rsid w:val="0096015C"/>
    <w:rsid w:val="009621E2"/>
    <w:rsid w:val="009624F5"/>
    <w:rsid w:val="009628C9"/>
    <w:rsid w:val="00962E6B"/>
    <w:rsid w:val="00963714"/>
    <w:rsid w:val="009645EC"/>
    <w:rsid w:val="00964F93"/>
    <w:rsid w:val="00965E03"/>
    <w:rsid w:val="00971572"/>
    <w:rsid w:val="00972A23"/>
    <w:rsid w:val="0097347D"/>
    <w:rsid w:val="00975A50"/>
    <w:rsid w:val="00977618"/>
    <w:rsid w:val="00980149"/>
    <w:rsid w:val="00980DC2"/>
    <w:rsid w:val="00983569"/>
    <w:rsid w:val="00983921"/>
    <w:rsid w:val="00984343"/>
    <w:rsid w:val="00984DC4"/>
    <w:rsid w:val="009865BB"/>
    <w:rsid w:val="00986ABF"/>
    <w:rsid w:val="00987C80"/>
    <w:rsid w:val="009900BC"/>
    <w:rsid w:val="00990327"/>
    <w:rsid w:val="009909DF"/>
    <w:rsid w:val="009911CE"/>
    <w:rsid w:val="00992F72"/>
    <w:rsid w:val="0099335B"/>
    <w:rsid w:val="0099390A"/>
    <w:rsid w:val="00993B00"/>
    <w:rsid w:val="00993D1B"/>
    <w:rsid w:val="00995B92"/>
    <w:rsid w:val="00996622"/>
    <w:rsid w:val="0099666A"/>
    <w:rsid w:val="00996B18"/>
    <w:rsid w:val="009970A4"/>
    <w:rsid w:val="0099761C"/>
    <w:rsid w:val="009A07EE"/>
    <w:rsid w:val="009A100F"/>
    <w:rsid w:val="009A144A"/>
    <w:rsid w:val="009A1AD1"/>
    <w:rsid w:val="009A28D4"/>
    <w:rsid w:val="009A44FB"/>
    <w:rsid w:val="009A601D"/>
    <w:rsid w:val="009A713B"/>
    <w:rsid w:val="009B0212"/>
    <w:rsid w:val="009B0971"/>
    <w:rsid w:val="009B298D"/>
    <w:rsid w:val="009B482D"/>
    <w:rsid w:val="009B5450"/>
    <w:rsid w:val="009B5DD3"/>
    <w:rsid w:val="009B7B1E"/>
    <w:rsid w:val="009B7FC7"/>
    <w:rsid w:val="009C0855"/>
    <w:rsid w:val="009C1274"/>
    <w:rsid w:val="009C1A91"/>
    <w:rsid w:val="009C3D47"/>
    <w:rsid w:val="009C3DB4"/>
    <w:rsid w:val="009C4B1C"/>
    <w:rsid w:val="009C50FB"/>
    <w:rsid w:val="009C5119"/>
    <w:rsid w:val="009C537E"/>
    <w:rsid w:val="009C6118"/>
    <w:rsid w:val="009C6CDB"/>
    <w:rsid w:val="009C6D7A"/>
    <w:rsid w:val="009D22AF"/>
    <w:rsid w:val="009D4D86"/>
    <w:rsid w:val="009D7D05"/>
    <w:rsid w:val="009D7D93"/>
    <w:rsid w:val="009E1372"/>
    <w:rsid w:val="009E1789"/>
    <w:rsid w:val="009E2821"/>
    <w:rsid w:val="009E2BD8"/>
    <w:rsid w:val="009E4CB2"/>
    <w:rsid w:val="009E5280"/>
    <w:rsid w:val="009E56C3"/>
    <w:rsid w:val="009E5930"/>
    <w:rsid w:val="009E5B4C"/>
    <w:rsid w:val="009E5E00"/>
    <w:rsid w:val="009E652E"/>
    <w:rsid w:val="009E7140"/>
    <w:rsid w:val="009E71CC"/>
    <w:rsid w:val="009E744B"/>
    <w:rsid w:val="009E7714"/>
    <w:rsid w:val="009F02AE"/>
    <w:rsid w:val="009F0785"/>
    <w:rsid w:val="009F19DD"/>
    <w:rsid w:val="009F37C0"/>
    <w:rsid w:val="009F3D42"/>
    <w:rsid w:val="009F44EA"/>
    <w:rsid w:val="009F4BC8"/>
    <w:rsid w:val="009F4ECC"/>
    <w:rsid w:val="009F50B9"/>
    <w:rsid w:val="009F573D"/>
    <w:rsid w:val="009F5A95"/>
    <w:rsid w:val="009F69EE"/>
    <w:rsid w:val="009F6D48"/>
    <w:rsid w:val="009F71EF"/>
    <w:rsid w:val="009F7D85"/>
    <w:rsid w:val="00A00155"/>
    <w:rsid w:val="00A01EBE"/>
    <w:rsid w:val="00A03710"/>
    <w:rsid w:val="00A0391D"/>
    <w:rsid w:val="00A03FF7"/>
    <w:rsid w:val="00A05801"/>
    <w:rsid w:val="00A06568"/>
    <w:rsid w:val="00A077EB"/>
    <w:rsid w:val="00A078F8"/>
    <w:rsid w:val="00A1173F"/>
    <w:rsid w:val="00A11BED"/>
    <w:rsid w:val="00A11DF6"/>
    <w:rsid w:val="00A12421"/>
    <w:rsid w:val="00A126D5"/>
    <w:rsid w:val="00A128F0"/>
    <w:rsid w:val="00A150E8"/>
    <w:rsid w:val="00A15686"/>
    <w:rsid w:val="00A16158"/>
    <w:rsid w:val="00A167F3"/>
    <w:rsid w:val="00A17313"/>
    <w:rsid w:val="00A22571"/>
    <w:rsid w:val="00A23D9E"/>
    <w:rsid w:val="00A24CE0"/>
    <w:rsid w:val="00A25B8B"/>
    <w:rsid w:val="00A26A6C"/>
    <w:rsid w:val="00A279A1"/>
    <w:rsid w:val="00A27C3F"/>
    <w:rsid w:val="00A302EC"/>
    <w:rsid w:val="00A31293"/>
    <w:rsid w:val="00A3196E"/>
    <w:rsid w:val="00A31BD9"/>
    <w:rsid w:val="00A32113"/>
    <w:rsid w:val="00A33FBF"/>
    <w:rsid w:val="00A34500"/>
    <w:rsid w:val="00A34BC5"/>
    <w:rsid w:val="00A34CFE"/>
    <w:rsid w:val="00A355CA"/>
    <w:rsid w:val="00A36218"/>
    <w:rsid w:val="00A363B5"/>
    <w:rsid w:val="00A379F1"/>
    <w:rsid w:val="00A40D1C"/>
    <w:rsid w:val="00A41B16"/>
    <w:rsid w:val="00A41F1B"/>
    <w:rsid w:val="00A42317"/>
    <w:rsid w:val="00A45E57"/>
    <w:rsid w:val="00A46F96"/>
    <w:rsid w:val="00A50399"/>
    <w:rsid w:val="00A50558"/>
    <w:rsid w:val="00A532A2"/>
    <w:rsid w:val="00A534C4"/>
    <w:rsid w:val="00A53EC4"/>
    <w:rsid w:val="00A543C2"/>
    <w:rsid w:val="00A54890"/>
    <w:rsid w:val="00A56D08"/>
    <w:rsid w:val="00A57421"/>
    <w:rsid w:val="00A57DE0"/>
    <w:rsid w:val="00A605D8"/>
    <w:rsid w:val="00A614B4"/>
    <w:rsid w:val="00A61516"/>
    <w:rsid w:val="00A61B75"/>
    <w:rsid w:val="00A62481"/>
    <w:rsid w:val="00A62BCC"/>
    <w:rsid w:val="00A630AE"/>
    <w:rsid w:val="00A63312"/>
    <w:rsid w:val="00A63EC5"/>
    <w:rsid w:val="00A646D8"/>
    <w:rsid w:val="00A655C0"/>
    <w:rsid w:val="00A65BEA"/>
    <w:rsid w:val="00A661C9"/>
    <w:rsid w:val="00A706DD"/>
    <w:rsid w:val="00A70C5F"/>
    <w:rsid w:val="00A7104F"/>
    <w:rsid w:val="00A710B4"/>
    <w:rsid w:val="00A71D23"/>
    <w:rsid w:val="00A71DA0"/>
    <w:rsid w:val="00A72235"/>
    <w:rsid w:val="00A727B1"/>
    <w:rsid w:val="00A73A33"/>
    <w:rsid w:val="00A740E3"/>
    <w:rsid w:val="00A746A2"/>
    <w:rsid w:val="00A765FE"/>
    <w:rsid w:val="00A77A00"/>
    <w:rsid w:val="00A77C64"/>
    <w:rsid w:val="00A80178"/>
    <w:rsid w:val="00A804F8"/>
    <w:rsid w:val="00A82267"/>
    <w:rsid w:val="00A832CF"/>
    <w:rsid w:val="00A83EAA"/>
    <w:rsid w:val="00A84E38"/>
    <w:rsid w:val="00A87370"/>
    <w:rsid w:val="00A87AE5"/>
    <w:rsid w:val="00A91790"/>
    <w:rsid w:val="00A94428"/>
    <w:rsid w:val="00A94C47"/>
    <w:rsid w:val="00A9582D"/>
    <w:rsid w:val="00A9630C"/>
    <w:rsid w:val="00A97108"/>
    <w:rsid w:val="00A97F98"/>
    <w:rsid w:val="00AA0098"/>
    <w:rsid w:val="00AA09A6"/>
    <w:rsid w:val="00AA0B77"/>
    <w:rsid w:val="00AA1052"/>
    <w:rsid w:val="00AA25E5"/>
    <w:rsid w:val="00AA2955"/>
    <w:rsid w:val="00AA3154"/>
    <w:rsid w:val="00AA322D"/>
    <w:rsid w:val="00AA4134"/>
    <w:rsid w:val="00AA4708"/>
    <w:rsid w:val="00AA6079"/>
    <w:rsid w:val="00AA71AC"/>
    <w:rsid w:val="00AB145E"/>
    <w:rsid w:val="00AB208A"/>
    <w:rsid w:val="00AB2CC4"/>
    <w:rsid w:val="00AB3488"/>
    <w:rsid w:val="00AB43C8"/>
    <w:rsid w:val="00AB4B74"/>
    <w:rsid w:val="00AB5B29"/>
    <w:rsid w:val="00AB6FFA"/>
    <w:rsid w:val="00AB77E8"/>
    <w:rsid w:val="00AB78B0"/>
    <w:rsid w:val="00AC1436"/>
    <w:rsid w:val="00AC3875"/>
    <w:rsid w:val="00AC419C"/>
    <w:rsid w:val="00AC510D"/>
    <w:rsid w:val="00AC5D5D"/>
    <w:rsid w:val="00AC6671"/>
    <w:rsid w:val="00AC6C33"/>
    <w:rsid w:val="00AC70A9"/>
    <w:rsid w:val="00AD05CE"/>
    <w:rsid w:val="00AD0F96"/>
    <w:rsid w:val="00AD18E0"/>
    <w:rsid w:val="00AD2576"/>
    <w:rsid w:val="00AD37F5"/>
    <w:rsid w:val="00AD3B02"/>
    <w:rsid w:val="00AD56F1"/>
    <w:rsid w:val="00AD6443"/>
    <w:rsid w:val="00AD76ED"/>
    <w:rsid w:val="00AE01EE"/>
    <w:rsid w:val="00AE0B44"/>
    <w:rsid w:val="00AE1105"/>
    <w:rsid w:val="00AE33B3"/>
    <w:rsid w:val="00AE3483"/>
    <w:rsid w:val="00AE3A24"/>
    <w:rsid w:val="00AE3FE2"/>
    <w:rsid w:val="00AE46A7"/>
    <w:rsid w:val="00AE4BEF"/>
    <w:rsid w:val="00AE5D62"/>
    <w:rsid w:val="00AE61A8"/>
    <w:rsid w:val="00AF0787"/>
    <w:rsid w:val="00AF103F"/>
    <w:rsid w:val="00AF17DC"/>
    <w:rsid w:val="00AF1CF5"/>
    <w:rsid w:val="00AF214B"/>
    <w:rsid w:val="00AF3BFB"/>
    <w:rsid w:val="00AF3CAF"/>
    <w:rsid w:val="00AF478E"/>
    <w:rsid w:val="00AF4AD0"/>
    <w:rsid w:val="00AF4FF1"/>
    <w:rsid w:val="00AF50F7"/>
    <w:rsid w:val="00AF5763"/>
    <w:rsid w:val="00AF6083"/>
    <w:rsid w:val="00AF65B9"/>
    <w:rsid w:val="00AF6BA2"/>
    <w:rsid w:val="00B03EAE"/>
    <w:rsid w:val="00B06A4D"/>
    <w:rsid w:val="00B07386"/>
    <w:rsid w:val="00B07943"/>
    <w:rsid w:val="00B114E0"/>
    <w:rsid w:val="00B12876"/>
    <w:rsid w:val="00B128EC"/>
    <w:rsid w:val="00B13F04"/>
    <w:rsid w:val="00B1492F"/>
    <w:rsid w:val="00B14F5E"/>
    <w:rsid w:val="00B1532A"/>
    <w:rsid w:val="00B17B26"/>
    <w:rsid w:val="00B20E91"/>
    <w:rsid w:val="00B21826"/>
    <w:rsid w:val="00B21B1C"/>
    <w:rsid w:val="00B21C04"/>
    <w:rsid w:val="00B23409"/>
    <w:rsid w:val="00B2364B"/>
    <w:rsid w:val="00B238EB"/>
    <w:rsid w:val="00B239DC"/>
    <w:rsid w:val="00B23BB1"/>
    <w:rsid w:val="00B24260"/>
    <w:rsid w:val="00B257BB"/>
    <w:rsid w:val="00B25855"/>
    <w:rsid w:val="00B25E83"/>
    <w:rsid w:val="00B25F79"/>
    <w:rsid w:val="00B26192"/>
    <w:rsid w:val="00B265F5"/>
    <w:rsid w:val="00B26A9F"/>
    <w:rsid w:val="00B26E4F"/>
    <w:rsid w:val="00B27108"/>
    <w:rsid w:val="00B3022E"/>
    <w:rsid w:val="00B3143E"/>
    <w:rsid w:val="00B31D08"/>
    <w:rsid w:val="00B320E0"/>
    <w:rsid w:val="00B324AB"/>
    <w:rsid w:val="00B33571"/>
    <w:rsid w:val="00B3415B"/>
    <w:rsid w:val="00B3445A"/>
    <w:rsid w:val="00B35021"/>
    <w:rsid w:val="00B35E94"/>
    <w:rsid w:val="00B3707E"/>
    <w:rsid w:val="00B371ED"/>
    <w:rsid w:val="00B37BC1"/>
    <w:rsid w:val="00B405A6"/>
    <w:rsid w:val="00B411F8"/>
    <w:rsid w:val="00B4140A"/>
    <w:rsid w:val="00B421B5"/>
    <w:rsid w:val="00B423B6"/>
    <w:rsid w:val="00B43534"/>
    <w:rsid w:val="00B443E9"/>
    <w:rsid w:val="00B463AA"/>
    <w:rsid w:val="00B464CB"/>
    <w:rsid w:val="00B4710D"/>
    <w:rsid w:val="00B47F6B"/>
    <w:rsid w:val="00B51346"/>
    <w:rsid w:val="00B5173E"/>
    <w:rsid w:val="00B52794"/>
    <w:rsid w:val="00B54A88"/>
    <w:rsid w:val="00B54C9C"/>
    <w:rsid w:val="00B54DB7"/>
    <w:rsid w:val="00B550ED"/>
    <w:rsid w:val="00B55A67"/>
    <w:rsid w:val="00B608EA"/>
    <w:rsid w:val="00B60904"/>
    <w:rsid w:val="00B617C8"/>
    <w:rsid w:val="00B61C46"/>
    <w:rsid w:val="00B625FD"/>
    <w:rsid w:val="00B62A6D"/>
    <w:rsid w:val="00B630ED"/>
    <w:rsid w:val="00B6343E"/>
    <w:rsid w:val="00B65853"/>
    <w:rsid w:val="00B65CE8"/>
    <w:rsid w:val="00B70401"/>
    <w:rsid w:val="00B709BC"/>
    <w:rsid w:val="00B70A37"/>
    <w:rsid w:val="00B70C18"/>
    <w:rsid w:val="00B716C5"/>
    <w:rsid w:val="00B72645"/>
    <w:rsid w:val="00B72ACD"/>
    <w:rsid w:val="00B73E3D"/>
    <w:rsid w:val="00B73FB4"/>
    <w:rsid w:val="00B74E9A"/>
    <w:rsid w:val="00B7511F"/>
    <w:rsid w:val="00B75163"/>
    <w:rsid w:val="00B763DD"/>
    <w:rsid w:val="00B771B9"/>
    <w:rsid w:val="00B77C7C"/>
    <w:rsid w:val="00B8000D"/>
    <w:rsid w:val="00B803CD"/>
    <w:rsid w:val="00B80A45"/>
    <w:rsid w:val="00B8109E"/>
    <w:rsid w:val="00B820EF"/>
    <w:rsid w:val="00B83D18"/>
    <w:rsid w:val="00B83F0F"/>
    <w:rsid w:val="00B84946"/>
    <w:rsid w:val="00B8625E"/>
    <w:rsid w:val="00B87536"/>
    <w:rsid w:val="00B87EC6"/>
    <w:rsid w:val="00B9001D"/>
    <w:rsid w:val="00B90D79"/>
    <w:rsid w:val="00B910B6"/>
    <w:rsid w:val="00B9173F"/>
    <w:rsid w:val="00B91760"/>
    <w:rsid w:val="00B917BB"/>
    <w:rsid w:val="00B91B46"/>
    <w:rsid w:val="00B91CDA"/>
    <w:rsid w:val="00B91D62"/>
    <w:rsid w:val="00B9219B"/>
    <w:rsid w:val="00B92DE6"/>
    <w:rsid w:val="00B936DE"/>
    <w:rsid w:val="00B93BE8"/>
    <w:rsid w:val="00B93FA5"/>
    <w:rsid w:val="00B94C2F"/>
    <w:rsid w:val="00B95351"/>
    <w:rsid w:val="00B953D7"/>
    <w:rsid w:val="00B95C1F"/>
    <w:rsid w:val="00B95E4A"/>
    <w:rsid w:val="00BA1A9B"/>
    <w:rsid w:val="00BA1B10"/>
    <w:rsid w:val="00BA1B89"/>
    <w:rsid w:val="00BA1C3C"/>
    <w:rsid w:val="00BA22B7"/>
    <w:rsid w:val="00BA35F4"/>
    <w:rsid w:val="00BA37B5"/>
    <w:rsid w:val="00BA43BD"/>
    <w:rsid w:val="00BA5041"/>
    <w:rsid w:val="00BA6E0B"/>
    <w:rsid w:val="00BA76AC"/>
    <w:rsid w:val="00BB0307"/>
    <w:rsid w:val="00BB0B6E"/>
    <w:rsid w:val="00BB0D79"/>
    <w:rsid w:val="00BB1FBB"/>
    <w:rsid w:val="00BB2FF0"/>
    <w:rsid w:val="00BB3CF6"/>
    <w:rsid w:val="00BB4455"/>
    <w:rsid w:val="00BB5026"/>
    <w:rsid w:val="00BB55E6"/>
    <w:rsid w:val="00BB5D82"/>
    <w:rsid w:val="00BB6B6A"/>
    <w:rsid w:val="00BB72E9"/>
    <w:rsid w:val="00BC0087"/>
    <w:rsid w:val="00BC03D8"/>
    <w:rsid w:val="00BC0848"/>
    <w:rsid w:val="00BC0D1B"/>
    <w:rsid w:val="00BC1958"/>
    <w:rsid w:val="00BC25D1"/>
    <w:rsid w:val="00BC2976"/>
    <w:rsid w:val="00BC2C00"/>
    <w:rsid w:val="00BC40FF"/>
    <w:rsid w:val="00BC42CA"/>
    <w:rsid w:val="00BC4766"/>
    <w:rsid w:val="00BC5B8F"/>
    <w:rsid w:val="00BC7766"/>
    <w:rsid w:val="00BC7AA9"/>
    <w:rsid w:val="00BD00C7"/>
    <w:rsid w:val="00BD0D11"/>
    <w:rsid w:val="00BD2DB1"/>
    <w:rsid w:val="00BD2FEE"/>
    <w:rsid w:val="00BD376A"/>
    <w:rsid w:val="00BD4AB7"/>
    <w:rsid w:val="00BD4DB9"/>
    <w:rsid w:val="00BD5F4F"/>
    <w:rsid w:val="00BD68FC"/>
    <w:rsid w:val="00BD7B8D"/>
    <w:rsid w:val="00BE171E"/>
    <w:rsid w:val="00BE1753"/>
    <w:rsid w:val="00BE1F96"/>
    <w:rsid w:val="00BE28DB"/>
    <w:rsid w:val="00BE3586"/>
    <w:rsid w:val="00BE3B34"/>
    <w:rsid w:val="00BE523E"/>
    <w:rsid w:val="00BE6BA7"/>
    <w:rsid w:val="00BE7C87"/>
    <w:rsid w:val="00BE7E0F"/>
    <w:rsid w:val="00BE7E38"/>
    <w:rsid w:val="00BF1338"/>
    <w:rsid w:val="00BF18C7"/>
    <w:rsid w:val="00BF1E34"/>
    <w:rsid w:val="00BF3BD8"/>
    <w:rsid w:val="00BF448B"/>
    <w:rsid w:val="00BF59A7"/>
    <w:rsid w:val="00BF5FF6"/>
    <w:rsid w:val="00BF618A"/>
    <w:rsid w:val="00BF698C"/>
    <w:rsid w:val="00BF7922"/>
    <w:rsid w:val="00BF7F2F"/>
    <w:rsid w:val="00C00FE1"/>
    <w:rsid w:val="00C01523"/>
    <w:rsid w:val="00C01562"/>
    <w:rsid w:val="00C02065"/>
    <w:rsid w:val="00C04B58"/>
    <w:rsid w:val="00C04CF6"/>
    <w:rsid w:val="00C062D1"/>
    <w:rsid w:val="00C0645A"/>
    <w:rsid w:val="00C06701"/>
    <w:rsid w:val="00C06E00"/>
    <w:rsid w:val="00C07B5E"/>
    <w:rsid w:val="00C07C26"/>
    <w:rsid w:val="00C100E0"/>
    <w:rsid w:val="00C110F6"/>
    <w:rsid w:val="00C11992"/>
    <w:rsid w:val="00C1203D"/>
    <w:rsid w:val="00C12DA8"/>
    <w:rsid w:val="00C14652"/>
    <w:rsid w:val="00C14677"/>
    <w:rsid w:val="00C16418"/>
    <w:rsid w:val="00C1793E"/>
    <w:rsid w:val="00C21D8A"/>
    <w:rsid w:val="00C21DA4"/>
    <w:rsid w:val="00C23067"/>
    <w:rsid w:val="00C235BA"/>
    <w:rsid w:val="00C23700"/>
    <w:rsid w:val="00C248CB"/>
    <w:rsid w:val="00C24BFC"/>
    <w:rsid w:val="00C26A76"/>
    <w:rsid w:val="00C26D79"/>
    <w:rsid w:val="00C27BC4"/>
    <w:rsid w:val="00C30C9B"/>
    <w:rsid w:val="00C30D8D"/>
    <w:rsid w:val="00C30DFA"/>
    <w:rsid w:val="00C31077"/>
    <w:rsid w:val="00C3157A"/>
    <w:rsid w:val="00C32285"/>
    <w:rsid w:val="00C326EF"/>
    <w:rsid w:val="00C345CD"/>
    <w:rsid w:val="00C357A0"/>
    <w:rsid w:val="00C35C35"/>
    <w:rsid w:val="00C36922"/>
    <w:rsid w:val="00C3779E"/>
    <w:rsid w:val="00C37EA8"/>
    <w:rsid w:val="00C40633"/>
    <w:rsid w:val="00C40F5C"/>
    <w:rsid w:val="00C4114B"/>
    <w:rsid w:val="00C412D1"/>
    <w:rsid w:val="00C416B0"/>
    <w:rsid w:val="00C41BE3"/>
    <w:rsid w:val="00C42DA1"/>
    <w:rsid w:val="00C43112"/>
    <w:rsid w:val="00C4318C"/>
    <w:rsid w:val="00C443FE"/>
    <w:rsid w:val="00C44529"/>
    <w:rsid w:val="00C44D84"/>
    <w:rsid w:val="00C450FD"/>
    <w:rsid w:val="00C45148"/>
    <w:rsid w:val="00C45885"/>
    <w:rsid w:val="00C4633E"/>
    <w:rsid w:val="00C467FF"/>
    <w:rsid w:val="00C4726D"/>
    <w:rsid w:val="00C47DAC"/>
    <w:rsid w:val="00C50E1F"/>
    <w:rsid w:val="00C51365"/>
    <w:rsid w:val="00C51580"/>
    <w:rsid w:val="00C5177A"/>
    <w:rsid w:val="00C527D6"/>
    <w:rsid w:val="00C52896"/>
    <w:rsid w:val="00C544C4"/>
    <w:rsid w:val="00C55EAE"/>
    <w:rsid w:val="00C57167"/>
    <w:rsid w:val="00C57709"/>
    <w:rsid w:val="00C6032C"/>
    <w:rsid w:val="00C610E5"/>
    <w:rsid w:val="00C61A61"/>
    <w:rsid w:val="00C623F2"/>
    <w:rsid w:val="00C62410"/>
    <w:rsid w:val="00C63713"/>
    <w:rsid w:val="00C640D3"/>
    <w:rsid w:val="00C6453D"/>
    <w:rsid w:val="00C6473A"/>
    <w:rsid w:val="00C65079"/>
    <w:rsid w:val="00C65455"/>
    <w:rsid w:val="00C65B1A"/>
    <w:rsid w:val="00C662A2"/>
    <w:rsid w:val="00C6699D"/>
    <w:rsid w:val="00C66DFA"/>
    <w:rsid w:val="00C677DE"/>
    <w:rsid w:val="00C71D3B"/>
    <w:rsid w:val="00C757B7"/>
    <w:rsid w:val="00C757F9"/>
    <w:rsid w:val="00C7595E"/>
    <w:rsid w:val="00C75A5A"/>
    <w:rsid w:val="00C75ABF"/>
    <w:rsid w:val="00C75FF0"/>
    <w:rsid w:val="00C762B3"/>
    <w:rsid w:val="00C7643A"/>
    <w:rsid w:val="00C76DBC"/>
    <w:rsid w:val="00C8043E"/>
    <w:rsid w:val="00C8089D"/>
    <w:rsid w:val="00C8258D"/>
    <w:rsid w:val="00C84744"/>
    <w:rsid w:val="00C84F8A"/>
    <w:rsid w:val="00C85430"/>
    <w:rsid w:val="00C85B19"/>
    <w:rsid w:val="00C87709"/>
    <w:rsid w:val="00C91EA4"/>
    <w:rsid w:val="00C93D9D"/>
    <w:rsid w:val="00C94A62"/>
    <w:rsid w:val="00C96397"/>
    <w:rsid w:val="00C96D07"/>
    <w:rsid w:val="00CA0E18"/>
    <w:rsid w:val="00CA170E"/>
    <w:rsid w:val="00CA226D"/>
    <w:rsid w:val="00CA2C00"/>
    <w:rsid w:val="00CA3E2A"/>
    <w:rsid w:val="00CA52BD"/>
    <w:rsid w:val="00CA56ED"/>
    <w:rsid w:val="00CA763B"/>
    <w:rsid w:val="00CB03EA"/>
    <w:rsid w:val="00CB0BDE"/>
    <w:rsid w:val="00CB0DA3"/>
    <w:rsid w:val="00CB20F4"/>
    <w:rsid w:val="00CB24DF"/>
    <w:rsid w:val="00CB2DE9"/>
    <w:rsid w:val="00CB3EBD"/>
    <w:rsid w:val="00CB478D"/>
    <w:rsid w:val="00CB4A58"/>
    <w:rsid w:val="00CB519E"/>
    <w:rsid w:val="00CB7654"/>
    <w:rsid w:val="00CB7DF4"/>
    <w:rsid w:val="00CC0DC9"/>
    <w:rsid w:val="00CC134A"/>
    <w:rsid w:val="00CC1717"/>
    <w:rsid w:val="00CC31B1"/>
    <w:rsid w:val="00CC39C4"/>
    <w:rsid w:val="00CC6D9A"/>
    <w:rsid w:val="00CC777D"/>
    <w:rsid w:val="00CD0629"/>
    <w:rsid w:val="00CD12F4"/>
    <w:rsid w:val="00CD133E"/>
    <w:rsid w:val="00CD153F"/>
    <w:rsid w:val="00CD2381"/>
    <w:rsid w:val="00CD2CC5"/>
    <w:rsid w:val="00CD36BD"/>
    <w:rsid w:val="00CD3A31"/>
    <w:rsid w:val="00CD45FE"/>
    <w:rsid w:val="00CD4A03"/>
    <w:rsid w:val="00CD572D"/>
    <w:rsid w:val="00CD616C"/>
    <w:rsid w:val="00CD725E"/>
    <w:rsid w:val="00CD7787"/>
    <w:rsid w:val="00CE0B11"/>
    <w:rsid w:val="00CE0CAD"/>
    <w:rsid w:val="00CE0F52"/>
    <w:rsid w:val="00CE1020"/>
    <w:rsid w:val="00CE14AD"/>
    <w:rsid w:val="00CE1923"/>
    <w:rsid w:val="00CE1B2E"/>
    <w:rsid w:val="00CE1C5E"/>
    <w:rsid w:val="00CE1CF5"/>
    <w:rsid w:val="00CE20B9"/>
    <w:rsid w:val="00CE2318"/>
    <w:rsid w:val="00CE3090"/>
    <w:rsid w:val="00CE458D"/>
    <w:rsid w:val="00CE4975"/>
    <w:rsid w:val="00CE598D"/>
    <w:rsid w:val="00CE7037"/>
    <w:rsid w:val="00CE713C"/>
    <w:rsid w:val="00CE7258"/>
    <w:rsid w:val="00CE7582"/>
    <w:rsid w:val="00CF0275"/>
    <w:rsid w:val="00CF24E6"/>
    <w:rsid w:val="00CF25E7"/>
    <w:rsid w:val="00CF3B47"/>
    <w:rsid w:val="00CF3DC7"/>
    <w:rsid w:val="00CF4617"/>
    <w:rsid w:val="00CF49B6"/>
    <w:rsid w:val="00CF4CAF"/>
    <w:rsid w:val="00CF5A36"/>
    <w:rsid w:val="00CF5E4A"/>
    <w:rsid w:val="00CF5FEE"/>
    <w:rsid w:val="00CF629B"/>
    <w:rsid w:val="00CF6656"/>
    <w:rsid w:val="00CF6E3A"/>
    <w:rsid w:val="00CF6E65"/>
    <w:rsid w:val="00CF7539"/>
    <w:rsid w:val="00CF7BC4"/>
    <w:rsid w:val="00CF7F30"/>
    <w:rsid w:val="00D00007"/>
    <w:rsid w:val="00D02497"/>
    <w:rsid w:val="00D02727"/>
    <w:rsid w:val="00D029FA"/>
    <w:rsid w:val="00D02EE1"/>
    <w:rsid w:val="00D03D59"/>
    <w:rsid w:val="00D03E5B"/>
    <w:rsid w:val="00D043E4"/>
    <w:rsid w:val="00D047A8"/>
    <w:rsid w:val="00D052E1"/>
    <w:rsid w:val="00D05CA8"/>
    <w:rsid w:val="00D068B3"/>
    <w:rsid w:val="00D06F39"/>
    <w:rsid w:val="00D1148D"/>
    <w:rsid w:val="00D1295C"/>
    <w:rsid w:val="00D12C2A"/>
    <w:rsid w:val="00D13BEB"/>
    <w:rsid w:val="00D13C22"/>
    <w:rsid w:val="00D13D34"/>
    <w:rsid w:val="00D14E1D"/>
    <w:rsid w:val="00D158F3"/>
    <w:rsid w:val="00D15F10"/>
    <w:rsid w:val="00D17363"/>
    <w:rsid w:val="00D2017B"/>
    <w:rsid w:val="00D205ED"/>
    <w:rsid w:val="00D216D5"/>
    <w:rsid w:val="00D23C7C"/>
    <w:rsid w:val="00D25A80"/>
    <w:rsid w:val="00D26035"/>
    <w:rsid w:val="00D26965"/>
    <w:rsid w:val="00D27659"/>
    <w:rsid w:val="00D313E4"/>
    <w:rsid w:val="00D32F03"/>
    <w:rsid w:val="00D34D51"/>
    <w:rsid w:val="00D3617D"/>
    <w:rsid w:val="00D3678B"/>
    <w:rsid w:val="00D36C10"/>
    <w:rsid w:val="00D37DFD"/>
    <w:rsid w:val="00D41095"/>
    <w:rsid w:val="00D41381"/>
    <w:rsid w:val="00D418FE"/>
    <w:rsid w:val="00D41CCD"/>
    <w:rsid w:val="00D41DE1"/>
    <w:rsid w:val="00D41DEC"/>
    <w:rsid w:val="00D41DF2"/>
    <w:rsid w:val="00D42572"/>
    <w:rsid w:val="00D4349D"/>
    <w:rsid w:val="00D448C5"/>
    <w:rsid w:val="00D452BC"/>
    <w:rsid w:val="00D466CD"/>
    <w:rsid w:val="00D479D9"/>
    <w:rsid w:val="00D50AC2"/>
    <w:rsid w:val="00D5171B"/>
    <w:rsid w:val="00D5194E"/>
    <w:rsid w:val="00D51990"/>
    <w:rsid w:val="00D52C45"/>
    <w:rsid w:val="00D52EB6"/>
    <w:rsid w:val="00D52ED7"/>
    <w:rsid w:val="00D5695A"/>
    <w:rsid w:val="00D56D0C"/>
    <w:rsid w:val="00D56FCE"/>
    <w:rsid w:val="00D60EFB"/>
    <w:rsid w:val="00D618F3"/>
    <w:rsid w:val="00D61990"/>
    <w:rsid w:val="00D61D50"/>
    <w:rsid w:val="00D62B3A"/>
    <w:rsid w:val="00D6350B"/>
    <w:rsid w:val="00D64A94"/>
    <w:rsid w:val="00D64C88"/>
    <w:rsid w:val="00D666B1"/>
    <w:rsid w:val="00D708C1"/>
    <w:rsid w:val="00D70E22"/>
    <w:rsid w:val="00D71596"/>
    <w:rsid w:val="00D72AE1"/>
    <w:rsid w:val="00D735C7"/>
    <w:rsid w:val="00D73854"/>
    <w:rsid w:val="00D73A19"/>
    <w:rsid w:val="00D73E62"/>
    <w:rsid w:val="00D74024"/>
    <w:rsid w:val="00D75DF2"/>
    <w:rsid w:val="00D75F9B"/>
    <w:rsid w:val="00D773EE"/>
    <w:rsid w:val="00D77B7D"/>
    <w:rsid w:val="00D80E9E"/>
    <w:rsid w:val="00D8142D"/>
    <w:rsid w:val="00D8254B"/>
    <w:rsid w:val="00D83B43"/>
    <w:rsid w:val="00D85598"/>
    <w:rsid w:val="00D85A23"/>
    <w:rsid w:val="00D85D31"/>
    <w:rsid w:val="00D8677E"/>
    <w:rsid w:val="00D86DE0"/>
    <w:rsid w:val="00D91663"/>
    <w:rsid w:val="00D91F94"/>
    <w:rsid w:val="00D928EB"/>
    <w:rsid w:val="00D93271"/>
    <w:rsid w:val="00D93524"/>
    <w:rsid w:val="00D9372E"/>
    <w:rsid w:val="00D94A73"/>
    <w:rsid w:val="00DA0423"/>
    <w:rsid w:val="00DA070B"/>
    <w:rsid w:val="00DA07BE"/>
    <w:rsid w:val="00DA0F33"/>
    <w:rsid w:val="00DA115A"/>
    <w:rsid w:val="00DA2A1F"/>
    <w:rsid w:val="00DA37D3"/>
    <w:rsid w:val="00DA3B22"/>
    <w:rsid w:val="00DA447E"/>
    <w:rsid w:val="00DA4B46"/>
    <w:rsid w:val="00DA4E60"/>
    <w:rsid w:val="00DA5788"/>
    <w:rsid w:val="00DA79C5"/>
    <w:rsid w:val="00DB1D76"/>
    <w:rsid w:val="00DB334C"/>
    <w:rsid w:val="00DB492C"/>
    <w:rsid w:val="00DB53A9"/>
    <w:rsid w:val="00DB7141"/>
    <w:rsid w:val="00DB7421"/>
    <w:rsid w:val="00DB75F5"/>
    <w:rsid w:val="00DC12E0"/>
    <w:rsid w:val="00DC1526"/>
    <w:rsid w:val="00DC29D9"/>
    <w:rsid w:val="00DC4141"/>
    <w:rsid w:val="00DC47A0"/>
    <w:rsid w:val="00DC4889"/>
    <w:rsid w:val="00DC4DD4"/>
    <w:rsid w:val="00DC5F31"/>
    <w:rsid w:val="00DD0A83"/>
    <w:rsid w:val="00DD12C3"/>
    <w:rsid w:val="00DD16F7"/>
    <w:rsid w:val="00DD3A7A"/>
    <w:rsid w:val="00DD4B4D"/>
    <w:rsid w:val="00DD4F5E"/>
    <w:rsid w:val="00DD5361"/>
    <w:rsid w:val="00DD5645"/>
    <w:rsid w:val="00DD5D37"/>
    <w:rsid w:val="00DD6169"/>
    <w:rsid w:val="00DD69FB"/>
    <w:rsid w:val="00DD6B61"/>
    <w:rsid w:val="00DE0F9B"/>
    <w:rsid w:val="00DE1A36"/>
    <w:rsid w:val="00DE1DC1"/>
    <w:rsid w:val="00DE21E0"/>
    <w:rsid w:val="00DE24E4"/>
    <w:rsid w:val="00DE369C"/>
    <w:rsid w:val="00DE3C7A"/>
    <w:rsid w:val="00DE4404"/>
    <w:rsid w:val="00DE447F"/>
    <w:rsid w:val="00DE4BE6"/>
    <w:rsid w:val="00DE500C"/>
    <w:rsid w:val="00DE5B2E"/>
    <w:rsid w:val="00DF0424"/>
    <w:rsid w:val="00DF0AD8"/>
    <w:rsid w:val="00DF2B75"/>
    <w:rsid w:val="00DF2EA6"/>
    <w:rsid w:val="00DF4546"/>
    <w:rsid w:val="00DF4D0B"/>
    <w:rsid w:val="00DF4D53"/>
    <w:rsid w:val="00DF576B"/>
    <w:rsid w:val="00DF62AA"/>
    <w:rsid w:val="00DF6BBB"/>
    <w:rsid w:val="00DF778A"/>
    <w:rsid w:val="00DF7F4E"/>
    <w:rsid w:val="00E0151A"/>
    <w:rsid w:val="00E03655"/>
    <w:rsid w:val="00E03C31"/>
    <w:rsid w:val="00E051CA"/>
    <w:rsid w:val="00E05309"/>
    <w:rsid w:val="00E06ACD"/>
    <w:rsid w:val="00E07166"/>
    <w:rsid w:val="00E076AA"/>
    <w:rsid w:val="00E07942"/>
    <w:rsid w:val="00E105C1"/>
    <w:rsid w:val="00E10EEC"/>
    <w:rsid w:val="00E1132B"/>
    <w:rsid w:val="00E13BEA"/>
    <w:rsid w:val="00E14199"/>
    <w:rsid w:val="00E14D10"/>
    <w:rsid w:val="00E1558E"/>
    <w:rsid w:val="00E16B1F"/>
    <w:rsid w:val="00E20355"/>
    <w:rsid w:val="00E2098D"/>
    <w:rsid w:val="00E2169A"/>
    <w:rsid w:val="00E21CD5"/>
    <w:rsid w:val="00E2266C"/>
    <w:rsid w:val="00E234B4"/>
    <w:rsid w:val="00E23CD7"/>
    <w:rsid w:val="00E23DF2"/>
    <w:rsid w:val="00E25132"/>
    <w:rsid w:val="00E253DB"/>
    <w:rsid w:val="00E2607A"/>
    <w:rsid w:val="00E267B5"/>
    <w:rsid w:val="00E27248"/>
    <w:rsid w:val="00E30F83"/>
    <w:rsid w:val="00E3140C"/>
    <w:rsid w:val="00E3421A"/>
    <w:rsid w:val="00E353CD"/>
    <w:rsid w:val="00E353EA"/>
    <w:rsid w:val="00E3669A"/>
    <w:rsid w:val="00E3687E"/>
    <w:rsid w:val="00E375C7"/>
    <w:rsid w:val="00E37D73"/>
    <w:rsid w:val="00E407DC"/>
    <w:rsid w:val="00E4657D"/>
    <w:rsid w:val="00E468BC"/>
    <w:rsid w:val="00E52025"/>
    <w:rsid w:val="00E52297"/>
    <w:rsid w:val="00E52A7D"/>
    <w:rsid w:val="00E5356A"/>
    <w:rsid w:val="00E5385E"/>
    <w:rsid w:val="00E53B43"/>
    <w:rsid w:val="00E54AB1"/>
    <w:rsid w:val="00E57342"/>
    <w:rsid w:val="00E57CF5"/>
    <w:rsid w:val="00E57DC4"/>
    <w:rsid w:val="00E61241"/>
    <w:rsid w:val="00E622B4"/>
    <w:rsid w:val="00E62717"/>
    <w:rsid w:val="00E63743"/>
    <w:rsid w:val="00E64197"/>
    <w:rsid w:val="00E64B66"/>
    <w:rsid w:val="00E6515D"/>
    <w:rsid w:val="00E66FC4"/>
    <w:rsid w:val="00E67466"/>
    <w:rsid w:val="00E70496"/>
    <w:rsid w:val="00E71971"/>
    <w:rsid w:val="00E71A23"/>
    <w:rsid w:val="00E71CC0"/>
    <w:rsid w:val="00E728E0"/>
    <w:rsid w:val="00E72BB5"/>
    <w:rsid w:val="00E730B3"/>
    <w:rsid w:val="00E74BF5"/>
    <w:rsid w:val="00E74C4B"/>
    <w:rsid w:val="00E74C5E"/>
    <w:rsid w:val="00E75344"/>
    <w:rsid w:val="00E75FE3"/>
    <w:rsid w:val="00E765E6"/>
    <w:rsid w:val="00E77F03"/>
    <w:rsid w:val="00E80EF4"/>
    <w:rsid w:val="00E830FF"/>
    <w:rsid w:val="00E852E9"/>
    <w:rsid w:val="00E86470"/>
    <w:rsid w:val="00E86994"/>
    <w:rsid w:val="00E86BB0"/>
    <w:rsid w:val="00E87ECA"/>
    <w:rsid w:val="00E90912"/>
    <w:rsid w:val="00E90A6D"/>
    <w:rsid w:val="00E92607"/>
    <w:rsid w:val="00E92813"/>
    <w:rsid w:val="00E92881"/>
    <w:rsid w:val="00E928CD"/>
    <w:rsid w:val="00E9304D"/>
    <w:rsid w:val="00E93DA2"/>
    <w:rsid w:val="00E94867"/>
    <w:rsid w:val="00E94EDC"/>
    <w:rsid w:val="00E9509D"/>
    <w:rsid w:val="00E954E1"/>
    <w:rsid w:val="00E95B6E"/>
    <w:rsid w:val="00E95BC0"/>
    <w:rsid w:val="00E96152"/>
    <w:rsid w:val="00E97A59"/>
    <w:rsid w:val="00EA0B0A"/>
    <w:rsid w:val="00EA1BBE"/>
    <w:rsid w:val="00EA1DDD"/>
    <w:rsid w:val="00EA230E"/>
    <w:rsid w:val="00EA3E4A"/>
    <w:rsid w:val="00EA4C46"/>
    <w:rsid w:val="00EA5734"/>
    <w:rsid w:val="00EA712B"/>
    <w:rsid w:val="00EA75CD"/>
    <w:rsid w:val="00EA7BC0"/>
    <w:rsid w:val="00EB06D4"/>
    <w:rsid w:val="00EB095D"/>
    <w:rsid w:val="00EB15BF"/>
    <w:rsid w:val="00EB1D9A"/>
    <w:rsid w:val="00EB2246"/>
    <w:rsid w:val="00EB2C8F"/>
    <w:rsid w:val="00EB312D"/>
    <w:rsid w:val="00EB3E8A"/>
    <w:rsid w:val="00EB454B"/>
    <w:rsid w:val="00EB4E5D"/>
    <w:rsid w:val="00EB5801"/>
    <w:rsid w:val="00EB6303"/>
    <w:rsid w:val="00EB7733"/>
    <w:rsid w:val="00EB7DE6"/>
    <w:rsid w:val="00EC030E"/>
    <w:rsid w:val="00EC1563"/>
    <w:rsid w:val="00EC2585"/>
    <w:rsid w:val="00EC4294"/>
    <w:rsid w:val="00EC43C6"/>
    <w:rsid w:val="00EC4BC3"/>
    <w:rsid w:val="00EC5A2D"/>
    <w:rsid w:val="00EC751F"/>
    <w:rsid w:val="00ED0D66"/>
    <w:rsid w:val="00ED1055"/>
    <w:rsid w:val="00ED1894"/>
    <w:rsid w:val="00ED1ACE"/>
    <w:rsid w:val="00ED42A0"/>
    <w:rsid w:val="00ED4F86"/>
    <w:rsid w:val="00ED5AF4"/>
    <w:rsid w:val="00ED5C91"/>
    <w:rsid w:val="00ED6451"/>
    <w:rsid w:val="00EE01B3"/>
    <w:rsid w:val="00EE12CC"/>
    <w:rsid w:val="00EE13DA"/>
    <w:rsid w:val="00EE14C5"/>
    <w:rsid w:val="00EE1D39"/>
    <w:rsid w:val="00EE1F4F"/>
    <w:rsid w:val="00EE3CF8"/>
    <w:rsid w:val="00EE42AE"/>
    <w:rsid w:val="00EE439F"/>
    <w:rsid w:val="00EE58DE"/>
    <w:rsid w:val="00EE6C49"/>
    <w:rsid w:val="00EE7212"/>
    <w:rsid w:val="00EE7A51"/>
    <w:rsid w:val="00EF23A9"/>
    <w:rsid w:val="00EF27D8"/>
    <w:rsid w:val="00EF2E5B"/>
    <w:rsid w:val="00EF4185"/>
    <w:rsid w:val="00EF4466"/>
    <w:rsid w:val="00EF572B"/>
    <w:rsid w:val="00EF623F"/>
    <w:rsid w:val="00EF7437"/>
    <w:rsid w:val="00EF7959"/>
    <w:rsid w:val="00F008DE"/>
    <w:rsid w:val="00F011E0"/>
    <w:rsid w:val="00F011FD"/>
    <w:rsid w:val="00F01D9D"/>
    <w:rsid w:val="00F027B1"/>
    <w:rsid w:val="00F04962"/>
    <w:rsid w:val="00F055BD"/>
    <w:rsid w:val="00F1040F"/>
    <w:rsid w:val="00F112DE"/>
    <w:rsid w:val="00F13F22"/>
    <w:rsid w:val="00F13F41"/>
    <w:rsid w:val="00F14873"/>
    <w:rsid w:val="00F14F24"/>
    <w:rsid w:val="00F15CF3"/>
    <w:rsid w:val="00F17AC6"/>
    <w:rsid w:val="00F201C4"/>
    <w:rsid w:val="00F205A0"/>
    <w:rsid w:val="00F21224"/>
    <w:rsid w:val="00F2170F"/>
    <w:rsid w:val="00F22309"/>
    <w:rsid w:val="00F22602"/>
    <w:rsid w:val="00F22CE6"/>
    <w:rsid w:val="00F2460D"/>
    <w:rsid w:val="00F273A7"/>
    <w:rsid w:val="00F27552"/>
    <w:rsid w:val="00F27A81"/>
    <w:rsid w:val="00F27E45"/>
    <w:rsid w:val="00F30A9E"/>
    <w:rsid w:val="00F31269"/>
    <w:rsid w:val="00F34024"/>
    <w:rsid w:val="00F350EC"/>
    <w:rsid w:val="00F36451"/>
    <w:rsid w:val="00F37FC2"/>
    <w:rsid w:val="00F40957"/>
    <w:rsid w:val="00F40A24"/>
    <w:rsid w:val="00F40C8A"/>
    <w:rsid w:val="00F41FB6"/>
    <w:rsid w:val="00F426A4"/>
    <w:rsid w:val="00F430D2"/>
    <w:rsid w:val="00F43344"/>
    <w:rsid w:val="00F437F7"/>
    <w:rsid w:val="00F43C0E"/>
    <w:rsid w:val="00F46376"/>
    <w:rsid w:val="00F46980"/>
    <w:rsid w:val="00F46BCA"/>
    <w:rsid w:val="00F476C1"/>
    <w:rsid w:val="00F47759"/>
    <w:rsid w:val="00F47C79"/>
    <w:rsid w:val="00F51A23"/>
    <w:rsid w:val="00F51AB2"/>
    <w:rsid w:val="00F51D7D"/>
    <w:rsid w:val="00F5237D"/>
    <w:rsid w:val="00F525A9"/>
    <w:rsid w:val="00F53373"/>
    <w:rsid w:val="00F54D5D"/>
    <w:rsid w:val="00F54D7E"/>
    <w:rsid w:val="00F54DED"/>
    <w:rsid w:val="00F56C31"/>
    <w:rsid w:val="00F6065E"/>
    <w:rsid w:val="00F60B9D"/>
    <w:rsid w:val="00F60EBD"/>
    <w:rsid w:val="00F61112"/>
    <w:rsid w:val="00F61BDB"/>
    <w:rsid w:val="00F629AE"/>
    <w:rsid w:val="00F62E91"/>
    <w:rsid w:val="00F63B6A"/>
    <w:rsid w:val="00F64310"/>
    <w:rsid w:val="00F65400"/>
    <w:rsid w:val="00F65B85"/>
    <w:rsid w:val="00F66133"/>
    <w:rsid w:val="00F6702B"/>
    <w:rsid w:val="00F71518"/>
    <w:rsid w:val="00F725D1"/>
    <w:rsid w:val="00F7333C"/>
    <w:rsid w:val="00F7465C"/>
    <w:rsid w:val="00F74915"/>
    <w:rsid w:val="00F756DA"/>
    <w:rsid w:val="00F75E59"/>
    <w:rsid w:val="00F764D8"/>
    <w:rsid w:val="00F76AA9"/>
    <w:rsid w:val="00F77841"/>
    <w:rsid w:val="00F77D78"/>
    <w:rsid w:val="00F77DF7"/>
    <w:rsid w:val="00F80185"/>
    <w:rsid w:val="00F805A8"/>
    <w:rsid w:val="00F81885"/>
    <w:rsid w:val="00F82251"/>
    <w:rsid w:val="00F825B1"/>
    <w:rsid w:val="00F83281"/>
    <w:rsid w:val="00F84183"/>
    <w:rsid w:val="00F84E67"/>
    <w:rsid w:val="00F852DD"/>
    <w:rsid w:val="00F8778B"/>
    <w:rsid w:val="00F914F0"/>
    <w:rsid w:val="00F919D4"/>
    <w:rsid w:val="00F91C82"/>
    <w:rsid w:val="00F924F1"/>
    <w:rsid w:val="00F92C13"/>
    <w:rsid w:val="00F93796"/>
    <w:rsid w:val="00F93A11"/>
    <w:rsid w:val="00F93E67"/>
    <w:rsid w:val="00F95702"/>
    <w:rsid w:val="00F95D22"/>
    <w:rsid w:val="00F96C70"/>
    <w:rsid w:val="00F971FB"/>
    <w:rsid w:val="00FA024E"/>
    <w:rsid w:val="00FA0351"/>
    <w:rsid w:val="00FA13BC"/>
    <w:rsid w:val="00FA1F74"/>
    <w:rsid w:val="00FA2094"/>
    <w:rsid w:val="00FA2434"/>
    <w:rsid w:val="00FA2EE5"/>
    <w:rsid w:val="00FA3043"/>
    <w:rsid w:val="00FA43F1"/>
    <w:rsid w:val="00FA4732"/>
    <w:rsid w:val="00FA5400"/>
    <w:rsid w:val="00FA555A"/>
    <w:rsid w:val="00FA5E3F"/>
    <w:rsid w:val="00FA60F2"/>
    <w:rsid w:val="00FA7702"/>
    <w:rsid w:val="00FB000F"/>
    <w:rsid w:val="00FB01B2"/>
    <w:rsid w:val="00FB0E1B"/>
    <w:rsid w:val="00FB1132"/>
    <w:rsid w:val="00FB1DC6"/>
    <w:rsid w:val="00FB2A60"/>
    <w:rsid w:val="00FB346C"/>
    <w:rsid w:val="00FB4448"/>
    <w:rsid w:val="00FB549E"/>
    <w:rsid w:val="00FB5632"/>
    <w:rsid w:val="00FB57AD"/>
    <w:rsid w:val="00FB5E50"/>
    <w:rsid w:val="00FB5ED9"/>
    <w:rsid w:val="00FB6266"/>
    <w:rsid w:val="00FC1047"/>
    <w:rsid w:val="00FC21F2"/>
    <w:rsid w:val="00FC3464"/>
    <w:rsid w:val="00FC3E25"/>
    <w:rsid w:val="00FC5228"/>
    <w:rsid w:val="00FC5765"/>
    <w:rsid w:val="00FC61AF"/>
    <w:rsid w:val="00FC63BE"/>
    <w:rsid w:val="00FD0679"/>
    <w:rsid w:val="00FD09FE"/>
    <w:rsid w:val="00FD2B8E"/>
    <w:rsid w:val="00FD3158"/>
    <w:rsid w:val="00FD31CB"/>
    <w:rsid w:val="00FD3EF5"/>
    <w:rsid w:val="00FD6277"/>
    <w:rsid w:val="00FD7597"/>
    <w:rsid w:val="00FE09C7"/>
    <w:rsid w:val="00FE0F98"/>
    <w:rsid w:val="00FE1124"/>
    <w:rsid w:val="00FE2880"/>
    <w:rsid w:val="00FE36BC"/>
    <w:rsid w:val="00FE53E1"/>
    <w:rsid w:val="00FE624D"/>
    <w:rsid w:val="00FE63DF"/>
    <w:rsid w:val="00FE6C44"/>
    <w:rsid w:val="00FE6D03"/>
    <w:rsid w:val="00FE6F7E"/>
    <w:rsid w:val="00FE7068"/>
    <w:rsid w:val="00FE79D1"/>
    <w:rsid w:val="00FF2089"/>
    <w:rsid w:val="00FF2B40"/>
    <w:rsid w:val="00FF2B82"/>
    <w:rsid w:val="00FF317C"/>
    <w:rsid w:val="00FF341D"/>
    <w:rsid w:val="00FF3553"/>
    <w:rsid w:val="00FF372A"/>
    <w:rsid w:val="00FF4BF7"/>
    <w:rsid w:val="00FF513A"/>
    <w:rsid w:val="00FF589F"/>
    <w:rsid w:val="00FF5F91"/>
    <w:rsid w:val="00FF6126"/>
    <w:rsid w:val="00FF6B50"/>
    <w:rsid w:val="00FF79C5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6D01"/>
  <w15:docId w15:val="{05A17EBB-7274-4CA2-BCD6-4DFD6AF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4E"/>
  </w:style>
  <w:style w:type="paragraph" w:styleId="1">
    <w:name w:val="heading 1"/>
    <w:basedOn w:val="a"/>
    <w:next w:val="a"/>
    <w:link w:val="10"/>
    <w:uiPriority w:val="99"/>
    <w:qFormat/>
    <w:rsid w:val="009573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95734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1008" w:hanging="1008"/>
      <w:jc w:val="right"/>
      <w:outlineLvl w:val="4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73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95734E"/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573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734E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95734E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9573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5734E"/>
  </w:style>
  <w:style w:type="character" w:styleId="a3">
    <w:name w:val="Hyperlink"/>
    <w:basedOn w:val="a0"/>
    <w:uiPriority w:val="99"/>
    <w:unhideWhenUsed/>
    <w:rsid w:val="0095734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unhideWhenUsed/>
    <w:rsid w:val="0095734E"/>
    <w:rPr>
      <w:rFonts w:ascii="Times New Roman" w:hAnsi="Times New Roman" w:cs="Times New Roman" w:hint="default"/>
      <w:color w:val="000080"/>
      <w:u w:val="single"/>
    </w:rPr>
  </w:style>
  <w:style w:type="paragraph" w:styleId="a5">
    <w:name w:val="Normal (Web)"/>
    <w:basedOn w:val="a"/>
    <w:uiPriority w:val="99"/>
    <w:unhideWhenUsed/>
    <w:rsid w:val="009573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unhideWhenUsed/>
    <w:rsid w:val="0095734E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734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957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573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573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index heading"/>
    <w:basedOn w:val="a"/>
    <w:uiPriority w:val="99"/>
    <w:unhideWhenUsed/>
    <w:rsid w:val="0095734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9573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uiPriority w:val="99"/>
    <w:unhideWhenUsed/>
    <w:rsid w:val="0095734E"/>
    <w:pPr>
      <w:suppressAutoHyphens/>
      <w:spacing w:after="0"/>
    </w:pPr>
    <w:rPr>
      <w:rFonts w:ascii="Arial" w:hAnsi="Arial" w:cs="Tahoma"/>
      <w:sz w:val="28"/>
      <w:szCs w:val="20"/>
      <w:lang w:eastAsia="ar-SA"/>
    </w:rPr>
  </w:style>
  <w:style w:type="paragraph" w:styleId="af">
    <w:name w:val="Title"/>
    <w:basedOn w:val="a"/>
    <w:link w:val="af0"/>
    <w:uiPriority w:val="99"/>
    <w:qFormat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95734E"/>
    <w:rPr>
      <w:rFonts w:ascii="Bodoni" w:eastAsia="Times New Roman" w:hAnsi="Bodoni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95734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95734E"/>
    <w:rPr>
      <w:rFonts w:ascii="Arial" w:eastAsia="Times New Roman" w:hAnsi="Arial" w:cs="Arial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9573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57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57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alloon Text"/>
    <w:basedOn w:val="a"/>
    <w:link w:val="af6"/>
    <w:uiPriority w:val="99"/>
    <w:unhideWhenUsed/>
    <w:rsid w:val="0095734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rsid w:val="0095734E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 Spacing"/>
    <w:uiPriority w:val="99"/>
    <w:qFormat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 Paragraph"/>
    <w:basedOn w:val="a"/>
    <w:uiPriority w:val="99"/>
    <w:qFormat/>
    <w:rsid w:val="0095734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0">
    <w:name w:val="Основной текст с отступом 31"/>
    <w:basedOn w:val="a"/>
    <w:uiPriority w:val="99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573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3">
    <w:name w:val="Абзац списка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5734E"/>
    <w:pPr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14">
    <w:name w:val="Без интервала1"/>
    <w:uiPriority w:val="99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40">
    <w:name w:val="Основной текст с отступом 24"/>
    <w:basedOn w:val="a"/>
    <w:uiPriority w:val="99"/>
    <w:rsid w:val="0095734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5">
    <w:name w:val="Заголовок1"/>
    <w:basedOn w:val="a"/>
    <w:next w:val="ac"/>
    <w:rsid w:val="0095734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9">
    <w:name w:val="Название9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90">
    <w:name w:val="Указатель9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81">
    <w:name w:val="Название8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82">
    <w:name w:val="Указатель8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71">
    <w:name w:val="Название7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72">
    <w:name w:val="Указатель7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61">
    <w:name w:val="Название6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62">
    <w:name w:val="Указатель6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51">
    <w:name w:val="Название5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2">
    <w:name w:val="Указатель5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1">
    <w:name w:val="Название4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35">
    <w:name w:val="Название3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6">
    <w:name w:val="Указатель3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next w:val="af3"/>
    <w:uiPriority w:val="99"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ar-SA"/>
    </w:rPr>
  </w:style>
  <w:style w:type="paragraph" w:customStyle="1" w:styleId="17">
    <w:name w:val="Указатель1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31">
    <w:name w:val="Основной текст 23"/>
    <w:basedOn w:val="a"/>
    <w:uiPriority w:val="99"/>
    <w:rsid w:val="0095734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37">
    <w:name w:val="заголовок 3"/>
    <w:basedOn w:val="a"/>
    <w:next w:val="a"/>
    <w:uiPriority w:val="99"/>
    <w:rsid w:val="0095734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uiPriority w:val="99"/>
    <w:rsid w:val="0095734E"/>
    <w:pPr>
      <w:widowControl w:val="0"/>
      <w:suppressAutoHyphens/>
      <w:autoSpaceDE w:val="0"/>
      <w:spacing w:before="100" w:after="0" w:line="312" w:lineRule="auto"/>
      <w:ind w:left="1200" w:right="1400"/>
      <w:jc w:val="center"/>
    </w:pPr>
    <w:rPr>
      <w:rFonts w:ascii="Times New Roman" w:eastAsia="Arial" w:hAnsi="Times New Roman" w:cs="Times New Roman"/>
      <w:sz w:val="44"/>
      <w:szCs w:val="20"/>
      <w:lang w:eastAsia="ar-SA"/>
    </w:rPr>
  </w:style>
  <w:style w:type="paragraph" w:customStyle="1" w:styleId="ConsPlusTitle">
    <w:name w:val="ConsPlusTitle"/>
    <w:uiPriority w:val="99"/>
    <w:rsid w:val="009573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43">
    <w:name w:val="заголовок 4"/>
    <w:basedOn w:val="a"/>
    <w:next w:val="a"/>
    <w:uiPriority w:val="99"/>
    <w:rsid w:val="0095734E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0">
    <w:name w:val="Основной текст с отступом 25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9573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95734E"/>
    <w:pPr>
      <w:jc w:val="center"/>
    </w:pPr>
    <w:rPr>
      <w:b/>
      <w:bCs/>
    </w:rPr>
  </w:style>
  <w:style w:type="paragraph" w:customStyle="1" w:styleId="afb">
    <w:name w:val="Содержимое врезки"/>
    <w:basedOn w:val="ac"/>
    <w:uiPriority w:val="99"/>
    <w:rsid w:val="0095734E"/>
    <w:pPr>
      <w:suppressAutoHyphens/>
      <w:spacing w:after="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">
    <w:name w:val="Char Char1 Знак Знак Знак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9573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41">
    <w:name w:val="Основной текст 24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1">
    <w:name w:val="Основной текст 32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18">
    <w:name w:val="Текст1"/>
    <w:basedOn w:val="25"/>
    <w:uiPriority w:val="99"/>
    <w:rsid w:val="0095734E"/>
  </w:style>
  <w:style w:type="paragraph" w:customStyle="1" w:styleId="100">
    <w:name w:val="Название10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01">
    <w:name w:val="Указатель10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BodyTextIndent31">
    <w:name w:val="Body Text Indent 3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i/>
      <w:sz w:val="28"/>
      <w:szCs w:val="20"/>
      <w:lang w:eastAsia="ar-SA"/>
    </w:rPr>
  </w:style>
  <w:style w:type="paragraph" w:customStyle="1" w:styleId="CharChar11">
    <w:name w:val="Char Char1 Знак Знак Знак1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Calibri" w:hAnsi="Verdana" w:cs="Verdana"/>
      <w:sz w:val="20"/>
      <w:szCs w:val="20"/>
      <w:lang w:val="en-US" w:eastAsia="ar-SA"/>
    </w:rPr>
  </w:style>
  <w:style w:type="paragraph" w:customStyle="1" w:styleId="ListParagraph1">
    <w:name w:val="List Paragraph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Без интервала3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40">
    <w:name w:val="Основной текст с отступом 34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4">
    <w:name w:val="Без интервала4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0">
    <w:name w:val="Основной текст с отступом 26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51">
    <w:name w:val="Основной текст 25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9">
    <w:name w:val="Абзац списка3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50">
    <w:name w:val="Основной текст с отступом 35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3">
    <w:name w:val="Без интервала5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70">
    <w:name w:val="Основной текст с отступом 27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61">
    <w:name w:val="Основной текст 26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3">
    <w:name w:val="Без интервала6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60">
    <w:name w:val="Основной текст с отступом 36"/>
    <w:basedOn w:val="a"/>
    <w:rsid w:val="0095734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нак1"/>
    <w:basedOn w:val="a"/>
    <w:rsid w:val="009573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5">
    <w:name w:val="Абзац списка4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70">
    <w:name w:val="Основной текст с отступом 37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3">
    <w:name w:val="Без интервала7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80">
    <w:name w:val="Основной текст с отступом 28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71">
    <w:name w:val="Основной текст 27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9">
    <w:name w:val="Основной текст (2)_"/>
    <w:link w:val="212"/>
    <w:uiPriority w:val="99"/>
    <w:locked/>
    <w:rsid w:val="0095734E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95734E"/>
    <w:pPr>
      <w:widowControl w:val="0"/>
      <w:shd w:val="clear" w:color="auto" w:fill="FFFFFF"/>
      <w:spacing w:before="360" w:after="0" w:line="480" w:lineRule="exact"/>
      <w:jc w:val="both"/>
    </w:pPr>
    <w:rPr>
      <w:sz w:val="28"/>
      <w:szCs w:val="28"/>
    </w:rPr>
  </w:style>
  <w:style w:type="paragraph" w:customStyle="1" w:styleId="54">
    <w:name w:val="Абзац списка5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80">
    <w:name w:val="Основной текст с отступом 38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3">
    <w:name w:val="Без интервала8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90">
    <w:name w:val="Основной текст с отступом 29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81">
    <w:name w:val="Основной текст 28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c">
    <w:name w:val="page number"/>
    <w:basedOn w:val="a0"/>
    <w:uiPriority w:val="99"/>
    <w:unhideWhenUsed/>
    <w:rsid w:val="0095734E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uiPriority w:val="99"/>
    <w:locked/>
    <w:rsid w:val="0095734E"/>
    <w:rPr>
      <w:sz w:val="24"/>
      <w:szCs w:val="24"/>
      <w:lang w:val="ru-RU" w:eastAsia="ru-RU" w:bidi="ar-SA"/>
    </w:rPr>
  </w:style>
  <w:style w:type="character" w:customStyle="1" w:styleId="2a">
    <w:name w:val="Знак Знак2"/>
    <w:uiPriority w:val="99"/>
    <w:locked/>
    <w:rsid w:val="0095734E"/>
    <w:rPr>
      <w:rFonts w:ascii="Bodoni" w:hAnsi="Bodoni" w:hint="default"/>
      <w:b/>
      <w:bCs w:val="0"/>
      <w:sz w:val="28"/>
      <w:lang w:val="ru-RU" w:eastAsia="ru-RU" w:bidi="ar-SA"/>
    </w:rPr>
  </w:style>
  <w:style w:type="character" w:customStyle="1" w:styleId="3a">
    <w:name w:val="Знак Знак3"/>
    <w:uiPriority w:val="99"/>
    <w:locked/>
    <w:rsid w:val="0095734E"/>
    <w:rPr>
      <w:sz w:val="28"/>
      <w:lang w:val="ru-RU" w:eastAsia="ru-RU" w:bidi="ar-SA"/>
    </w:rPr>
  </w:style>
  <w:style w:type="character" w:customStyle="1" w:styleId="1a">
    <w:name w:val="Знак Знак1"/>
    <w:uiPriority w:val="99"/>
    <w:locked/>
    <w:rsid w:val="0095734E"/>
    <w:rPr>
      <w:b/>
      <w:bCs w:val="0"/>
      <w:sz w:val="28"/>
      <w:lang w:val="ru-RU" w:eastAsia="ru-RU" w:bidi="ar-SA"/>
    </w:rPr>
  </w:style>
  <w:style w:type="character" w:customStyle="1" w:styleId="TitleChar">
    <w:name w:val="Title Char"/>
    <w:basedOn w:val="a0"/>
    <w:locked/>
    <w:rsid w:val="0095734E"/>
    <w:rPr>
      <w:rFonts w:ascii="Arial" w:hAnsi="Arial" w:cs="Arial" w:hint="default"/>
      <w:sz w:val="28"/>
      <w:szCs w:val="28"/>
      <w:lang w:val="ru-RU" w:eastAsia="ar-SA" w:bidi="ar-SA"/>
    </w:rPr>
  </w:style>
  <w:style w:type="character" w:customStyle="1" w:styleId="BodyText2Char">
    <w:name w:val="Body Text 2 Char"/>
    <w:basedOn w:val="a0"/>
    <w:locked/>
    <w:rsid w:val="0095734E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basedOn w:val="a0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IndentChar1">
    <w:name w:val="Body Text Indent Char1"/>
    <w:basedOn w:val="a0"/>
    <w:locked/>
    <w:rsid w:val="0095734E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WW8Num5z0">
    <w:name w:val="WW8Num5z0"/>
    <w:uiPriority w:val="99"/>
    <w:rsid w:val="0095734E"/>
    <w:rPr>
      <w:rFonts w:ascii="Times New Roman" w:hAnsi="Times New Roman" w:cs="Times New Roman" w:hint="default"/>
    </w:rPr>
  </w:style>
  <w:style w:type="character" w:customStyle="1" w:styleId="130">
    <w:name w:val="Знак Знак13"/>
    <w:uiPriority w:val="99"/>
    <w:rsid w:val="0095734E"/>
    <w:rPr>
      <w:rFonts w:ascii="Times New Roman" w:hAnsi="Times New Roman" w:cs="Times New Roman" w:hint="default"/>
      <w:sz w:val="20"/>
      <w:lang w:eastAsia="ru-RU"/>
    </w:rPr>
  </w:style>
  <w:style w:type="character" w:customStyle="1" w:styleId="WW8Num4z0">
    <w:name w:val="WW8Num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8z0">
    <w:name w:val="WW8Num8z0"/>
    <w:uiPriority w:val="99"/>
    <w:rsid w:val="0095734E"/>
    <w:rPr>
      <w:rFonts w:ascii="Symbol" w:hAnsi="Symbol" w:hint="default"/>
    </w:rPr>
  </w:style>
  <w:style w:type="character" w:customStyle="1" w:styleId="Absatz-Standardschriftart">
    <w:name w:val="Absatz-Standardschriftart"/>
    <w:uiPriority w:val="99"/>
    <w:rsid w:val="0095734E"/>
  </w:style>
  <w:style w:type="character" w:customStyle="1" w:styleId="WW8Num7z0">
    <w:name w:val="WW8Num7z0"/>
    <w:uiPriority w:val="99"/>
    <w:rsid w:val="0095734E"/>
    <w:rPr>
      <w:rFonts w:ascii="Symbol" w:hAnsi="Symbol" w:hint="default"/>
    </w:rPr>
  </w:style>
  <w:style w:type="character" w:customStyle="1" w:styleId="46">
    <w:name w:val="Знак Знак4"/>
    <w:uiPriority w:val="99"/>
    <w:locked/>
    <w:rsid w:val="0095734E"/>
    <w:rPr>
      <w:sz w:val="24"/>
      <w:lang w:val="ru-RU" w:eastAsia="ru-RU"/>
    </w:rPr>
  </w:style>
  <w:style w:type="character" w:customStyle="1" w:styleId="WW8Num6z0">
    <w:name w:val="WW8Num6z0"/>
    <w:uiPriority w:val="99"/>
    <w:rsid w:val="0095734E"/>
    <w:rPr>
      <w:rFonts w:ascii="Symbol" w:hAnsi="Symbol" w:hint="default"/>
    </w:rPr>
  </w:style>
  <w:style w:type="character" w:customStyle="1" w:styleId="WW8Num9z0">
    <w:name w:val="WW8Num9z0"/>
    <w:uiPriority w:val="99"/>
    <w:rsid w:val="0095734E"/>
    <w:rPr>
      <w:rFonts w:ascii="Symbol" w:hAnsi="Symbol" w:hint="default"/>
    </w:rPr>
  </w:style>
  <w:style w:type="character" w:customStyle="1" w:styleId="WW8Num10z0">
    <w:name w:val="WW8Num10z0"/>
    <w:uiPriority w:val="99"/>
    <w:rsid w:val="0095734E"/>
    <w:rPr>
      <w:rFonts w:ascii="Symbol" w:hAnsi="Symbol" w:hint="default"/>
    </w:rPr>
  </w:style>
  <w:style w:type="character" w:customStyle="1" w:styleId="WW8Num12z0">
    <w:name w:val="WW8Num1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3z0">
    <w:name w:val="WW8Num13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14z0">
    <w:name w:val="WW8Num1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5z0">
    <w:name w:val="WW8Num1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6z0">
    <w:name w:val="WW8Num1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7z0">
    <w:name w:val="WW8Num17z0"/>
    <w:uiPriority w:val="99"/>
    <w:rsid w:val="0095734E"/>
    <w:rPr>
      <w:rFonts w:ascii="Symbol" w:hAnsi="Symbol" w:hint="default"/>
    </w:rPr>
  </w:style>
  <w:style w:type="character" w:customStyle="1" w:styleId="WW8Num18z0">
    <w:name w:val="WW8Num18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19z0">
    <w:name w:val="WW8Num1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0z0">
    <w:name w:val="WW8Num2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2z0">
    <w:name w:val="WW8Num2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3z0">
    <w:name w:val="WW8Num2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4z0">
    <w:name w:val="WW8Num24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25z0">
    <w:name w:val="WW8Num25z0"/>
    <w:uiPriority w:val="99"/>
    <w:rsid w:val="0095734E"/>
    <w:rPr>
      <w:rFonts w:ascii="Wingdings" w:hAnsi="Wingdings" w:hint="default"/>
    </w:rPr>
  </w:style>
  <w:style w:type="character" w:customStyle="1" w:styleId="WW8Num26z0">
    <w:name w:val="WW8Num26z0"/>
    <w:uiPriority w:val="99"/>
    <w:rsid w:val="0095734E"/>
    <w:rPr>
      <w:sz w:val="24"/>
    </w:rPr>
  </w:style>
  <w:style w:type="character" w:customStyle="1" w:styleId="WW8Num27z0">
    <w:name w:val="WW8Num2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8z0">
    <w:name w:val="WW8Num28z0"/>
    <w:uiPriority w:val="99"/>
    <w:rsid w:val="0095734E"/>
    <w:rPr>
      <w:rFonts w:ascii="Symbol" w:hAnsi="Symbol" w:hint="default"/>
    </w:rPr>
  </w:style>
  <w:style w:type="character" w:customStyle="1" w:styleId="WW8Num29z0">
    <w:name w:val="WW8Num2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0z0">
    <w:name w:val="WW8Num30z0"/>
    <w:uiPriority w:val="99"/>
    <w:rsid w:val="0095734E"/>
    <w:rPr>
      <w:rFonts w:ascii="Symbol" w:hAnsi="Symbol" w:hint="default"/>
    </w:rPr>
  </w:style>
  <w:style w:type="character" w:customStyle="1" w:styleId="WW8Num31z0">
    <w:name w:val="WW8Num3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2z0">
    <w:name w:val="WW8Num32z0"/>
    <w:uiPriority w:val="99"/>
    <w:rsid w:val="0095734E"/>
    <w:rPr>
      <w:rFonts w:ascii="Symbol" w:hAnsi="Symbol" w:hint="default"/>
    </w:rPr>
  </w:style>
  <w:style w:type="character" w:customStyle="1" w:styleId="WW8Num33z0">
    <w:name w:val="WW8Num33z0"/>
    <w:uiPriority w:val="99"/>
    <w:rsid w:val="0095734E"/>
    <w:rPr>
      <w:rFonts w:ascii="Symbol" w:hAnsi="Symbol" w:hint="default"/>
    </w:rPr>
  </w:style>
  <w:style w:type="character" w:customStyle="1" w:styleId="WW8Num34z0">
    <w:name w:val="WW8Num34z0"/>
    <w:uiPriority w:val="99"/>
    <w:rsid w:val="0095734E"/>
    <w:rPr>
      <w:b/>
      <w:bCs w:val="0"/>
    </w:rPr>
  </w:style>
  <w:style w:type="character" w:customStyle="1" w:styleId="WW8Num35z0">
    <w:name w:val="WW8Num3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36z0">
    <w:name w:val="WW8Num36z0"/>
    <w:uiPriority w:val="99"/>
    <w:rsid w:val="0095734E"/>
    <w:rPr>
      <w:rFonts w:ascii="Symbol" w:hAnsi="Symbol" w:hint="default"/>
    </w:rPr>
  </w:style>
  <w:style w:type="character" w:customStyle="1" w:styleId="WW8Num37z0">
    <w:name w:val="WW8Num3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8z0">
    <w:name w:val="WW8Num3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9z0">
    <w:name w:val="WW8Num39z0"/>
    <w:uiPriority w:val="99"/>
    <w:rsid w:val="0095734E"/>
    <w:rPr>
      <w:rFonts w:ascii="Symbol" w:hAnsi="Symbol" w:hint="default"/>
    </w:rPr>
  </w:style>
  <w:style w:type="character" w:customStyle="1" w:styleId="WW8Num40z0">
    <w:name w:val="WW8Num40z0"/>
    <w:uiPriority w:val="99"/>
    <w:rsid w:val="0095734E"/>
    <w:rPr>
      <w:rFonts w:ascii="Symbol" w:hAnsi="Symbol" w:hint="default"/>
    </w:rPr>
  </w:style>
  <w:style w:type="character" w:customStyle="1" w:styleId="WW8Num41z0">
    <w:name w:val="WW8Num41z0"/>
    <w:uiPriority w:val="99"/>
    <w:rsid w:val="0095734E"/>
    <w:rPr>
      <w:rFonts w:ascii="Wingdings" w:hAnsi="Wingdings" w:hint="default"/>
    </w:rPr>
  </w:style>
  <w:style w:type="character" w:customStyle="1" w:styleId="WW8Num42z0">
    <w:name w:val="WW8Num4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3z0">
    <w:name w:val="WW8Num4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4z0">
    <w:name w:val="WW8Num44z0"/>
    <w:uiPriority w:val="99"/>
    <w:rsid w:val="0095734E"/>
    <w:rPr>
      <w:rFonts w:ascii="Calibri" w:hAnsi="Calibri" w:hint="default"/>
    </w:rPr>
  </w:style>
  <w:style w:type="character" w:customStyle="1" w:styleId="WW8Num45z0">
    <w:name w:val="WW8Num4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46z0">
    <w:name w:val="WW8Num4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7z0">
    <w:name w:val="WW8Num4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0">
    <w:name w:val="WW8Num4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9z0">
    <w:name w:val="WW8Num49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50z0">
    <w:name w:val="WW8Num5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1z0">
    <w:name w:val="WW8Num51z0"/>
    <w:uiPriority w:val="99"/>
    <w:rsid w:val="0095734E"/>
    <w:rPr>
      <w:rFonts w:ascii="Symbol" w:hAnsi="Symbol" w:hint="default"/>
    </w:rPr>
  </w:style>
  <w:style w:type="character" w:customStyle="1" w:styleId="WW8Num52z0">
    <w:name w:val="WW8Num5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3z0">
    <w:name w:val="WW8Num5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4z0">
    <w:name w:val="WW8Num5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0">
    <w:name w:val="WW8Num5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1">
    <w:name w:val="WW8Num55z1"/>
    <w:uiPriority w:val="99"/>
    <w:rsid w:val="0095734E"/>
    <w:rPr>
      <w:rFonts w:ascii="Courier New" w:hAnsi="Courier New" w:cs="Courier New" w:hint="default"/>
    </w:rPr>
  </w:style>
  <w:style w:type="character" w:customStyle="1" w:styleId="WW8Num55z2">
    <w:name w:val="WW8Num55z2"/>
    <w:uiPriority w:val="99"/>
    <w:rsid w:val="0095734E"/>
    <w:rPr>
      <w:rFonts w:ascii="Wingdings" w:hAnsi="Wingdings" w:hint="default"/>
    </w:rPr>
  </w:style>
  <w:style w:type="character" w:customStyle="1" w:styleId="WW8Num55z3">
    <w:name w:val="WW8Num55z3"/>
    <w:uiPriority w:val="99"/>
    <w:rsid w:val="0095734E"/>
    <w:rPr>
      <w:rFonts w:ascii="Symbol" w:hAnsi="Symbol" w:hint="default"/>
    </w:rPr>
  </w:style>
  <w:style w:type="character" w:customStyle="1" w:styleId="WW8Num56z0">
    <w:name w:val="WW8Num5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6z1">
    <w:name w:val="WW8Num56z1"/>
    <w:uiPriority w:val="99"/>
    <w:rsid w:val="0095734E"/>
    <w:rPr>
      <w:rFonts w:ascii="Courier New" w:hAnsi="Courier New" w:cs="Courier New" w:hint="default"/>
    </w:rPr>
  </w:style>
  <w:style w:type="character" w:customStyle="1" w:styleId="WW8Num56z2">
    <w:name w:val="WW8Num56z2"/>
    <w:uiPriority w:val="99"/>
    <w:rsid w:val="0095734E"/>
    <w:rPr>
      <w:rFonts w:ascii="Wingdings" w:hAnsi="Wingdings" w:hint="default"/>
    </w:rPr>
  </w:style>
  <w:style w:type="character" w:customStyle="1" w:styleId="WW8Num56z3">
    <w:name w:val="WW8Num56z3"/>
    <w:uiPriority w:val="99"/>
    <w:rsid w:val="0095734E"/>
    <w:rPr>
      <w:rFonts w:ascii="Symbol" w:hAnsi="Symbol" w:hint="default"/>
    </w:rPr>
  </w:style>
  <w:style w:type="character" w:customStyle="1" w:styleId="WW8Num57z0">
    <w:name w:val="WW8Num57z0"/>
    <w:uiPriority w:val="99"/>
    <w:rsid w:val="0095734E"/>
    <w:rPr>
      <w:rFonts w:ascii="Calibri" w:hAnsi="Calibri" w:hint="default"/>
    </w:rPr>
  </w:style>
  <w:style w:type="character" w:customStyle="1" w:styleId="WW8Num57z1">
    <w:name w:val="WW8Num57z1"/>
    <w:uiPriority w:val="99"/>
    <w:rsid w:val="0095734E"/>
    <w:rPr>
      <w:rFonts w:ascii="Courier New" w:hAnsi="Courier New" w:cs="Courier New" w:hint="default"/>
    </w:rPr>
  </w:style>
  <w:style w:type="character" w:customStyle="1" w:styleId="WW8Num57z2">
    <w:name w:val="WW8Num57z2"/>
    <w:uiPriority w:val="99"/>
    <w:rsid w:val="0095734E"/>
    <w:rPr>
      <w:rFonts w:ascii="Wingdings" w:hAnsi="Wingdings" w:hint="default"/>
    </w:rPr>
  </w:style>
  <w:style w:type="character" w:customStyle="1" w:styleId="WW8Num57z3">
    <w:name w:val="WW8Num57z3"/>
    <w:uiPriority w:val="99"/>
    <w:rsid w:val="0095734E"/>
    <w:rPr>
      <w:rFonts w:ascii="Symbol" w:hAnsi="Symbol" w:hint="default"/>
    </w:rPr>
  </w:style>
  <w:style w:type="character" w:customStyle="1" w:styleId="WW8Num58z0">
    <w:name w:val="WW8Num5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8z1">
    <w:name w:val="WW8Num58z1"/>
    <w:uiPriority w:val="99"/>
    <w:rsid w:val="0095734E"/>
    <w:rPr>
      <w:rFonts w:ascii="Courier New" w:hAnsi="Courier New" w:cs="Courier New" w:hint="default"/>
    </w:rPr>
  </w:style>
  <w:style w:type="character" w:customStyle="1" w:styleId="WW8Num58z2">
    <w:name w:val="WW8Num58z2"/>
    <w:uiPriority w:val="99"/>
    <w:rsid w:val="0095734E"/>
    <w:rPr>
      <w:rFonts w:ascii="Wingdings" w:hAnsi="Wingdings" w:hint="default"/>
    </w:rPr>
  </w:style>
  <w:style w:type="character" w:customStyle="1" w:styleId="WW8Num58z3">
    <w:name w:val="WW8Num58z3"/>
    <w:uiPriority w:val="99"/>
    <w:rsid w:val="0095734E"/>
    <w:rPr>
      <w:rFonts w:ascii="Symbol" w:hAnsi="Symbol" w:hint="default"/>
    </w:rPr>
  </w:style>
  <w:style w:type="character" w:customStyle="1" w:styleId="WW8Num59z0">
    <w:name w:val="WW8Num5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9z1">
    <w:name w:val="WW8Num59z1"/>
    <w:uiPriority w:val="99"/>
    <w:rsid w:val="0095734E"/>
    <w:rPr>
      <w:rFonts w:ascii="Courier New" w:hAnsi="Courier New" w:cs="Courier New" w:hint="default"/>
    </w:rPr>
  </w:style>
  <w:style w:type="character" w:customStyle="1" w:styleId="WW8Num59z2">
    <w:name w:val="WW8Num59z2"/>
    <w:uiPriority w:val="99"/>
    <w:rsid w:val="0095734E"/>
    <w:rPr>
      <w:rFonts w:ascii="Wingdings" w:hAnsi="Wingdings" w:hint="default"/>
    </w:rPr>
  </w:style>
  <w:style w:type="character" w:customStyle="1" w:styleId="WW8Num59z3">
    <w:name w:val="WW8Num59z3"/>
    <w:uiPriority w:val="99"/>
    <w:rsid w:val="0095734E"/>
    <w:rPr>
      <w:rFonts w:ascii="Symbol" w:hAnsi="Symbol" w:hint="default"/>
    </w:rPr>
  </w:style>
  <w:style w:type="character" w:customStyle="1" w:styleId="WW8Num60z0">
    <w:name w:val="WW8Num6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0z1">
    <w:name w:val="WW8Num60z1"/>
    <w:uiPriority w:val="99"/>
    <w:rsid w:val="0095734E"/>
    <w:rPr>
      <w:rFonts w:ascii="Courier New" w:hAnsi="Courier New" w:cs="Courier New" w:hint="default"/>
    </w:rPr>
  </w:style>
  <w:style w:type="character" w:customStyle="1" w:styleId="WW8Num60z2">
    <w:name w:val="WW8Num60z2"/>
    <w:uiPriority w:val="99"/>
    <w:rsid w:val="0095734E"/>
    <w:rPr>
      <w:rFonts w:ascii="Wingdings" w:hAnsi="Wingdings" w:hint="default"/>
    </w:rPr>
  </w:style>
  <w:style w:type="character" w:customStyle="1" w:styleId="WW8Num60z3">
    <w:name w:val="WW8Num60z3"/>
    <w:uiPriority w:val="99"/>
    <w:rsid w:val="0095734E"/>
    <w:rPr>
      <w:rFonts w:ascii="Symbol" w:hAnsi="Symbol" w:hint="default"/>
    </w:rPr>
  </w:style>
  <w:style w:type="character" w:customStyle="1" w:styleId="WW8Num61z0">
    <w:name w:val="WW8Num6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1z1">
    <w:name w:val="WW8Num61z1"/>
    <w:uiPriority w:val="99"/>
    <w:rsid w:val="0095734E"/>
    <w:rPr>
      <w:rFonts w:ascii="Courier New" w:hAnsi="Courier New" w:cs="Courier New" w:hint="default"/>
    </w:rPr>
  </w:style>
  <w:style w:type="character" w:customStyle="1" w:styleId="WW8Num61z2">
    <w:name w:val="WW8Num61z2"/>
    <w:uiPriority w:val="99"/>
    <w:rsid w:val="0095734E"/>
    <w:rPr>
      <w:rFonts w:ascii="Wingdings" w:hAnsi="Wingdings" w:hint="default"/>
    </w:rPr>
  </w:style>
  <w:style w:type="character" w:customStyle="1" w:styleId="WW8Num61z3">
    <w:name w:val="WW8Num61z3"/>
    <w:uiPriority w:val="99"/>
    <w:rsid w:val="0095734E"/>
    <w:rPr>
      <w:rFonts w:ascii="Symbol" w:hAnsi="Symbol" w:hint="default"/>
    </w:rPr>
  </w:style>
  <w:style w:type="character" w:customStyle="1" w:styleId="WW8Num62z0">
    <w:name w:val="WW8Num6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2z1">
    <w:name w:val="WW8Num62z1"/>
    <w:uiPriority w:val="99"/>
    <w:rsid w:val="0095734E"/>
    <w:rPr>
      <w:rFonts w:ascii="Courier New" w:hAnsi="Courier New" w:cs="Courier New" w:hint="default"/>
    </w:rPr>
  </w:style>
  <w:style w:type="character" w:customStyle="1" w:styleId="WW8Num62z2">
    <w:name w:val="WW8Num62z2"/>
    <w:uiPriority w:val="99"/>
    <w:rsid w:val="0095734E"/>
    <w:rPr>
      <w:rFonts w:ascii="Wingdings" w:hAnsi="Wingdings" w:hint="default"/>
    </w:rPr>
  </w:style>
  <w:style w:type="character" w:customStyle="1" w:styleId="WW8Num62z3">
    <w:name w:val="WW8Num62z3"/>
    <w:uiPriority w:val="99"/>
    <w:rsid w:val="0095734E"/>
    <w:rPr>
      <w:rFonts w:ascii="Symbol" w:hAnsi="Symbol" w:hint="default"/>
    </w:rPr>
  </w:style>
  <w:style w:type="character" w:customStyle="1" w:styleId="WW8Num63z0">
    <w:name w:val="WW8Num6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3z1">
    <w:name w:val="WW8Num63z1"/>
    <w:uiPriority w:val="99"/>
    <w:rsid w:val="0095734E"/>
    <w:rPr>
      <w:rFonts w:ascii="Courier New" w:hAnsi="Courier New" w:cs="Courier New" w:hint="default"/>
    </w:rPr>
  </w:style>
  <w:style w:type="character" w:customStyle="1" w:styleId="WW8Num63z2">
    <w:name w:val="WW8Num63z2"/>
    <w:uiPriority w:val="99"/>
    <w:rsid w:val="0095734E"/>
    <w:rPr>
      <w:rFonts w:ascii="Wingdings" w:hAnsi="Wingdings" w:hint="default"/>
    </w:rPr>
  </w:style>
  <w:style w:type="character" w:customStyle="1" w:styleId="WW8Num63z3">
    <w:name w:val="WW8Num63z3"/>
    <w:uiPriority w:val="99"/>
    <w:rsid w:val="0095734E"/>
    <w:rPr>
      <w:rFonts w:ascii="Symbol" w:hAnsi="Symbol" w:hint="default"/>
    </w:rPr>
  </w:style>
  <w:style w:type="character" w:customStyle="1" w:styleId="WW8Num64z0">
    <w:name w:val="WW8Num6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4z1">
    <w:name w:val="WW8Num64z1"/>
    <w:uiPriority w:val="99"/>
    <w:rsid w:val="0095734E"/>
    <w:rPr>
      <w:rFonts w:ascii="Courier New" w:hAnsi="Courier New" w:cs="Courier New" w:hint="default"/>
    </w:rPr>
  </w:style>
  <w:style w:type="character" w:customStyle="1" w:styleId="WW8Num64z2">
    <w:name w:val="WW8Num64z2"/>
    <w:uiPriority w:val="99"/>
    <w:rsid w:val="0095734E"/>
    <w:rPr>
      <w:rFonts w:ascii="Wingdings" w:hAnsi="Wingdings" w:hint="default"/>
    </w:rPr>
  </w:style>
  <w:style w:type="character" w:customStyle="1" w:styleId="WW8Num64z3">
    <w:name w:val="WW8Num64z3"/>
    <w:uiPriority w:val="99"/>
    <w:rsid w:val="0095734E"/>
    <w:rPr>
      <w:rFonts w:ascii="Symbol" w:hAnsi="Symbol" w:hint="default"/>
    </w:rPr>
  </w:style>
  <w:style w:type="character" w:customStyle="1" w:styleId="WW8Num65z0">
    <w:name w:val="WW8Num6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5z1">
    <w:name w:val="WW8Num65z1"/>
    <w:uiPriority w:val="99"/>
    <w:rsid w:val="0095734E"/>
    <w:rPr>
      <w:rFonts w:ascii="Courier New" w:hAnsi="Courier New" w:cs="Courier New" w:hint="default"/>
    </w:rPr>
  </w:style>
  <w:style w:type="character" w:customStyle="1" w:styleId="WW8Num65z2">
    <w:name w:val="WW8Num65z2"/>
    <w:uiPriority w:val="99"/>
    <w:rsid w:val="0095734E"/>
    <w:rPr>
      <w:rFonts w:ascii="Wingdings" w:hAnsi="Wingdings" w:hint="default"/>
    </w:rPr>
  </w:style>
  <w:style w:type="character" w:customStyle="1" w:styleId="WW8Num65z3">
    <w:name w:val="WW8Num65z3"/>
    <w:uiPriority w:val="99"/>
    <w:rsid w:val="0095734E"/>
    <w:rPr>
      <w:rFonts w:ascii="Symbol" w:hAnsi="Symbol" w:hint="default"/>
    </w:rPr>
  </w:style>
  <w:style w:type="character" w:customStyle="1" w:styleId="WW8Num66z0">
    <w:name w:val="WW8Num6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6z1">
    <w:name w:val="WW8Num66z1"/>
    <w:uiPriority w:val="99"/>
    <w:rsid w:val="0095734E"/>
    <w:rPr>
      <w:rFonts w:ascii="Courier New" w:hAnsi="Courier New" w:cs="Courier New" w:hint="default"/>
    </w:rPr>
  </w:style>
  <w:style w:type="character" w:customStyle="1" w:styleId="WW8Num66z2">
    <w:name w:val="WW8Num66z2"/>
    <w:uiPriority w:val="99"/>
    <w:rsid w:val="0095734E"/>
    <w:rPr>
      <w:rFonts w:ascii="Wingdings" w:hAnsi="Wingdings" w:hint="default"/>
    </w:rPr>
  </w:style>
  <w:style w:type="character" w:customStyle="1" w:styleId="WW8Num66z3">
    <w:name w:val="WW8Num66z3"/>
    <w:uiPriority w:val="99"/>
    <w:rsid w:val="0095734E"/>
    <w:rPr>
      <w:rFonts w:ascii="Symbol" w:hAnsi="Symbol" w:hint="default"/>
    </w:rPr>
  </w:style>
  <w:style w:type="character" w:customStyle="1" w:styleId="WW8Num67z0">
    <w:name w:val="WW8Num6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7z1">
    <w:name w:val="WW8Num67z1"/>
    <w:uiPriority w:val="99"/>
    <w:rsid w:val="0095734E"/>
    <w:rPr>
      <w:rFonts w:ascii="Courier New" w:hAnsi="Courier New" w:cs="Courier New" w:hint="default"/>
    </w:rPr>
  </w:style>
  <w:style w:type="character" w:customStyle="1" w:styleId="WW8Num67z2">
    <w:name w:val="WW8Num67z2"/>
    <w:uiPriority w:val="99"/>
    <w:rsid w:val="0095734E"/>
    <w:rPr>
      <w:rFonts w:ascii="Wingdings" w:hAnsi="Wingdings" w:hint="default"/>
    </w:rPr>
  </w:style>
  <w:style w:type="character" w:customStyle="1" w:styleId="WW8Num67z3">
    <w:name w:val="WW8Num67z3"/>
    <w:uiPriority w:val="99"/>
    <w:rsid w:val="0095734E"/>
    <w:rPr>
      <w:rFonts w:ascii="Symbol" w:hAnsi="Symbol" w:hint="default"/>
    </w:rPr>
  </w:style>
  <w:style w:type="character" w:customStyle="1" w:styleId="WW8Num68z0">
    <w:name w:val="WW8Num6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8z1">
    <w:name w:val="WW8Num68z1"/>
    <w:uiPriority w:val="99"/>
    <w:rsid w:val="0095734E"/>
    <w:rPr>
      <w:rFonts w:ascii="Courier New" w:hAnsi="Courier New" w:cs="Courier New" w:hint="default"/>
    </w:rPr>
  </w:style>
  <w:style w:type="character" w:customStyle="1" w:styleId="WW8Num68z2">
    <w:name w:val="WW8Num68z2"/>
    <w:uiPriority w:val="99"/>
    <w:rsid w:val="0095734E"/>
    <w:rPr>
      <w:rFonts w:ascii="Wingdings" w:hAnsi="Wingdings" w:hint="default"/>
    </w:rPr>
  </w:style>
  <w:style w:type="character" w:customStyle="1" w:styleId="WW8Num68z3">
    <w:name w:val="WW8Num68z3"/>
    <w:uiPriority w:val="99"/>
    <w:rsid w:val="0095734E"/>
    <w:rPr>
      <w:rFonts w:ascii="Symbol" w:hAnsi="Symbol" w:hint="default"/>
    </w:rPr>
  </w:style>
  <w:style w:type="character" w:customStyle="1" w:styleId="WW8Num69z0">
    <w:name w:val="WW8Num6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9z1">
    <w:name w:val="WW8Num69z1"/>
    <w:uiPriority w:val="99"/>
    <w:rsid w:val="0095734E"/>
    <w:rPr>
      <w:rFonts w:ascii="Courier New" w:hAnsi="Courier New" w:cs="Courier New" w:hint="default"/>
    </w:rPr>
  </w:style>
  <w:style w:type="character" w:customStyle="1" w:styleId="WW8Num69z2">
    <w:name w:val="WW8Num69z2"/>
    <w:uiPriority w:val="99"/>
    <w:rsid w:val="0095734E"/>
    <w:rPr>
      <w:rFonts w:ascii="Wingdings" w:hAnsi="Wingdings" w:hint="default"/>
    </w:rPr>
  </w:style>
  <w:style w:type="character" w:customStyle="1" w:styleId="WW8Num69z3">
    <w:name w:val="WW8Num69z3"/>
    <w:uiPriority w:val="99"/>
    <w:rsid w:val="0095734E"/>
    <w:rPr>
      <w:rFonts w:ascii="Symbol" w:hAnsi="Symbol" w:hint="default"/>
    </w:rPr>
  </w:style>
  <w:style w:type="character" w:customStyle="1" w:styleId="WW8Num70z0">
    <w:name w:val="WW8Num7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0z1">
    <w:name w:val="WW8Num70z1"/>
    <w:uiPriority w:val="99"/>
    <w:rsid w:val="0095734E"/>
    <w:rPr>
      <w:rFonts w:ascii="Courier New" w:hAnsi="Courier New" w:cs="Courier New" w:hint="default"/>
    </w:rPr>
  </w:style>
  <w:style w:type="character" w:customStyle="1" w:styleId="WW8Num70z2">
    <w:name w:val="WW8Num70z2"/>
    <w:uiPriority w:val="99"/>
    <w:rsid w:val="0095734E"/>
    <w:rPr>
      <w:rFonts w:ascii="Wingdings" w:hAnsi="Wingdings" w:hint="default"/>
    </w:rPr>
  </w:style>
  <w:style w:type="character" w:customStyle="1" w:styleId="WW8Num70z3">
    <w:name w:val="WW8Num70z3"/>
    <w:uiPriority w:val="99"/>
    <w:rsid w:val="0095734E"/>
    <w:rPr>
      <w:rFonts w:ascii="Symbol" w:hAnsi="Symbol" w:hint="default"/>
    </w:rPr>
  </w:style>
  <w:style w:type="character" w:customStyle="1" w:styleId="WW8Num71z0">
    <w:name w:val="WW8Num7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1z1">
    <w:name w:val="WW8Num71z1"/>
    <w:uiPriority w:val="99"/>
    <w:rsid w:val="0095734E"/>
    <w:rPr>
      <w:rFonts w:ascii="Courier New" w:hAnsi="Courier New" w:cs="Courier New" w:hint="default"/>
    </w:rPr>
  </w:style>
  <w:style w:type="character" w:customStyle="1" w:styleId="WW8Num71z2">
    <w:name w:val="WW8Num71z2"/>
    <w:uiPriority w:val="99"/>
    <w:rsid w:val="0095734E"/>
    <w:rPr>
      <w:rFonts w:ascii="Wingdings" w:hAnsi="Wingdings" w:hint="default"/>
    </w:rPr>
  </w:style>
  <w:style w:type="character" w:customStyle="1" w:styleId="WW8Num71z3">
    <w:name w:val="WW8Num71z3"/>
    <w:uiPriority w:val="99"/>
    <w:rsid w:val="0095734E"/>
    <w:rPr>
      <w:rFonts w:ascii="Symbol" w:hAnsi="Symbol" w:hint="default"/>
    </w:rPr>
  </w:style>
  <w:style w:type="character" w:customStyle="1" w:styleId="WW8Num72z0">
    <w:name w:val="WW8Num7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2z1">
    <w:name w:val="WW8Num72z1"/>
    <w:uiPriority w:val="99"/>
    <w:rsid w:val="0095734E"/>
    <w:rPr>
      <w:rFonts w:ascii="Courier New" w:hAnsi="Courier New" w:cs="Courier New" w:hint="default"/>
    </w:rPr>
  </w:style>
  <w:style w:type="character" w:customStyle="1" w:styleId="WW8Num72z2">
    <w:name w:val="WW8Num72z2"/>
    <w:uiPriority w:val="99"/>
    <w:rsid w:val="0095734E"/>
    <w:rPr>
      <w:rFonts w:ascii="Wingdings" w:hAnsi="Wingdings" w:hint="default"/>
    </w:rPr>
  </w:style>
  <w:style w:type="character" w:customStyle="1" w:styleId="WW8Num72z3">
    <w:name w:val="WW8Num72z3"/>
    <w:uiPriority w:val="99"/>
    <w:rsid w:val="0095734E"/>
    <w:rPr>
      <w:rFonts w:ascii="Symbol" w:hAnsi="Symbol" w:hint="default"/>
    </w:rPr>
  </w:style>
  <w:style w:type="character" w:customStyle="1" w:styleId="91">
    <w:name w:val="Основной шрифт абзаца9"/>
    <w:uiPriority w:val="99"/>
    <w:rsid w:val="0095734E"/>
  </w:style>
  <w:style w:type="character" w:customStyle="1" w:styleId="84">
    <w:name w:val="Основной шрифт абзаца8"/>
    <w:uiPriority w:val="99"/>
    <w:rsid w:val="0095734E"/>
  </w:style>
  <w:style w:type="character" w:customStyle="1" w:styleId="WW8Num11z0">
    <w:name w:val="WW8Num11z0"/>
    <w:uiPriority w:val="99"/>
    <w:rsid w:val="0095734E"/>
    <w:rPr>
      <w:rFonts w:ascii="Symbol" w:hAnsi="Symbol" w:hint="default"/>
    </w:rPr>
  </w:style>
  <w:style w:type="character" w:customStyle="1" w:styleId="WW8Num21z0">
    <w:name w:val="WW8Num2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1">
    <w:name w:val="WW8Num48z1"/>
    <w:uiPriority w:val="99"/>
    <w:rsid w:val="0095734E"/>
    <w:rPr>
      <w:rFonts w:ascii="Courier New" w:hAnsi="Courier New" w:cs="Courier New" w:hint="default"/>
    </w:rPr>
  </w:style>
  <w:style w:type="character" w:customStyle="1" w:styleId="WW8Num48z2">
    <w:name w:val="WW8Num48z2"/>
    <w:uiPriority w:val="99"/>
    <w:rsid w:val="0095734E"/>
    <w:rPr>
      <w:rFonts w:ascii="Wingdings" w:hAnsi="Wingdings" w:hint="default"/>
    </w:rPr>
  </w:style>
  <w:style w:type="character" w:customStyle="1" w:styleId="WW8Num48z3">
    <w:name w:val="WW8Num48z3"/>
    <w:uiPriority w:val="99"/>
    <w:rsid w:val="0095734E"/>
    <w:rPr>
      <w:rFonts w:ascii="Symbol" w:hAnsi="Symbol" w:hint="default"/>
    </w:rPr>
  </w:style>
  <w:style w:type="character" w:customStyle="1" w:styleId="WW8Num49z1">
    <w:name w:val="WW8Num49z1"/>
    <w:uiPriority w:val="99"/>
    <w:rsid w:val="0095734E"/>
    <w:rPr>
      <w:rFonts w:ascii="Courier New" w:hAnsi="Courier New" w:cs="Courier New" w:hint="default"/>
    </w:rPr>
  </w:style>
  <w:style w:type="character" w:customStyle="1" w:styleId="WW8Num49z2">
    <w:name w:val="WW8Num49z2"/>
    <w:uiPriority w:val="99"/>
    <w:rsid w:val="0095734E"/>
    <w:rPr>
      <w:rFonts w:ascii="Wingdings" w:hAnsi="Wingdings" w:hint="default"/>
    </w:rPr>
  </w:style>
  <w:style w:type="character" w:customStyle="1" w:styleId="WW8Num49z3">
    <w:name w:val="WW8Num49z3"/>
    <w:uiPriority w:val="99"/>
    <w:rsid w:val="0095734E"/>
    <w:rPr>
      <w:rFonts w:ascii="Symbol" w:hAnsi="Symbol" w:hint="default"/>
    </w:rPr>
  </w:style>
  <w:style w:type="character" w:customStyle="1" w:styleId="WW8Num50z1">
    <w:name w:val="WW8Num50z1"/>
    <w:uiPriority w:val="99"/>
    <w:rsid w:val="0095734E"/>
    <w:rPr>
      <w:rFonts w:ascii="Courier New" w:hAnsi="Courier New" w:cs="Courier New" w:hint="default"/>
    </w:rPr>
  </w:style>
  <w:style w:type="character" w:customStyle="1" w:styleId="WW8Num50z2">
    <w:name w:val="WW8Num50z2"/>
    <w:uiPriority w:val="99"/>
    <w:rsid w:val="0095734E"/>
    <w:rPr>
      <w:rFonts w:ascii="Wingdings" w:hAnsi="Wingdings" w:hint="default"/>
    </w:rPr>
  </w:style>
  <w:style w:type="character" w:customStyle="1" w:styleId="WW8Num50z3">
    <w:name w:val="WW8Num50z3"/>
    <w:uiPriority w:val="99"/>
    <w:rsid w:val="0095734E"/>
    <w:rPr>
      <w:rFonts w:ascii="Symbol" w:hAnsi="Symbol" w:hint="default"/>
    </w:rPr>
  </w:style>
  <w:style w:type="character" w:customStyle="1" w:styleId="WW8Num51z1">
    <w:name w:val="WW8Num51z1"/>
    <w:uiPriority w:val="99"/>
    <w:rsid w:val="0095734E"/>
    <w:rPr>
      <w:rFonts w:ascii="Courier New" w:hAnsi="Courier New" w:cs="Courier New" w:hint="default"/>
    </w:rPr>
  </w:style>
  <w:style w:type="character" w:customStyle="1" w:styleId="WW8Num51z2">
    <w:name w:val="WW8Num51z2"/>
    <w:uiPriority w:val="99"/>
    <w:rsid w:val="0095734E"/>
    <w:rPr>
      <w:rFonts w:ascii="Wingdings" w:hAnsi="Wingdings" w:hint="default"/>
    </w:rPr>
  </w:style>
  <w:style w:type="character" w:customStyle="1" w:styleId="WW8Num51z3">
    <w:name w:val="WW8Num51z3"/>
    <w:uiPriority w:val="99"/>
    <w:rsid w:val="0095734E"/>
    <w:rPr>
      <w:rFonts w:ascii="Symbol" w:hAnsi="Symbol" w:hint="default"/>
    </w:rPr>
  </w:style>
  <w:style w:type="character" w:customStyle="1" w:styleId="WW8Num52z1">
    <w:name w:val="WW8Num52z1"/>
    <w:uiPriority w:val="99"/>
    <w:rsid w:val="0095734E"/>
    <w:rPr>
      <w:rFonts w:ascii="Courier New" w:hAnsi="Courier New" w:cs="Courier New" w:hint="default"/>
    </w:rPr>
  </w:style>
  <w:style w:type="character" w:customStyle="1" w:styleId="WW8Num52z2">
    <w:name w:val="WW8Num52z2"/>
    <w:uiPriority w:val="99"/>
    <w:rsid w:val="0095734E"/>
    <w:rPr>
      <w:rFonts w:ascii="Wingdings" w:hAnsi="Wingdings" w:hint="default"/>
    </w:rPr>
  </w:style>
  <w:style w:type="character" w:customStyle="1" w:styleId="WW8Num52z3">
    <w:name w:val="WW8Num52z3"/>
    <w:uiPriority w:val="99"/>
    <w:rsid w:val="0095734E"/>
    <w:rPr>
      <w:rFonts w:ascii="Symbol" w:hAnsi="Symbol" w:hint="default"/>
    </w:rPr>
  </w:style>
  <w:style w:type="character" w:customStyle="1" w:styleId="WW8Num53z1">
    <w:name w:val="WW8Num53z1"/>
    <w:uiPriority w:val="99"/>
    <w:rsid w:val="0095734E"/>
    <w:rPr>
      <w:rFonts w:ascii="Courier New" w:hAnsi="Courier New" w:cs="Courier New" w:hint="default"/>
    </w:rPr>
  </w:style>
  <w:style w:type="character" w:customStyle="1" w:styleId="WW8Num53z2">
    <w:name w:val="WW8Num53z2"/>
    <w:uiPriority w:val="99"/>
    <w:rsid w:val="0095734E"/>
    <w:rPr>
      <w:rFonts w:ascii="Wingdings" w:hAnsi="Wingdings" w:hint="default"/>
    </w:rPr>
  </w:style>
  <w:style w:type="character" w:customStyle="1" w:styleId="WW8Num53z3">
    <w:name w:val="WW8Num53z3"/>
    <w:uiPriority w:val="99"/>
    <w:rsid w:val="0095734E"/>
    <w:rPr>
      <w:rFonts w:ascii="Symbol" w:hAnsi="Symbol" w:hint="default"/>
    </w:rPr>
  </w:style>
  <w:style w:type="character" w:customStyle="1" w:styleId="WW8Num54z1">
    <w:name w:val="WW8Num54z1"/>
    <w:uiPriority w:val="99"/>
    <w:rsid w:val="0095734E"/>
    <w:rPr>
      <w:rFonts w:ascii="Courier New" w:hAnsi="Courier New" w:cs="Courier New" w:hint="default"/>
    </w:rPr>
  </w:style>
  <w:style w:type="character" w:customStyle="1" w:styleId="WW8Num54z2">
    <w:name w:val="WW8Num54z2"/>
    <w:uiPriority w:val="99"/>
    <w:rsid w:val="0095734E"/>
    <w:rPr>
      <w:rFonts w:ascii="Wingdings" w:hAnsi="Wingdings" w:hint="default"/>
    </w:rPr>
  </w:style>
  <w:style w:type="character" w:customStyle="1" w:styleId="WW8Num54z3">
    <w:name w:val="WW8Num54z3"/>
    <w:uiPriority w:val="99"/>
    <w:rsid w:val="0095734E"/>
    <w:rPr>
      <w:rFonts w:ascii="Symbol" w:hAnsi="Symbol" w:hint="default"/>
    </w:rPr>
  </w:style>
  <w:style w:type="character" w:customStyle="1" w:styleId="74">
    <w:name w:val="Основной шрифт абзаца7"/>
    <w:uiPriority w:val="99"/>
    <w:rsid w:val="0095734E"/>
  </w:style>
  <w:style w:type="character" w:customStyle="1" w:styleId="WW8Num31z1">
    <w:name w:val="WW8Num31z1"/>
    <w:uiPriority w:val="99"/>
    <w:rsid w:val="0095734E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95734E"/>
    <w:rPr>
      <w:rFonts w:ascii="Wingdings" w:hAnsi="Wingdings" w:hint="default"/>
    </w:rPr>
  </w:style>
  <w:style w:type="character" w:customStyle="1" w:styleId="WW8Num31z3">
    <w:name w:val="WW8Num31z3"/>
    <w:uiPriority w:val="99"/>
    <w:rsid w:val="0095734E"/>
    <w:rPr>
      <w:rFonts w:ascii="Symbol" w:hAnsi="Symbol" w:hint="default"/>
    </w:rPr>
  </w:style>
  <w:style w:type="character" w:customStyle="1" w:styleId="WW8Num32z1">
    <w:name w:val="WW8Num32z1"/>
    <w:uiPriority w:val="99"/>
    <w:rsid w:val="0095734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95734E"/>
    <w:rPr>
      <w:rFonts w:ascii="Wingdings" w:hAnsi="Wingdings" w:hint="default"/>
    </w:rPr>
  </w:style>
  <w:style w:type="character" w:customStyle="1" w:styleId="WW8Num32z3">
    <w:name w:val="WW8Num32z3"/>
    <w:uiPriority w:val="99"/>
    <w:rsid w:val="0095734E"/>
    <w:rPr>
      <w:rFonts w:ascii="Symbol" w:hAnsi="Symbol" w:hint="default"/>
    </w:rPr>
  </w:style>
  <w:style w:type="character" w:customStyle="1" w:styleId="WW8Num33z1">
    <w:name w:val="WW8Num33z1"/>
    <w:uiPriority w:val="99"/>
    <w:rsid w:val="0095734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95734E"/>
    <w:rPr>
      <w:rFonts w:ascii="Wingdings" w:hAnsi="Wingdings" w:hint="default"/>
    </w:rPr>
  </w:style>
  <w:style w:type="character" w:customStyle="1" w:styleId="WW8Num33z3">
    <w:name w:val="WW8Num33z3"/>
    <w:uiPriority w:val="99"/>
    <w:rsid w:val="0095734E"/>
    <w:rPr>
      <w:rFonts w:ascii="Symbol" w:hAnsi="Symbol" w:hint="default"/>
    </w:rPr>
  </w:style>
  <w:style w:type="character" w:customStyle="1" w:styleId="WW8Num34z1">
    <w:name w:val="WW8Num34z1"/>
    <w:uiPriority w:val="99"/>
    <w:rsid w:val="0095734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95734E"/>
    <w:rPr>
      <w:rFonts w:ascii="Wingdings" w:hAnsi="Wingdings" w:hint="default"/>
    </w:rPr>
  </w:style>
  <w:style w:type="character" w:customStyle="1" w:styleId="WW8Num34z3">
    <w:name w:val="WW8Num34z3"/>
    <w:uiPriority w:val="99"/>
    <w:rsid w:val="0095734E"/>
    <w:rPr>
      <w:rFonts w:ascii="Symbol" w:hAnsi="Symbol" w:hint="default"/>
    </w:rPr>
  </w:style>
  <w:style w:type="character" w:customStyle="1" w:styleId="WW8Num35z1">
    <w:name w:val="WW8Num35z1"/>
    <w:uiPriority w:val="99"/>
    <w:rsid w:val="0095734E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95734E"/>
    <w:rPr>
      <w:rFonts w:ascii="Wingdings" w:hAnsi="Wingdings" w:hint="default"/>
    </w:rPr>
  </w:style>
  <w:style w:type="character" w:customStyle="1" w:styleId="WW8Num35z3">
    <w:name w:val="WW8Num35z3"/>
    <w:uiPriority w:val="99"/>
    <w:rsid w:val="0095734E"/>
    <w:rPr>
      <w:rFonts w:ascii="Symbol" w:hAnsi="Symbol" w:hint="default"/>
    </w:rPr>
  </w:style>
  <w:style w:type="character" w:customStyle="1" w:styleId="WW8Num36z1">
    <w:name w:val="WW8Num36z1"/>
    <w:uiPriority w:val="99"/>
    <w:rsid w:val="0095734E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95734E"/>
    <w:rPr>
      <w:rFonts w:ascii="Wingdings" w:hAnsi="Wingdings" w:hint="default"/>
    </w:rPr>
  </w:style>
  <w:style w:type="character" w:customStyle="1" w:styleId="WW8Num36z3">
    <w:name w:val="WW8Num36z3"/>
    <w:uiPriority w:val="99"/>
    <w:rsid w:val="0095734E"/>
    <w:rPr>
      <w:rFonts w:ascii="Symbol" w:hAnsi="Symbol" w:hint="default"/>
    </w:rPr>
  </w:style>
  <w:style w:type="character" w:customStyle="1" w:styleId="WW8Num37z1">
    <w:name w:val="WW8Num37z1"/>
    <w:uiPriority w:val="99"/>
    <w:rsid w:val="0095734E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95734E"/>
    <w:rPr>
      <w:rFonts w:ascii="Wingdings" w:hAnsi="Wingdings" w:hint="default"/>
    </w:rPr>
  </w:style>
  <w:style w:type="character" w:customStyle="1" w:styleId="WW8Num37z3">
    <w:name w:val="WW8Num37z3"/>
    <w:uiPriority w:val="99"/>
    <w:rsid w:val="0095734E"/>
    <w:rPr>
      <w:rFonts w:ascii="Symbol" w:hAnsi="Symbol" w:hint="default"/>
    </w:rPr>
  </w:style>
  <w:style w:type="character" w:customStyle="1" w:styleId="WW8Num38z1">
    <w:name w:val="WW8Num38z1"/>
    <w:uiPriority w:val="99"/>
    <w:rsid w:val="0095734E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95734E"/>
    <w:rPr>
      <w:rFonts w:ascii="Wingdings" w:hAnsi="Wingdings" w:hint="default"/>
    </w:rPr>
  </w:style>
  <w:style w:type="character" w:customStyle="1" w:styleId="WW8Num38z3">
    <w:name w:val="WW8Num38z3"/>
    <w:uiPriority w:val="99"/>
    <w:rsid w:val="0095734E"/>
    <w:rPr>
      <w:rFonts w:ascii="Symbol" w:hAnsi="Symbol" w:hint="default"/>
    </w:rPr>
  </w:style>
  <w:style w:type="character" w:customStyle="1" w:styleId="WW8Num39z1">
    <w:name w:val="WW8Num39z1"/>
    <w:uiPriority w:val="99"/>
    <w:rsid w:val="0095734E"/>
    <w:rPr>
      <w:rFonts w:ascii="Courier New" w:hAnsi="Courier New" w:cs="Courier New" w:hint="default"/>
    </w:rPr>
  </w:style>
  <w:style w:type="character" w:customStyle="1" w:styleId="WW8Num39z2">
    <w:name w:val="WW8Num39z2"/>
    <w:uiPriority w:val="99"/>
    <w:rsid w:val="0095734E"/>
    <w:rPr>
      <w:rFonts w:ascii="Wingdings" w:hAnsi="Wingdings" w:hint="default"/>
    </w:rPr>
  </w:style>
  <w:style w:type="character" w:customStyle="1" w:styleId="WW8Num39z3">
    <w:name w:val="WW8Num39z3"/>
    <w:uiPriority w:val="99"/>
    <w:rsid w:val="0095734E"/>
    <w:rPr>
      <w:rFonts w:ascii="Symbol" w:hAnsi="Symbol" w:hint="default"/>
    </w:rPr>
  </w:style>
  <w:style w:type="character" w:customStyle="1" w:styleId="WW8Num40z1">
    <w:name w:val="WW8Num40z1"/>
    <w:uiPriority w:val="99"/>
    <w:rsid w:val="0095734E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95734E"/>
    <w:rPr>
      <w:rFonts w:ascii="Wingdings" w:hAnsi="Wingdings" w:hint="default"/>
    </w:rPr>
  </w:style>
  <w:style w:type="character" w:customStyle="1" w:styleId="WW8Num40z3">
    <w:name w:val="WW8Num40z3"/>
    <w:uiPriority w:val="99"/>
    <w:rsid w:val="0095734E"/>
    <w:rPr>
      <w:rFonts w:ascii="Symbol" w:hAnsi="Symbol" w:hint="default"/>
    </w:rPr>
  </w:style>
  <w:style w:type="character" w:customStyle="1" w:styleId="WW8Num41z1">
    <w:name w:val="WW8Num41z1"/>
    <w:uiPriority w:val="99"/>
    <w:rsid w:val="0095734E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95734E"/>
    <w:rPr>
      <w:rFonts w:ascii="Wingdings" w:hAnsi="Wingdings" w:hint="default"/>
    </w:rPr>
  </w:style>
  <w:style w:type="character" w:customStyle="1" w:styleId="WW8Num41z3">
    <w:name w:val="WW8Num41z3"/>
    <w:uiPriority w:val="99"/>
    <w:rsid w:val="0095734E"/>
    <w:rPr>
      <w:rFonts w:ascii="Symbol" w:hAnsi="Symbol" w:hint="default"/>
    </w:rPr>
  </w:style>
  <w:style w:type="character" w:customStyle="1" w:styleId="WW8Num42z1">
    <w:name w:val="WW8Num42z1"/>
    <w:uiPriority w:val="99"/>
    <w:rsid w:val="0095734E"/>
    <w:rPr>
      <w:rFonts w:ascii="Courier New" w:hAnsi="Courier New" w:cs="Courier New" w:hint="default"/>
    </w:rPr>
  </w:style>
  <w:style w:type="character" w:customStyle="1" w:styleId="WW8Num42z2">
    <w:name w:val="WW8Num42z2"/>
    <w:uiPriority w:val="99"/>
    <w:rsid w:val="0095734E"/>
    <w:rPr>
      <w:rFonts w:ascii="Wingdings" w:hAnsi="Wingdings" w:hint="default"/>
    </w:rPr>
  </w:style>
  <w:style w:type="character" w:customStyle="1" w:styleId="WW8Num42z3">
    <w:name w:val="WW8Num42z3"/>
    <w:uiPriority w:val="99"/>
    <w:rsid w:val="0095734E"/>
    <w:rPr>
      <w:rFonts w:ascii="Symbol" w:hAnsi="Symbol" w:hint="default"/>
    </w:rPr>
  </w:style>
  <w:style w:type="character" w:customStyle="1" w:styleId="WW8Num43z1">
    <w:name w:val="WW8Num43z1"/>
    <w:uiPriority w:val="99"/>
    <w:rsid w:val="0095734E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95734E"/>
    <w:rPr>
      <w:rFonts w:ascii="Wingdings" w:hAnsi="Wingdings" w:hint="default"/>
    </w:rPr>
  </w:style>
  <w:style w:type="character" w:customStyle="1" w:styleId="WW8Num43z3">
    <w:name w:val="WW8Num43z3"/>
    <w:uiPriority w:val="99"/>
    <w:rsid w:val="0095734E"/>
    <w:rPr>
      <w:rFonts w:ascii="Symbol" w:hAnsi="Symbol" w:hint="default"/>
    </w:rPr>
  </w:style>
  <w:style w:type="character" w:customStyle="1" w:styleId="WW8Num44z1">
    <w:name w:val="WW8Num44z1"/>
    <w:uiPriority w:val="99"/>
    <w:rsid w:val="0095734E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95734E"/>
    <w:rPr>
      <w:rFonts w:ascii="Wingdings" w:hAnsi="Wingdings" w:hint="default"/>
    </w:rPr>
  </w:style>
  <w:style w:type="character" w:customStyle="1" w:styleId="WW8Num44z3">
    <w:name w:val="WW8Num44z3"/>
    <w:uiPriority w:val="99"/>
    <w:rsid w:val="0095734E"/>
    <w:rPr>
      <w:rFonts w:ascii="Symbol" w:hAnsi="Symbol" w:hint="default"/>
    </w:rPr>
  </w:style>
  <w:style w:type="character" w:customStyle="1" w:styleId="WW8Num45z1">
    <w:name w:val="WW8Num45z1"/>
    <w:uiPriority w:val="99"/>
    <w:rsid w:val="0095734E"/>
    <w:rPr>
      <w:rFonts w:ascii="Courier New" w:hAnsi="Courier New" w:cs="Courier New" w:hint="default"/>
    </w:rPr>
  </w:style>
  <w:style w:type="character" w:customStyle="1" w:styleId="WW8Num45z2">
    <w:name w:val="WW8Num45z2"/>
    <w:uiPriority w:val="99"/>
    <w:rsid w:val="0095734E"/>
    <w:rPr>
      <w:rFonts w:ascii="Wingdings" w:hAnsi="Wingdings" w:hint="default"/>
    </w:rPr>
  </w:style>
  <w:style w:type="character" w:customStyle="1" w:styleId="WW8Num45z3">
    <w:name w:val="WW8Num45z3"/>
    <w:uiPriority w:val="99"/>
    <w:rsid w:val="0095734E"/>
    <w:rPr>
      <w:rFonts w:ascii="Symbol" w:hAnsi="Symbol" w:hint="default"/>
    </w:rPr>
  </w:style>
  <w:style w:type="character" w:customStyle="1" w:styleId="WW8Num46z1">
    <w:name w:val="WW8Num46z1"/>
    <w:uiPriority w:val="99"/>
    <w:rsid w:val="0095734E"/>
    <w:rPr>
      <w:rFonts w:ascii="Courier New" w:hAnsi="Courier New" w:cs="Courier New" w:hint="default"/>
    </w:rPr>
  </w:style>
  <w:style w:type="character" w:customStyle="1" w:styleId="WW8Num46z2">
    <w:name w:val="WW8Num46z2"/>
    <w:uiPriority w:val="99"/>
    <w:rsid w:val="0095734E"/>
    <w:rPr>
      <w:rFonts w:ascii="Wingdings" w:hAnsi="Wingdings" w:hint="default"/>
    </w:rPr>
  </w:style>
  <w:style w:type="character" w:customStyle="1" w:styleId="WW8Num46z3">
    <w:name w:val="WW8Num46z3"/>
    <w:uiPriority w:val="99"/>
    <w:rsid w:val="0095734E"/>
    <w:rPr>
      <w:rFonts w:ascii="Symbol" w:hAnsi="Symbol" w:hint="default"/>
    </w:rPr>
  </w:style>
  <w:style w:type="character" w:customStyle="1" w:styleId="WW8Num47z1">
    <w:name w:val="WW8Num47z1"/>
    <w:uiPriority w:val="99"/>
    <w:rsid w:val="0095734E"/>
    <w:rPr>
      <w:rFonts w:ascii="Courier New" w:hAnsi="Courier New" w:cs="Courier New" w:hint="default"/>
    </w:rPr>
  </w:style>
  <w:style w:type="character" w:customStyle="1" w:styleId="WW8Num47z2">
    <w:name w:val="WW8Num47z2"/>
    <w:uiPriority w:val="99"/>
    <w:rsid w:val="0095734E"/>
    <w:rPr>
      <w:rFonts w:ascii="Wingdings" w:hAnsi="Wingdings" w:hint="default"/>
    </w:rPr>
  </w:style>
  <w:style w:type="character" w:customStyle="1" w:styleId="WW8Num47z3">
    <w:name w:val="WW8Num47z3"/>
    <w:uiPriority w:val="99"/>
    <w:rsid w:val="0095734E"/>
    <w:rPr>
      <w:rFonts w:ascii="Symbol" w:hAnsi="Symbol" w:hint="default"/>
    </w:rPr>
  </w:style>
  <w:style w:type="character" w:customStyle="1" w:styleId="64">
    <w:name w:val="Основной шрифт абзаца6"/>
    <w:uiPriority w:val="99"/>
    <w:rsid w:val="0095734E"/>
  </w:style>
  <w:style w:type="character" w:customStyle="1" w:styleId="WW8Num3z0">
    <w:name w:val="WW8Num3z0"/>
    <w:uiPriority w:val="99"/>
    <w:rsid w:val="0095734E"/>
    <w:rPr>
      <w:rFonts w:ascii="Times New Roman" w:hAnsi="Times New Roman" w:cs="Times New Roman" w:hint="default"/>
    </w:rPr>
  </w:style>
  <w:style w:type="character" w:customStyle="1" w:styleId="WW-Absatz-Standardschriftart">
    <w:name w:val="WW-Absatz-Standardschriftart"/>
    <w:uiPriority w:val="99"/>
    <w:rsid w:val="0095734E"/>
  </w:style>
  <w:style w:type="character" w:customStyle="1" w:styleId="55">
    <w:name w:val="Основной шрифт абзаца5"/>
    <w:uiPriority w:val="99"/>
    <w:rsid w:val="0095734E"/>
  </w:style>
  <w:style w:type="character" w:customStyle="1" w:styleId="WW-Absatz-Standardschriftart1">
    <w:name w:val="WW-Absatz-Standardschriftart1"/>
    <w:uiPriority w:val="99"/>
    <w:rsid w:val="0095734E"/>
  </w:style>
  <w:style w:type="character" w:customStyle="1" w:styleId="47">
    <w:name w:val="Основной шрифт абзаца4"/>
    <w:uiPriority w:val="99"/>
    <w:rsid w:val="0095734E"/>
  </w:style>
  <w:style w:type="character" w:customStyle="1" w:styleId="3b">
    <w:name w:val="Основной шрифт абзаца3"/>
    <w:uiPriority w:val="99"/>
    <w:rsid w:val="0095734E"/>
  </w:style>
  <w:style w:type="character" w:customStyle="1" w:styleId="WW-Absatz-Standardschriftart11">
    <w:name w:val="WW-Absatz-Standardschriftart11"/>
    <w:uiPriority w:val="99"/>
    <w:rsid w:val="0095734E"/>
  </w:style>
  <w:style w:type="character" w:customStyle="1" w:styleId="WW-Absatz-Standardschriftart111">
    <w:name w:val="WW-Absatz-Standardschriftart111"/>
    <w:uiPriority w:val="99"/>
    <w:rsid w:val="0095734E"/>
  </w:style>
  <w:style w:type="character" w:customStyle="1" w:styleId="WW-Absatz-Standardschriftart1111">
    <w:name w:val="WW-Absatz-Standardschriftart1111"/>
    <w:uiPriority w:val="99"/>
    <w:rsid w:val="0095734E"/>
  </w:style>
  <w:style w:type="character" w:customStyle="1" w:styleId="WW-Absatz-Standardschriftart11111">
    <w:name w:val="WW-Absatz-Standardschriftart11111"/>
    <w:uiPriority w:val="99"/>
    <w:rsid w:val="0095734E"/>
  </w:style>
  <w:style w:type="character" w:customStyle="1" w:styleId="WW-Absatz-Standardschriftart111111">
    <w:name w:val="WW-Absatz-Standardschriftart111111"/>
    <w:uiPriority w:val="99"/>
    <w:rsid w:val="0095734E"/>
  </w:style>
  <w:style w:type="character" w:customStyle="1" w:styleId="WW-Absatz-Standardschriftart1111111">
    <w:name w:val="WW-Absatz-Standardschriftart1111111"/>
    <w:uiPriority w:val="99"/>
    <w:rsid w:val="0095734E"/>
  </w:style>
  <w:style w:type="character" w:customStyle="1" w:styleId="WW8Num2z0">
    <w:name w:val="WW8Num2z0"/>
    <w:uiPriority w:val="99"/>
    <w:rsid w:val="0095734E"/>
    <w:rPr>
      <w:rFonts w:ascii="Symbol" w:hAnsi="Symbol" w:hint="default"/>
    </w:rPr>
  </w:style>
  <w:style w:type="character" w:customStyle="1" w:styleId="WW-Absatz-Standardschriftart11111111">
    <w:name w:val="WW-Absatz-Standardschriftart11111111"/>
    <w:uiPriority w:val="99"/>
    <w:rsid w:val="0095734E"/>
  </w:style>
  <w:style w:type="character" w:customStyle="1" w:styleId="2b">
    <w:name w:val="Основной шрифт абзаца2"/>
    <w:uiPriority w:val="99"/>
    <w:rsid w:val="0095734E"/>
  </w:style>
  <w:style w:type="character" w:customStyle="1" w:styleId="150">
    <w:name w:val="Знак Знак15"/>
    <w:uiPriority w:val="99"/>
    <w:rsid w:val="0095734E"/>
    <w:rPr>
      <w:b/>
      <w:bCs w:val="0"/>
      <w:sz w:val="28"/>
      <w:lang w:val="ru-RU" w:eastAsia="ar-SA" w:bidi="ar-SA"/>
    </w:rPr>
  </w:style>
  <w:style w:type="character" w:customStyle="1" w:styleId="WW8Num10z1">
    <w:name w:val="WW8Num10z1"/>
    <w:uiPriority w:val="99"/>
    <w:rsid w:val="0095734E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95734E"/>
    <w:rPr>
      <w:rFonts w:ascii="Wingdings" w:hAnsi="Wingdings" w:hint="default"/>
    </w:rPr>
  </w:style>
  <w:style w:type="character" w:customStyle="1" w:styleId="WW8Num10z3">
    <w:name w:val="WW8Num10z3"/>
    <w:uiPriority w:val="99"/>
    <w:rsid w:val="0095734E"/>
    <w:rPr>
      <w:rFonts w:ascii="Symbol" w:hAnsi="Symbol" w:hint="default"/>
    </w:rPr>
  </w:style>
  <w:style w:type="character" w:customStyle="1" w:styleId="WW8Num11z1">
    <w:name w:val="WW8Num11z1"/>
    <w:uiPriority w:val="99"/>
    <w:rsid w:val="0095734E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95734E"/>
    <w:rPr>
      <w:rFonts w:ascii="Wingdings" w:hAnsi="Wingdings" w:hint="default"/>
    </w:rPr>
  </w:style>
  <w:style w:type="character" w:customStyle="1" w:styleId="WW8Num11z3">
    <w:name w:val="WW8Num11z3"/>
    <w:uiPriority w:val="99"/>
    <w:rsid w:val="0095734E"/>
    <w:rPr>
      <w:rFonts w:ascii="Symbol" w:hAnsi="Symbol" w:hint="default"/>
    </w:rPr>
  </w:style>
  <w:style w:type="character" w:customStyle="1" w:styleId="WW8Num12z1">
    <w:name w:val="WW8Num12z1"/>
    <w:uiPriority w:val="99"/>
    <w:rsid w:val="0095734E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95734E"/>
    <w:rPr>
      <w:rFonts w:ascii="Wingdings" w:hAnsi="Wingdings" w:hint="default"/>
    </w:rPr>
  </w:style>
  <w:style w:type="character" w:customStyle="1" w:styleId="WW8Num12z3">
    <w:name w:val="WW8Num12z3"/>
    <w:uiPriority w:val="99"/>
    <w:rsid w:val="0095734E"/>
    <w:rPr>
      <w:rFonts w:ascii="Symbol" w:hAnsi="Symbol" w:hint="default"/>
    </w:rPr>
  </w:style>
  <w:style w:type="character" w:customStyle="1" w:styleId="WW8Num13z1">
    <w:name w:val="WW8Num13z1"/>
    <w:uiPriority w:val="99"/>
    <w:rsid w:val="0095734E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95734E"/>
    <w:rPr>
      <w:rFonts w:ascii="Wingdings" w:hAnsi="Wingdings" w:hint="default"/>
    </w:rPr>
  </w:style>
  <w:style w:type="character" w:customStyle="1" w:styleId="WW8Num13z3">
    <w:name w:val="WW8Num13z3"/>
    <w:uiPriority w:val="99"/>
    <w:rsid w:val="0095734E"/>
    <w:rPr>
      <w:rFonts w:ascii="Symbol" w:hAnsi="Symbol" w:hint="default"/>
    </w:rPr>
  </w:style>
  <w:style w:type="character" w:customStyle="1" w:styleId="WW8Num14z1">
    <w:name w:val="WW8Num14z1"/>
    <w:uiPriority w:val="99"/>
    <w:rsid w:val="0095734E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95734E"/>
    <w:rPr>
      <w:rFonts w:ascii="Wingdings" w:hAnsi="Wingdings" w:hint="default"/>
    </w:rPr>
  </w:style>
  <w:style w:type="character" w:customStyle="1" w:styleId="WW8Num14z3">
    <w:name w:val="WW8Num14z3"/>
    <w:uiPriority w:val="99"/>
    <w:rsid w:val="0095734E"/>
    <w:rPr>
      <w:rFonts w:ascii="Symbol" w:hAnsi="Symbol" w:hint="default"/>
    </w:rPr>
  </w:style>
  <w:style w:type="character" w:customStyle="1" w:styleId="WW8Num17z1">
    <w:name w:val="WW8Num17z1"/>
    <w:uiPriority w:val="99"/>
    <w:rsid w:val="0095734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95734E"/>
    <w:rPr>
      <w:rFonts w:ascii="Wingdings" w:hAnsi="Wingdings" w:hint="default"/>
    </w:rPr>
  </w:style>
  <w:style w:type="character" w:customStyle="1" w:styleId="WW8Num17z3">
    <w:name w:val="WW8Num17z3"/>
    <w:uiPriority w:val="99"/>
    <w:rsid w:val="0095734E"/>
    <w:rPr>
      <w:rFonts w:ascii="Symbol" w:hAnsi="Symbol" w:hint="default"/>
    </w:rPr>
  </w:style>
  <w:style w:type="character" w:customStyle="1" w:styleId="WW8Num19z1">
    <w:name w:val="WW8Num19z1"/>
    <w:uiPriority w:val="99"/>
    <w:rsid w:val="0095734E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95734E"/>
    <w:rPr>
      <w:rFonts w:ascii="Wingdings" w:hAnsi="Wingdings" w:hint="default"/>
    </w:rPr>
  </w:style>
  <w:style w:type="character" w:customStyle="1" w:styleId="WW8Num19z3">
    <w:name w:val="WW8Num19z3"/>
    <w:uiPriority w:val="99"/>
    <w:rsid w:val="0095734E"/>
    <w:rPr>
      <w:rFonts w:ascii="Symbol" w:hAnsi="Symbol" w:hint="default"/>
    </w:rPr>
  </w:style>
  <w:style w:type="character" w:customStyle="1" w:styleId="WW8Num20z1">
    <w:name w:val="WW8Num20z1"/>
    <w:uiPriority w:val="99"/>
    <w:rsid w:val="0095734E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95734E"/>
    <w:rPr>
      <w:rFonts w:ascii="Wingdings" w:hAnsi="Wingdings" w:hint="default"/>
    </w:rPr>
  </w:style>
  <w:style w:type="character" w:customStyle="1" w:styleId="WW8Num20z3">
    <w:name w:val="WW8Num20z3"/>
    <w:uiPriority w:val="99"/>
    <w:rsid w:val="0095734E"/>
    <w:rPr>
      <w:rFonts w:ascii="Symbol" w:hAnsi="Symbol" w:hint="default"/>
    </w:rPr>
  </w:style>
  <w:style w:type="character" w:customStyle="1" w:styleId="WW8Num21z1">
    <w:name w:val="WW8Num21z1"/>
    <w:uiPriority w:val="99"/>
    <w:rsid w:val="0095734E"/>
    <w:rPr>
      <w:rFonts w:ascii="Courier New" w:hAnsi="Courier New" w:cs="Courier New" w:hint="default"/>
    </w:rPr>
  </w:style>
  <w:style w:type="character" w:customStyle="1" w:styleId="WW8Num21z2">
    <w:name w:val="WW8Num21z2"/>
    <w:uiPriority w:val="99"/>
    <w:rsid w:val="0095734E"/>
    <w:rPr>
      <w:rFonts w:ascii="Wingdings" w:hAnsi="Wingdings" w:hint="default"/>
    </w:rPr>
  </w:style>
  <w:style w:type="character" w:customStyle="1" w:styleId="WW8Num21z3">
    <w:name w:val="WW8Num21z3"/>
    <w:uiPriority w:val="99"/>
    <w:rsid w:val="0095734E"/>
    <w:rPr>
      <w:rFonts w:ascii="Symbol" w:hAnsi="Symbol" w:hint="default"/>
    </w:rPr>
  </w:style>
  <w:style w:type="character" w:customStyle="1" w:styleId="WW8Num23z1">
    <w:name w:val="WW8Num23z1"/>
    <w:uiPriority w:val="99"/>
    <w:rsid w:val="0095734E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95734E"/>
    <w:rPr>
      <w:rFonts w:ascii="Wingdings" w:hAnsi="Wingdings" w:hint="default"/>
    </w:rPr>
  </w:style>
  <w:style w:type="character" w:customStyle="1" w:styleId="WW8Num23z3">
    <w:name w:val="WW8Num23z3"/>
    <w:uiPriority w:val="99"/>
    <w:rsid w:val="0095734E"/>
    <w:rPr>
      <w:rFonts w:ascii="Symbol" w:hAnsi="Symbol" w:hint="default"/>
    </w:rPr>
  </w:style>
  <w:style w:type="character" w:customStyle="1" w:styleId="WW8Num25z1">
    <w:name w:val="WW8Num25z1"/>
    <w:uiPriority w:val="99"/>
    <w:rsid w:val="0095734E"/>
    <w:rPr>
      <w:rFonts w:ascii="Courier New" w:hAnsi="Courier New" w:cs="Courier New" w:hint="default"/>
    </w:rPr>
  </w:style>
  <w:style w:type="character" w:customStyle="1" w:styleId="WW8Num25z3">
    <w:name w:val="WW8Num25z3"/>
    <w:uiPriority w:val="99"/>
    <w:rsid w:val="0095734E"/>
    <w:rPr>
      <w:rFonts w:ascii="Symbol" w:hAnsi="Symbol" w:hint="default"/>
    </w:rPr>
  </w:style>
  <w:style w:type="character" w:customStyle="1" w:styleId="WW8Num26z1">
    <w:name w:val="WW8Num26z1"/>
    <w:uiPriority w:val="99"/>
    <w:rsid w:val="0095734E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95734E"/>
    <w:rPr>
      <w:rFonts w:ascii="Wingdings" w:hAnsi="Wingdings" w:hint="default"/>
    </w:rPr>
  </w:style>
  <w:style w:type="character" w:customStyle="1" w:styleId="WW8Num26z3">
    <w:name w:val="WW8Num26z3"/>
    <w:uiPriority w:val="99"/>
    <w:rsid w:val="0095734E"/>
    <w:rPr>
      <w:rFonts w:ascii="Symbol" w:hAnsi="Symbol" w:hint="default"/>
    </w:rPr>
  </w:style>
  <w:style w:type="character" w:customStyle="1" w:styleId="WW8Num27z1">
    <w:name w:val="WW8Num27z1"/>
    <w:uiPriority w:val="99"/>
    <w:rsid w:val="0095734E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95734E"/>
    <w:rPr>
      <w:rFonts w:ascii="Wingdings" w:hAnsi="Wingdings" w:hint="default"/>
    </w:rPr>
  </w:style>
  <w:style w:type="character" w:customStyle="1" w:styleId="WW8Num27z3">
    <w:name w:val="WW8Num27z3"/>
    <w:uiPriority w:val="99"/>
    <w:rsid w:val="0095734E"/>
    <w:rPr>
      <w:rFonts w:ascii="Symbol" w:hAnsi="Symbol" w:hint="default"/>
    </w:rPr>
  </w:style>
  <w:style w:type="character" w:customStyle="1" w:styleId="WW8Num28z1">
    <w:name w:val="WW8Num28z1"/>
    <w:uiPriority w:val="99"/>
    <w:rsid w:val="0095734E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95734E"/>
    <w:rPr>
      <w:rFonts w:ascii="Wingdings" w:hAnsi="Wingdings" w:hint="default"/>
    </w:rPr>
  </w:style>
  <w:style w:type="character" w:customStyle="1" w:styleId="WW8Num28z3">
    <w:name w:val="WW8Num28z3"/>
    <w:uiPriority w:val="99"/>
    <w:rsid w:val="0095734E"/>
    <w:rPr>
      <w:rFonts w:ascii="Symbol" w:hAnsi="Symbol" w:hint="default"/>
    </w:rPr>
  </w:style>
  <w:style w:type="character" w:customStyle="1" w:styleId="WW8Num30z1">
    <w:name w:val="WW8Num30z1"/>
    <w:uiPriority w:val="99"/>
    <w:rsid w:val="0095734E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95734E"/>
    <w:rPr>
      <w:rFonts w:ascii="Wingdings" w:hAnsi="Wingdings" w:hint="default"/>
    </w:rPr>
  </w:style>
  <w:style w:type="character" w:customStyle="1" w:styleId="WW8Num30z3">
    <w:name w:val="WW8Num30z3"/>
    <w:uiPriority w:val="99"/>
    <w:rsid w:val="0095734E"/>
    <w:rPr>
      <w:rFonts w:ascii="Symbol" w:hAnsi="Symbol" w:hint="default"/>
    </w:rPr>
  </w:style>
  <w:style w:type="character" w:customStyle="1" w:styleId="1b">
    <w:name w:val="Основной шрифт абзаца1"/>
    <w:uiPriority w:val="99"/>
    <w:rsid w:val="0095734E"/>
  </w:style>
  <w:style w:type="character" w:customStyle="1" w:styleId="WW-Absatz-Standardschriftart111111111">
    <w:name w:val="WW-Absatz-Standardschriftart111111111"/>
    <w:uiPriority w:val="99"/>
    <w:rsid w:val="0095734E"/>
  </w:style>
  <w:style w:type="character" w:customStyle="1" w:styleId="WW-Absatz-Standardschriftart1111111111">
    <w:name w:val="WW-Absatz-Standardschriftart1111111111"/>
    <w:uiPriority w:val="99"/>
    <w:rsid w:val="0095734E"/>
  </w:style>
  <w:style w:type="character" w:customStyle="1" w:styleId="WW-Absatz-Standardschriftart11111111111">
    <w:name w:val="WW-Absatz-Standardschriftart11111111111"/>
    <w:uiPriority w:val="99"/>
    <w:rsid w:val="0095734E"/>
  </w:style>
  <w:style w:type="character" w:customStyle="1" w:styleId="WW8Num1z0">
    <w:name w:val="WW8Num1z0"/>
    <w:uiPriority w:val="99"/>
    <w:rsid w:val="0095734E"/>
    <w:rPr>
      <w:rFonts w:ascii="Symbol" w:hAnsi="Symbol" w:hint="default"/>
    </w:rPr>
  </w:style>
  <w:style w:type="character" w:customStyle="1" w:styleId="WW8Num2z1">
    <w:name w:val="WW8Num2z1"/>
    <w:uiPriority w:val="99"/>
    <w:rsid w:val="0095734E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95734E"/>
    <w:rPr>
      <w:rFonts w:ascii="Wingdings" w:hAnsi="Wingdings" w:hint="default"/>
    </w:rPr>
  </w:style>
  <w:style w:type="character" w:customStyle="1" w:styleId="WW8Num3z1">
    <w:name w:val="WW8Num3z1"/>
    <w:uiPriority w:val="99"/>
    <w:rsid w:val="0095734E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95734E"/>
    <w:rPr>
      <w:rFonts w:ascii="Wingdings" w:hAnsi="Wingdings" w:hint="default"/>
    </w:rPr>
  </w:style>
  <w:style w:type="character" w:customStyle="1" w:styleId="WW8Num3z3">
    <w:name w:val="WW8Num3z3"/>
    <w:uiPriority w:val="99"/>
    <w:rsid w:val="0095734E"/>
    <w:rPr>
      <w:rFonts w:ascii="Symbol" w:hAnsi="Symbol" w:hint="default"/>
    </w:rPr>
  </w:style>
  <w:style w:type="character" w:customStyle="1" w:styleId="WW8Num6z1">
    <w:name w:val="WW8Num6z1"/>
    <w:uiPriority w:val="99"/>
    <w:rsid w:val="0095734E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95734E"/>
    <w:rPr>
      <w:rFonts w:ascii="Wingdings" w:hAnsi="Wingdings" w:hint="default"/>
    </w:rPr>
  </w:style>
  <w:style w:type="character" w:customStyle="1" w:styleId="WW8Num7z1">
    <w:name w:val="WW8Num7z1"/>
    <w:uiPriority w:val="99"/>
    <w:rsid w:val="0095734E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95734E"/>
    <w:rPr>
      <w:rFonts w:ascii="Wingdings" w:hAnsi="Wingdings" w:hint="default"/>
    </w:rPr>
  </w:style>
  <w:style w:type="character" w:customStyle="1" w:styleId="WW8Num7z3">
    <w:name w:val="WW8Num7z3"/>
    <w:uiPriority w:val="99"/>
    <w:rsid w:val="0095734E"/>
    <w:rPr>
      <w:rFonts w:ascii="Symbol" w:hAnsi="Symbol" w:hint="default"/>
    </w:rPr>
  </w:style>
  <w:style w:type="character" w:customStyle="1" w:styleId="WW8Num9z1">
    <w:name w:val="WW8Num9z1"/>
    <w:uiPriority w:val="99"/>
    <w:rsid w:val="0095734E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95734E"/>
    <w:rPr>
      <w:rFonts w:ascii="Wingdings" w:hAnsi="Wingdings" w:hint="default"/>
    </w:rPr>
  </w:style>
  <w:style w:type="character" w:customStyle="1" w:styleId="WW8Num16z1">
    <w:name w:val="WW8Num16z1"/>
    <w:uiPriority w:val="99"/>
    <w:rsid w:val="0095734E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95734E"/>
    <w:rPr>
      <w:rFonts w:ascii="Wingdings" w:hAnsi="Wingdings" w:hint="default"/>
    </w:rPr>
  </w:style>
  <w:style w:type="character" w:customStyle="1" w:styleId="WW8Num16z3">
    <w:name w:val="WW8Num16z3"/>
    <w:uiPriority w:val="99"/>
    <w:rsid w:val="0095734E"/>
    <w:rPr>
      <w:rFonts w:ascii="Symbol" w:hAnsi="Symbol" w:hint="default"/>
    </w:rPr>
  </w:style>
  <w:style w:type="character" w:customStyle="1" w:styleId="WW-">
    <w:name w:val="WW-Основной шрифт абзаца"/>
    <w:uiPriority w:val="99"/>
    <w:rsid w:val="0095734E"/>
  </w:style>
  <w:style w:type="character" w:customStyle="1" w:styleId="afd">
    <w:name w:val="Знак Знак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afe">
    <w:name w:val="Маркеры списка"/>
    <w:uiPriority w:val="99"/>
    <w:rsid w:val="0095734E"/>
    <w:rPr>
      <w:rFonts w:ascii="OpenSymbol" w:hAnsi="OpenSymbol" w:hint="default"/>
    </w:rPr>
  </w:style>
  <w:style w:type="character" w:customStyle="1" w:styleId="410">
    <w:name w:val="Знак Знак41"/>
    <w:uiPriority w:val="99"/>
    <w:rsid w:val="0095734E"/>
    <w:rPr>
      <w:sz w:val="24"/>
    </w:rPr>
  </w:style>
  <w:style w:type="character" w:customStyle="1" w:styleId="75">
    <w:name w:val="Знак Знак7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65">
    <w:name w:val="Знак Знак6"/>
    <w:uiPriority w:val="99"/>
    <w:rsid w:val="0095734E"/>
    <w:rPr>
      <w:sz w:val="24"/>
      <w:lang w:val="ru-RU" w:eastAsia="ar-SA" w:bidi="ar-SA"/>
    </w:rPr>
  </w:style>
  <w:style w:type="character" w:customStyle="1" w:styleId="312">
    <w:name w:val="Знак Знак31"/>
    <w:basedOn w:val="1b"/>
    <w:uiPriority w:val="99"/>
    <w:rsid w:val="0095734E"/>
    <w:rPr>
      <w:rFonts w:ascii="Times New Roman" w:hAnsi="Times New Roman" w:cs="Times New Roman" w:hint="default"/>
    </w:rPr>
  </w:style>
  <w:style w:type="character" w:customStyle="1" w:styleId="92">
    <w:name w:val="Знак Знак9"/>
    <w:uiPriority w:val="99"/>
    <w:rsid w:val="0095734E"/>
    <w:rPr>
      <w:b/>
      <w:bCs w:val="0"/>
      <w:sz w:val="28"/>
    </w:rPr>
  </w:style>
  <w:style w:type="character" w:customStyle="1" w:styleId="85">
    <w:name w:val="Знак Знак8"/>
    <w:uiPriority w:val="99"/>
    <w:rsid w:val="0095734E"/>
    <w:rPr>
      <w:sz w:val="28"/>
    </w:rPr>
  </w:style>
  <w:style w:type="character" w:customStyle="1" w:styleId="56">
    <w:name w:val="Знак Знак5"/>
    <w:uiPriority w:val="99"/>
    <w:rsid w:val="0095734E"/>
    <w:rPr>
      <w:sz w:val="28"/>
    </w:rPr>
  </w:style>
  <w:style w:type="character" w:customStyle="1" w:styleId="170">
    <w:name w:val="Знак Знак17"/>
    <w:uiPriority w:val="99"/>
    <w:rsid w:val="0095734E"/>
    <w:rPr>
      <w:sz w:val="24"/>
      <w:lang w:val="ru-RU" w:eastAsia="ar-SA" w:bidi="ar-SA"/>
    </w:rPr>
  </w:style>
  <w:style w:type="character" w:customStyle="1" w:styleId="120">
    <w:name w:val="Знак Знак12"/>
    <w:uiPriority w:val="99"/>
    <w:rsid w:val="0095734E"/>
    <w:rPr>
      <w:rFonts w:ascii="Arial" w:hAnsi="Arial" w:cs="Arial" w:hint="default"/>
      <w:i/>
      <w:iCs w:val="0"/>
      <w:sz w:val="24"/>
    </w:rPr>
  </w:style>
  <w:style w:type="character" w:customStyle="1" w:styleId="110">
    <w:name w:val="Знак Знак11"/>
    <w:uiPriority w:val="99"/>
    <w:rsid w:val="0095734E"/>
    <w:rPr>
      <w:sz w:val="24"/>
      <w:lang w:val="ru-RU" w:eastAsia="ar-SA" w:bidi="ar-SA"/>
    </w:rPr>
  </w:style>
  <w:style w:type="character" w:customStyle="1" w:styleId="121">
    <w:name w:val="Знак Знак121"/>
    <w:uiPriority w:val="99"/>
    <w:rsid w:val="0095734E"/>
    <w:rPr>
      <w:sz w:val="24"/>
      <w:lang w:val="ru-RU" w:eastAsia="ar-SA" w:bidi="ar-SA"/>
    </w:rPr>
  </w:style>
  <w:style w:type="character" w:customStyle="1" w:styleId="111">
    <w:name w:val="Знак Знак111"/>
    <w:uiPriority w:val="99"/>
    <w:rsid w:val="0095734E"/>
    <w:rPr>
      <w:sz w:val="16"/>
      <w:lang w:val="ru-RU" w:eastAsia="ar-SA" w:bidi="ar-SA"/>
    </w:rPr>
  </w:style>
  <w:style w:type="character" w:customStyle="1" w:styleId="102">
    <w:name w:val="Знак Знак10"/>
    <w:uiPriority w:val="99"/>
    <w:rsid w:val="0095734E"/>
    <w:rPr>
      <w:sz w:val="24"/>
    </w:rPr>
  </w:style>
  <w:style w:type="character" w:customStyle="1" w:styleId="610">
    <w:name w:val="Знак Знак61"/>
    <w:uiPriority w:val="99"/>
    <w:rsid w:val="0095734E"/>
    <w:rPr>
      <w:sz w:val="24"/>
      <w:lang w:val="ru-RU" w:eastAsia="ar-SA" w:bidi="ar-SA"/>
    </w:rPr>
  </w:style>
  <w:style w:type="character" w:customStyle="1" w:styleId="131">
    <w:name w:val="Знак Знак131"/>
    <w:uiPriority w:val="99"/>
    <w:rsid w:val="0095734E"/>
    <w:rPr>
      <w:sz w:val="24"/>
      <w:lang w:val="ru-RU" w:eastAsia="ar-SA" w:bidi="ar-SA"/>
    </w:rPr>
  </w:style>
  <w:style w:type="character" w:customStyle="1" w:styleId="1010">
    <w:name w:val="Знак Знак101"/>
    <w:uiPriority w:val="99"/>
    <w:rsid w:val="0095734E"/>
    <w:rPr>
      <w:sz w:val="24"/>
      <w:lang w:val="ru-RU" w:eastAsia="ar-SA" w:bidi="ar-SA"/>
    </w:rPr>
  </w:style>
  <w:style w:type="character" w:customStyle="1" w:styleId="140">
    <w:name w:val="Знак Знак14"/>
    <w:uiPriority w:val="99"/>
    <w:rsid w:val="0095734E"/>
    <w:rPr>
      <w:rFonts w:ascii="Arial" w:hAnsi="Arial" w:cs="Arial" w:hint="default"/>
      <w:i/>
      <w:iCs w:val="0"/>
      <w:sz w:val="24"/>
      <w:lang w:val="ru-RU" w:eastAsia="ar-SA" w:bidi="ar-SA"/>
    </w:rPr>
  </w:style>
  <w:style w:type="character" w:customStyle="1" w:styleId="213">
    <w:name w:val="Знак Знак21"/>
    <w:uiPriority w:val="99"/>
    <w:rsid w:val="0095734E"/>
    <w:rPr>
      <w:b/>
      <w:bCs w:val="0"/>
      <w:sz w:val="28"/>
    </w:rPr>
  </w:style>
  <w:style w:type="character" w:customStyle="1" w:styleId="160">
    <w:name w:val="Знак Знак16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710">
    <w:name w:val="Знак Знак71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910">
    <w:name w:val="Знак Знак91"/>
    <w:uiPriority w:val="99"/>
    <w:rsid w:val="0095734E"/>
    <w:rPr>
      <w:b/>
      <w:bCs w:val="0"/>
      <w:sz w:val="28"/>
    </w:rPr>
  </w:style>
  <w:style w:type="character" w:customStyle="1" w:styleId="810">
    <w:name w:val="Знак Знак81"/>
    <w:uiPriority w:val="99"/>
    <w:rsid w:val="0095734E"/>
    <w:rPr>
      <w:sz w:val="28"/>
    </w:rPr>
  </w:style>
  <w:style w:type="character" w:customStyle="1" w:styleId="510">
    <w:name w:val="Знак Знак51"/>
    <w:uiPriority w:val="99"/>
    <w:rsid w:val="0095734E"/>
    <w:rPr>
      <w:sz w:val="28"/>
    </w:rPr>
  </w:style>
  <w:style w:type="character" w:customStyle="1" w:styleId="aff">
    <w:name w:val="Символ нумерации"/>
    <w:uiPriority w:val="99"/>
    <w:rsid w:val="0095734E"/>
  </w:style>
  <w:style w:type="character" w:customStyle="1" w:styleId="WW8Num73z0">
    <w:name w:val="WW8Num7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3z1">
    <w:name w:val="WW8Num73z1"/>
    <w:uiPriority w:val="99"/>
    <w:rsid w:val="0095734E"/>
    <w:rPr>
      <w:rFonts w:ascii="Courier New" w:hAnsi="Courier New" w:cs="Courier New" w:hint="default"/>
    </w:rPr>
  </w:style>
  <w:style w:type="character" w:customStyle="1" w:styleId="WW8Num73z2">
    <w:name w:val="WW8Num73z2"/>
    <w:uiPriority w:val="99"/>
    <w:rsid w:val="0095734E"/>
    <w:rPr>
      <w:rFonts w:ascii="Wingdings" w:hAnsi="Wingdings" w:hint="default"/>
    </w:rPr>
  </w:style>
  <w:style w:type="character" w:customStyle="1" w:styleId="WW8Num73z3">
    <w:name w:val="WW8Num73z3"/>
    <w:uiPriority w:val="99"/>
    <w:rsid w:val="0095734E"/>
    <w:rPr>
      <w:rFonts w:ascii="Symbol" w:hAnsi="Symbol" w:hint="default"/>
    </w:rPr>
  </w:style>
  <w:style w:type="character" w:customStyle="1" w:styleId="103">
    <w:name w:val="Основной шрифт абзаца10"/>
    <w:uiPriority w:val="99"/>
    <w:rsid w:val="0095734E"/>
  </w:style>
  <w:style w:type="character" w:customStyle="1" w:styleId="Heading1Char">
    <w:name w:val="Heading 1 Char"/>
    <w:locked/>
    <w:rsid w:val="0095734E"/>
    <w:rPr>
      <w:rFonts w:ascii="Calibri" w:eastAsia="Calibri" w:hAnsi="Calibri" w:hint="default"/>
      <w:b/>
      <w:bCs w:val="0"/>
      <w:sz w:val="28"/>
      <w:lang w:val="ru-RU" w:eastAsia="ar-SA" w:bidi="ar-SA"/>
    </w:rPr>
  </w:style>
  <w:style w:type="character" w:customStyle="1" w:styleId="Heading4Char">
    <w:name w:val="Heading 4 Char"/>
    <w:locked/>
    <w:rsid w:val="0095734E"/>
    <w:rPr>
      <w:rFonts w:ascii="Calibri" w:eastAsia="Calibri" w:hAnsi="Calibri" w:hint="default"/>
      <w:b/>
      <w:bCs/>
      <w:sz w:val="28"/>
      <w:szCs w:val="28"/>
      <w:lang w:val="ru-RU" w:eastAsia="ar-SA" w:bidi="ar-SA"/>
    </w:rPr>
  </w:style>
  <w:style w:type="character" w:customStyle="1" w:styleId="BodyTextChar">
    <w:name w:val="Body Text Char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SubtitleChar">
    <w:name w:val="Subtitle Char"/>
    <w:locked/>
    <w:rsid w:val="0095734E"/>
    <w:rPr>
      <w:rFonts w:ascii="Cambria" w:eastAsia="Calibri" w:hAnsi="Cambria" w:hint="default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95734E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313">
    <w:name w:val="Основной текст 3 Знак1"/>
    <w:basedOn w:val="a0"/>
    <w:uiPriority w:val="99"/>
    <w:semiHidden/>
    <w:rsid w:val="0095734E"/>
    <w:rPr>
      <w:rFonts w:ascii="Calibri" w:eastAsia="Times New Roman" w:hAnsi="Calibri" w:cs="Times New Roman" w:hint="default"/>
      <w:sz w:val="16"/>
      <w:szCs w:val="16"/>
      <w:lang w:eastAsia="ru-RU"/>
    </w:rPr>
  </w:style>
  <w:style w:type="character" w:customStyle="1" w:styleId="1c">
    <w:name w:val="Название Знак1"/>
    <w:uiPriority w:val="10"/>
    <w:rsid w:val="0095734E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214">
    <w:name w:val="Основной текст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character" w:customStyle="1" w:styleId="215">
    <w:name w:val="Основной текст с отступом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table" w:styleId="aff0">
    <w:name w:val="Table Grid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95734E"/>
  </w:style>
  <w:style w:type="numbering" w:customStyle="1" w:styleId="113">
    <w:name w:val="Нет списка11"/>
    <w:next w:val="a2"/>
    <w:uiPriority w:val="99"/>
    <w:semiHidden/>
    <w:rsid w:val="0095734E"/>
  </w:style>
  <w:style w:type="table" w:customStyle="1" w:styleId="151">
    <w:name w:val="Сетка таблицы15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"/>
    <w:next w:val="a2"/>
    <w:semiHidden/>
    <w:rsid w:val="0095734E"/>
  </w:style>
  <w:style w:type="table" w:customStyle="1" w:styleId="217">
    <w:name w:val="Сетка таблицы2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d">
    <w:name w:val="Нет списка3"/>
    <w:next w:val="a2"/>
    <w:semiHidden/>
    <w:rsid w:val="0095734E"/>
  </w:style>
  <w:style w:type="table" w:customStyle="1" w:styleId="314">
    <w:name w:val="Сетка таблицы3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2"/>
    <w:uiPriority w:val="99"/>
    <w:semiHidden/>
    <w:unhideWhenUsed/>
    <w:rsid w:val="0095734E"/>
  </w:style>
  <w:style w:type="numbering" w:customStyle="1" w:styleId="58">
    <w:name w:val="Нет списка5"/>
    <w:next w:val="a2"/>
    <w:semiHidden/>
    <w:rsid w:val="0095734E"/>
  </w:style>
  <w:style w:type="table" w:customStyle="1" w:styleId="411">
    <w:name w:val="Сетка таблицы4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7">
    <w:name w:val="Нет списка6"/>
    <w:next w:val="a2"/>
    <w:semiHidden/>
    <w:rsid w:val="0095734E"/>
  </w:style>
  <w:style w:type="table" w:customStyle="1" w:styleId="511">
    <w:name w:val="Сетка таблицы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"/>
    <w:next w:val="a2"/>
    <w:uiPriority w:val="99"/>
    <w:semiHidden/>
    <w:unhideWhenUsed/>
    <w:rsid w:val="0095734E"/>
  </w:style>
  <w:style w:type="table" w:customStyle="1" w:styleId="711">
    <w:name w:val="Сетка таблицы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"/>
    <w:next w:val="a2"/>
    <w:semiHidden/>
    <w:rsid w:val="0095734E"/>
  </w:style>
  <w:style w:type="table" w:customStyle="1" w:styleId="811">
    <w:name w:val="Сетка таблицы8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4">
    <w:name w:val="Нет списка9"/>
    <w:next w:val="a2"/>
    <w:semiHidden/>
    <w:rsid w:val="0095734E"/>
  </w:style>
  <w:style w:type="numbering" w:customStyle="1" w:styleId="105">
    <w:name w:val="Нет списка10"/>
    <w:next w:val="a2"/>
    <w:semiHidden/>
    <w:rsid w:val="0095734E"/>
  </w:style>
  <w:style w:type="table" w:customStyle="1" w:styleId="911">
    <w:name w:val="Сетка таблицы9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semiHidden/>
    <w:unhideWhenUsed/>
    <w:rsid w:val="0095734E"/>
  </w:style>
  <w:style w:type="numbering" w:customStyle="1" w:styleId="123">
    <w:name w:val="Нет списка12"/>
    <w:next w:val="a2"/>
    <w:uiPriority w:val="99"/>
    <w:semiHidden/>
    <w:unhideWhenUsed/>
    <w:rsid w:val="0095734E"/>
  </w:style>
  <w:style w:type="numbering" w:customStyle="1" w:styleId="11110">
    <w:name w:val="Нет списка1111"/>
    <w:next w:val="a2"/>
    <w:uiPriority w:val="99"/>
    <w:semiHidden/>
    <w:unhideWhenUsed/>
    <w:rsid w:val="0095734E"/>
  </w:style>
  <w:style w:type="numbering" w:customStyle="1" w:styleId="133">
    <w:name w:val="Нет списка13"/>
    <w:next w:val="a2"/>
    <w:semiHidden/>
    <w:rsid w:val="0095734E"/>
  </w:style>
  <w:style w:type="table" w:customStyle="1" w:styleId="1310">
    <w:name w:val="Сетка таблицы13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95734E"/>
  </w:style>
  <w:style w:type="table" w:customStyle="1" w:styleId="1410">
    <w:name w:val="Сетка таблицы14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95734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5734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5734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5734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5734E"/>
    <w:rPr>
      <w:b/>
      <w:bCs/>
      <w:sz w:val="20"/>
      <w:szCs w:val="20"/>
    </w:rPr>
  </w:style>
  <w:style w:type="table" w:customStyle="1" w:styleId="180">
    <w:name w:val="Сетка таблицы18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95734E"/>
  </w:style>
  <w:style w:type="numbering" w:customStyle="1" w:styleId="162">
    <w:name w:val="Нет списка16"/>
    <w:next w:val="a2"/>
    <w:uiPriority w:val="99"/>
    <w:semiHidden/>
    <w:unhideWhenUsed/>
    <w:rsid w:val="0095734E"/>
  </w:style>
  <w:style w:type="table" w:customStyle="1" w:styleId="200">
    <w:name w:val="Сетка таблицы20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95734E"/>
  </w:style>
  <w:style w:type="numbering" w:customStyle="1" w:styleId="1121">
    <w:name w:val="Нет списка112"/>
    <w:next w:val="a2"/>
    <w:uiPriority w:val="99"/>
    <w:semiHidden/>
    <w:rsid w:val="0095734E"/>
  </w:style>
  <w:style w:type="table" w:customStyle="1" w:styleId="1510">
    <w:name w:val="Сетка таблицы1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semiHidden/>
    <w:rsid w:val="0095734E"/>
  </w:style>
  <w:style w:type="table" w:customStyle="1" w:styleId="2111">
    <w:name w:val="Сетка таблицы2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5">
    <w:name w:val="Нет списка31"/>
    <w:next w:val="a2"/>
    <w:semiHidden/>
    <w:rsid w:val="0095734E"/>
  </w:style>
  <w:style w:type="table" w:customStyle="1" w:styleId="3110">
    <w:name w:val="Сетка таблицы3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95734E"/>
  </w:style>
  <w:style w:type="numbering" w:customStyle="1" w:styleId="512">
    <w:name w:val="Нет списка51"/>
    <w:next w:val="a2"/>
    <w:semiHidden/>
    <w:rsid w:val="0095734E"/>
  </w:style>
  <w:style w:type="table" w:customStyle="1" w:styleId="4110">
    <w:name w:val="Сетка таблицы4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2">
    <w:name w:val="Нет списка61"/>
    <w:next w:val="a2"/>
    <w:semiHidden/>
    <w:rsid w:val="0095734E"/>
  </w:style>
  <w:style w:type="table" w:customStyle="1" w:styleId="5110">
    <w:name w:val="Сетка таблицы5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2"/>
    <w:uiPriority w:val="99"/>
    <w:semiHidden/>
    <w:unhideWhenUsed/>
    <w:rsid w:val="0095734E"/>
  </w:style>
  <w:style w:type="table" w:customStyle="1" w:styleId="7110">
    <w:name w:val="Сетка таблицы7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2"/>
    <w:semiHidden/>
    <w:rsid w:val="0095734E"/>
  </w:style>
  <w:style w:type="table" w:customStyle="1" w:styleId="8110">
    <w:name w:val="Сетка таблицы8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">
    <w:name w:val="Нет списка91"/>
    <w:next w:val="a2"/>
    <w:semiHidden/>
    <w:rsid w:val="0095734E"/>
  </w:style>
  <w:style w:type="numbering" w:customStyle="1" w:styleId="1012">
    <w:name w:val="Нет списка101"/>
    <w:next w:val="a2"/>
    <w:semiHidden/>
    <w:rsid w:val="0095734E"/>
  </w:style>
  <w:style w:type="table" w:customStyle="1" w:styleId="9110">
    <w:name w:val="Сетка таблицы9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95734E"/>
  </w:style>
  <w:style w:type="numbering" w:customStyle="1" w:styleId="1212">
    <w:name w:val="Нет списка121"/>
    <w:next w:val="a2"/>
    <w:uiPriority w:val="99"/>
    <w:semiHidden/>
    <w:unhideWhenUsed/>
    <w:rsid w:val="0095734E"/>
  </w:style>
  <w:style w:type="numbering" w:customStyle="1" w:styleId="111110">
    <w:name w:val="Нет списка11111"/>
    <w:next w:val="a2"/>
    <w:uiPriority w:val="99"/>
    <w:semiHidden/>
    <w:unhideWhenUsed/>
    <w:rsid w:val="0095734E"/>
  </w:style>
  <w:style w:type="numbering" w:customStyle="1" w:styleId="1311">
    <w:name w:val="Нет списка131"/>
    <w:next w:val="a2"/>
    <w:semiHidden/>
    <w:rsid w:val="0095734E"/>
  </w:style>
  <w:style w:type="table" w:customStyle="1" w:styleId="13110">
    <w:name w:val="Сетка таблицы13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"/>
    <w:next w:val="a2"/>
    <w:uiPriority w:val="99"/>
    <w:semiHidden/>
    <w:unhideWhenUsed/>
    <w:rsid w:val="0095734E"/>
  </w:style>
  <w:style w:type="table" w:customStyle="1" w:styleId="14110">
    <w:name w:val="Сетка таблицы14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95734E"/>
  </w:style>
  <w:style w:type="table" w:customStyle="1" w:styleId="242">
    <w:name w:val="Сетка таблицы24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95734E"/>
  </w:style>
  <w:style w:type="numbering" w:customStyle="1" w:styleId="191">
    <w:name w:val="Нет списка19"/>
    <w:next w:val="a2"/>
    <w:uiPriority w:val="99"/>
    <w:semiHidden/>
    <w:unhideWhenUsed/>
    <w:rsid w:val="00A23D9E"/>
  </w:style>
  <w:style w:type="numbering" w:customStyle="1" w:styleId="201">
    <w:name w:val="Нет списка20"/>
    <w:next w:val="a2"/>
    <w:uiPriority w:val="99"/>
    <w:semiHidden/>
    <w:unhideWhenUsed/>
    <w:rsid w:val="007A5FBB"/>
  </w:style>
  <w:style w:type="table" w:customStyle="1" w:styleId="252">
    <w:name w:val="Сетка таблицы2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323580"/>
  </w:style>
  <w:style w:type="table" w:customStyle="1" w:styleId="262">
    <w:name w:val="Сетка таблицы26"/>
    <w:basedOn w:val="a1"/>
    <w:next w:val="aff0"/>
    <w:uiPriority w:val="59"/>
    <w:rsid w:val="0032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Нет списка24"/>
    <w:next w:val="a2"/>
    <w:uiPriority w:val="99"/>
    <w:semiHidden/>
    <w:unhideWhenUsed/>
    <w:rsid w:val="00F7465C"/>
  </w:style>
  <w:style w:type="table" w:customStyle="1" w:styleId="272">
    <w:name w:val="Сетка таблицы27"/>
    <w:basedOn w:val="a1"/>
    <w:next w:val="aff0"/>
    <w:uiPriority w:val="59"/>
    <w:rsid w:val="00F7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Нет списка25"/>
    <w:next w:val="a2"/>
    <w:uiPriority w:val="99"/>
    <w:semiHidden/>
    <w:unhideWhenUsed/>
    <w:rsid w:val="00F27A81"/>
  </w:style>
  <w:style w:type="table" w:customStyle="1" w:styleId="282">
    <w:name w:val="Сетка таблицы28"/>
    <w:basedOn w:val="a1"/>
    <w:next w:val="aff0"/>
    <w:uiPriority w:val="59"/>
    <w:rsid w:val="00F2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"/>
    <w:basedOn w:val="a1"/>
    <w:next w:val="aff0"/>
    <w:uiPriority w:val="59"/>
    <w:rsid w:val="009801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16D6-3F45-4A26-AFF2-B68321D2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10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Сарыглар</dc:creator>
  <cp:lastModifiedBy>Оксана Сарыглар</cp:lastModifiedBy>
  <cp:revision>104</cp:revision>
  <cp:lastPrinted>2018-08-08T05:38:00Z</cp:lastPrinted>
  <dcterms:created xsi:type="dcterms:W3CDTF">2025-11-07T02:20:00Z</dcterms:created>
  <dcterms:modified xsi:type="dcterms:W3CDTF">2025-11-10T08:19:00Z</dcterms:modified>
</cp:coreProperties>
</file>