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9E07" w14:textId="11328997" w:rsidR="00F15CF3" w:rsidRPr="00D81770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7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контроля объемов, сроков, качества и условий предоставления медицинской   помощи по ОМС</w:t>
      </w:r>
    </w:p>
    <w:p w14:paraId="2162244C" w14:textId="77777777" w:rsidR="00F15CF3" w:rsidRPr="00D81770" w:rsidRDefault="00F15CF3" w:rsidP="00F1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разделов работы защиты прав граждан в сфере ОМС является организация объемов, сроков, качества и условий предоставления </w:t>
      </w:r>
      <w:r w:rsidR="00882071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</w:t>
      </w: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ОМС, этапами которого являются медико-экономический контроль (МЭК), медико-экономическая экспертиза (МЭЭ) и экспертиза качества медицинской помощи (ЭКМП).</w:t>
      </w:r>
    </w:p>
    <w:p w14:paraId="36F556EB" w14:textId="330E11F2" w:rsidR="006D527E" w:rsidRPr="00D81770" w:rsidRDefault="006D527E" w:rsidP="006D52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целях реализации прав застрахованных лиц при получении бесплатной медицинской помощи, гарантированной </w:t>
      </w:r>
      <w:proofErr w:type="spellStart"/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Терпрограммой</w:t>
      </w:r>
      <w:proofErr w:type="spellEnd"/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 и договором на оказание медицинской помощи по ОМС, ТФОМС РТ и СМО   осуществляют организацию и проведение контроля объемов, сроков, качества и условий предоставления медицинской  помощи в МО системы  ОМС, в соответствии Федеральным законом № 326-ФЗ и с Порядком организации и проведения контроля объемов,  сроков, качества и условий предоставления медицинской   помощи по ОМС, утвержденным  приказом Министерства здравоохранения Российской Федерации от 19.03.2021г. №231н (</w:t>
      </w:r>
      <w:r w:rsidRPr="00D81770">
        <w:rPr>
          <w:rFonts w:ascii="Times New Roman" w:hAnsi="Times New Roman" w:cs="Times New Roman"/>
          <w:sz w:val="28"/>
          <w:szCs w:val="28"/>
        </w:rPr>
        <w:t>Зарегистрировано в Минюсте России 13 мая 2021 г. N 63410</w:t>
      </w: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5D9451" w14:textId="77777777" w:rsidR="00F15CF3" w:rsidRPr="00D81770" w:rsidRDefault="00F15CF3" w:rsidP="00A605D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FAD08" w14:textId="77777777" w:rsidR="00F15CF3" w:rsidRPr="00D81770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1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Медико-экономическая экспертиза (МЭЭ)</w:t>
      </w:r>
    </w:p>
    <w:p w14:paraId="016E024C" w14:textId="6148ED81" w:rsidR="00F15CF3" w:rsidRPr="00D81770" w:rsidRDefault="00336B9B" w:rsidP="00F1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</w:t>
      </w:r>
      <w:r w:rsidR="00595D32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3617D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5C63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15CF3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специалистами - экспертами СМО </w:t>
      </w:r>
      <w:r w:rsidR="002F2484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D81770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34 768</w:t>
      </w:r>
      <w:r w:rsidR="00180735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</w:t>
      </w:r>
      <w:r w:rsidR="00195C63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0087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95D32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3617D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2717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15CF3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84344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39 578</w:t>
      </w:r>
      <w:r w:rsidR="00F15CF3" w:rsidRPr="00D81770">
        <w:rPr>
          <w:sz w:val="28"/>
          <w:szCs w:val="28"/>
        </w:rPr>
        <w:t>)</w:t>
      </w:r>
      <w:r w:rsidR="00F15CF3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14:paraId="745AD0C8" w14:textId="2EFE97AE" w:rsidR="002C42D8" w:rsidRPr="00D81770" w:rsidRDefault="000C795B" w:rsidP="00093AF3">
      <w:pPr>
        <w:tabs>
          <w:tab w:val="right" w:pos="93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r w:rsidR="005B576D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0" w:name="_Hlk213226287"/>
      <w:r w:rsidR="00D81770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22 603</w:t>
      </w:r>
      <w:r w:rsidR="00E2266C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706DD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1770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="00180735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bookmarkEnd w:id="0"/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0A55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3B480C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D32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344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27 553 (69,6 %)</w:t>
      </w:r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088B2E" w14:textId="3E85EB41" w:rsidR="00F15CF3" w:rsidRPr="00D77733" w:rsidRDefault="00427032" w:rsidP="00093AF3">
      <w:pPr>
        <w:tabs>
          <w:tab w:val="right" w:pos="93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5B576D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81770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12 165</w:t>
      </w:r>
      <w:r w:rsidR="00E375C7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706DD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1770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за </w:t>
      </w:r>
      <w:r w:rsidR="00595D32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44FB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C42D8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344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12 025 (30.4 %)</w:t>
      </w:r>
      <w:r w:rsidR="009A44FB" w:rsidRPr="00D81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3AF3"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71D0591F" w14:textId="77777777" w:rsidR="00F15CF3" w:rsidRPr="00D77733" w:rsidRDefault="00A355CA" w:rsidP="00A355CA">
      <w:pPr>
        <w:tabs>
          <w:tab w:val="left" w:pos="6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60F7EC4D" w14:textId="77777777" w:rsidR="00F15CF3" w:rsidRPr="00A803AA" w:rsidRDefault="00F15CF3" w:rsidP="00F15CF3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3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плановой </w:t>
      </w:r>
      <w:proofErr w:type="spellStart"/>
      <w:r w:rsidRPr="00A803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</w:t>
      </w:r>
      <w:proofErr w:type="spellEnd"/>
      <w:r w:rsidRPr="00A803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–экономической экспертизы </w:t>
      </w:r>
    </w:p>
    <w:p w14:paraId="2231317F" w14:textId="144DD8A1" w:rsidR="00345DE3" w:rsidRPr="00A803AA" w:rsidRDefault="001A2AA2" w:rsidP="001A2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15CF3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  </w:t>
      </w:r>
      <w:r w:rsidR="002D088C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специалистами</w:t>
      </w:r>
      <w:r w:rsidR="00F15CF3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экспертами </w:t>
      </w:r>
      <w:r w:rsidR="002D088C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CF3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 </w:t>
      </w:r>
      <w:r w:rsidR="000D32A1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934EBB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22 603</w:t>
      </w:r>
      <w:r w:rsidR="00DD5D37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FF" w:rsidRPr="00A80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плановых</w:t>
      </w:r>
      <w:r w:rsidR="00F15CF3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МЭЭ, </w:t>
      </w:r>
      <w:r w:rsidR="002E4BC4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D560C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6703B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</w:t>
      </w:r>
      <w:r w:rsidR="00311DEA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803AA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12 311</w:t>
      </w:r>
      <w:r w:rsidR="00104C0A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F8A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B480C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679C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CA8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15CF3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74325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27 553 </w:t>
      </w:r>
      <w:r w:rsidR="00DD69FB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МЭЭ</w:t>
      </w:r>
      <w:r w:rsidR="002E4BC4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69FB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2E4BC4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 w:rsidR="00F74325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13 089</w:t>
      </w:r>
      <w:r w:rsidR="00345DE3" w:rsidRPr="00A803AA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444A1B6" w14:textId="33DA0EC9" w:rsidR="00345DE3" w:rsidRPr="00EF1B83" w:rsidRDefault="00345DE3" w:rsidP="00FE0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профи</w:t>
      </w:r>
      <w:r w:rsidR="001A2AA2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лактическим мероприятиям</w:t>
      </w:r>
      <w:r w:rsidR="00311DEA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F1B83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11 737</w:t>
      </w:r>
      <w:r w:rsidR="001677A8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2754D7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354D0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12 531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EC7D4F" w14:textId="5F67CA1B" w:rsidR="00104C0A" w:rsidRPr="00EF1B83" w:rsidRDefault="00311DEA" w:rsidP="001A2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оказании медицинской помощи с проведением телемедицинских консультаций/консилиумов медицинскими работниками НМИЦ</w:t>
      </w:r>
      <w:r w:rsidR="005C3569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B83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574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</w:t>
      </w:r>
      <w:r w:rsidR="00C84F8A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354D0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539</w:t>
      </w:r>
      <w:r w:rsidR="0031679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C0A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FCB561" w14:textId="6328E291" w:rsidR="00FE09C7" w:rsidRPr="00EF1B83" w:rsidRDefault="00104C0A" w:rsidP="001A2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6D08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случаям </w:t>
      </w:r>
      <w:r w:rsidR="00A56D08" w:rsidRPr="00EF1B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A56D08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 – </w:t>
      </w:r>
      <w:r w:rsidR="005F5334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B00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F8A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B2B00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2B00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98658D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B2B00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6D08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80C" w:rsidRPr="00E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D66ED" w14:textId="5AD5197B" w:rsidR="002166BE" w:rsidRPr="00B226AC" w:rsidRDefault="006A6AB1" w:rsidP="00B226A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F15CF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</w:t>
      </w:r>
      <w:r w:rsidR="004F6F12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еденных плановых МЭЭ выявлено </w:t>
      </w:r>
      <w:r w:rsidR="009D7D0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23FE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584</w:t>
      </w:r>
      <w:r w:rsidR="00E66FC4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нарушений, </w:t>
      </w:r>
      <w:r w:rsidR="009319EA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составляет </w:t>
      </w:r>
      <w:r w:rsidR="005F5334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D23FE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15CF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прошедших МЭЭ страховых случаев </w:t>
      </w:r>
      <w:r w:rsidR="00C5136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487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319EA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15CF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10BC7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2 550 </w:t>
      </w:r>
      <w:r w:rsidR="004C3F71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="009D7D0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754D7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910BC7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7D0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D7D05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0BB3" w:rsidRPr="00D23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809AE4" w14:textId="77777777" w:rsidR="002166BE" w:rsidRPr="00D77733" w:rsidRDefault="002166BE" w:rsidP="00E0151A">
      <w:pPr>
        <w:tabs>
          <w:tab w:val="left" w:pos="207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D7A6505" w14:textId="4F7D5E6D" w:rsidR="00BF5FF6" w:rsidRPr="00B226AC" w:rsidRDefault="00552CF6" w:rsidP="00B226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67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67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основных нарушений, выявленных при пров</w:t>
      </w:r>
      <w:r w:rsidR="0056548F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едении плановых МЭЭ </w:t>
      </w:r>
      <w:r w:rsidR="00306605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D36C10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87AAE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6C10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5A67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г, лидируют наруш</w:t>
      </w:r>
      <w:r w:rsidR="00C40F5C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5C3735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</w:t>
      </w:r>
      <w:r w:rsidR="006F5EA5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3735" w:rsidRPr="0030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2BF033" w14:textId="3A163BC8" w:rsidR="00BF5FF6" w:rsidRPr="00B57F35" w:rsidRDefault="00BF5FF6" w:rsidP="0087412A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B57F35">
        <w:rPr>
          <w:bCs/>
          <w:sz w:val="28"/>
          <w:szCs w:val="28"/>
        </w:rPr>
        <w:t xml:space="preserve">               - н</w:t>
      </w:r>
      <w:r w:rsidRPr="00B57F35">
        <w:rPr>
          <w:rFonts w:eastAsia="Calibri"/>
          <w:sz w:val="28"/>
          <w:szCs w:val="28"/>
          <w:lang w:eastAsia="en-US"/>
        </w:rPr>
        <w:t>аличием признаков искажения сведений, представленных в медицинской документации</w:t>
      </w:r>
      <w:r w:rsidRPr="00B57F35">
        <w:rPr>
          <w:bCs/>
          <w:sz w:val="28"/>
          <w:szCs w:val="28"/>
        </w:rPr>
        <w:t xml:space="preserve">: за 2025г. – </w:t>
      </w:r>
      <w:r w:rsidR="00B57F35" w:rsidRPr="00B57F35">
        <w:rPr>
          <w:bCs/>
          <w:sz w:val="28"/>
          <w:szCs w:val="28"/>
        </w:rPr>
        <w:t>910</w:t>
      </w:r>
      <w:r w:rsidRPr="00B57F35">
        <w:rPr>
          <w:bCs/>
          <w:sz w:val="28"/>
          <w:szCs w:val="28"/>
        </w:rPr>
        <w:t xml:space="preserve"> или </w:t>
      </w:r>
      <w:r w:rsidR="00B57F35" w:rsidRPr="00B57F35">
        <w:rPr>
          <w:bCs/>
          <w:sz w:val="28"/>
          <w:szCs w:val="28"/>
        </w:rPr>
        <w:t>57,4</w:t>
      </w:r>
      <w:r w:rsidRPr="00B57F35">
        <w:rPr>
          <w:bCs/>
          <w:sz w:val="28"/>
          <w:szCs w:val="28"/>
        </w:rPr>
        <w:t xml:space="preserve"> %, 2024г. – </w:t>
      </w:r>
      <w:r w:rsidR="00B57F35" w:rsidRPr="00B57F35">
        <w:rPr>
          <w:bCs/>
          <w:sz w:val="28"/>
          <w:szCs w:val="28"/>
        </w:rPr>
        <w:t>283</w:t>
      </w:r>
      <w:r w:rsidRPr="00B57F35">
        <w:rPr>
          <w:bCs/>
          <w:sz w:val="28"/>
          <w:szCs w:val="28"/>
        </w:rPr>
        <w:t xml:space="preserve"> (</w:t>
      </w:r>
      <w:r w:rsidR="00B57F35" w:rsidRPr="00B57F35">
        <w:rPr>
          <w:bCs/>
          <w:sz w:val="28"/>
          <w:szCs w:val="28"/>
        </w:rPr>
        <w:t xml:space="preserve">11,1 </w:t>
      </w:r>
      <w:r w:rsidRPr="00B57F35">
        <w:rPr>
          <w:bCs/>
          <w:sz w:val="28"/>
          <w:szCs w:val="28"/>
        </w:rPr>
        <w:t xml:space="preserve">%), рост в </w:t>
      </w:r>
      <w:r w:rsidR="00B57F35" w:rsidRPr="00B57F35">
        <w:rPr>
          <w:bCs/>
          <w:sz w:val="28"/>
          <w:szCs w:val="28"/>
        </w:rPr>
        <w:t>5,2</w:t>
      </w:r>
      <w:r w:rsidRPr="00B57F35">
        <w:rPr>
          <w:bCs/>
          <w:sz w:val="28"/>
          <w:szCs w:val="28"/>
        </w:rPr>
        <w:t xml:space="preserve"> раз</w:t>
      </w:r>
      <w:r w:rsidR="00B57F35" w:rsidRPr="00B57F35">
        <w:rPr>
          <w:bCs/>
          <w:sz w:val="28"/>
          <w:szCs w:val="28"/>
        </w:rPr>
        <w:t>а</w:t>
      </w:r>
      <w:r w:rsidRPr="00B57F35">
        <w:rPr>
          <w:bCs/>
          <w:sz w:val="28"/>
          <w:szCs w:val="28"/>
        </w:rPr>
        <w:t>;</w:t>
      </w:r>
    </w:p>
    <w:p w14:paraId="4BB57626" w14:textId="20098147" w:rsidR="008B7D84" w:rsidRPr="00A54CD5" w:rsidRDefault="008B7D84" w:rsidP="0087412A">
      <w:pPr>
        <w:pStyle w:val="af1"/>
        <w:spacing w:after="0"/>
        <w:ind w:left="0"/>
        <w:jc w:val="both"/>
        <w:rPr>
          <w:sz w:val="28"/>
          <w:szCs w:val="28"/>
        </w:rPr>
      </w:pPr>
      <w:r w:rsidRPr="00D77733">
        <w:rPr>
          <w:bCs/>
          <w:color w:val="FF0000"/>
          <w:sz w:val="28"/>
          <w:szCs w:val="28"/>
        </w:rPr>
        <w:t xml:space="preserve">           </w:t>
      </w:r>
      <w:r w:rsidRPr="00A54CD5">
        <w:rPr>
          <w:bCs/>
          <w:sz w:val="28"/>
          <w:szCs w:val="28"/>
        </w:rPr>
        <w:t xml:space="preserve">- отсутствием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</w:t>
      </w:r>
      <w:r w:rsidRPr="00A54CD5">
        <w:rPr>
          <w:bCs/>
          <w:sz w:val="28"/>
          <w:szCs w:val="28"/>
        </w:rPr>
        <w:lastRenderedPageBreak/>
        <w:t xml:space="preserve">медицинского вмешательства: за 2025г. – </w:t>
      </w:r>
      <w:r w:rsidR="00A54CD5" w:rsidRPr="00A54CD5">
        <w:rPr>
          <w:bCs/>
          <w:sz w:val="28"/>
          <w:szCs w:val="28"/>
        </w:rPr>
        <w:t>371</w:t>
      </w:r>
      <w:r w:rsidRPr="00A54CD5">
        <w:rPr>
          <w:bCs/>
          <w:sz w:val="28"/>
          <w:szCs w:val="28"/>
        </w:rPr>
        <w:t xml:space="preserve"> или </w:t>
      </w:r>
      <w:r w:rsidR="00A54CD5" w:rsidRPr="00A54CD5">
        <w:rPr>
          <w:bCs/>
          <w:sz w:val="28"/>
          <w:szCs w:val="28"/>
        </w:rPr>
        <w:t xml:space="preserve">23,4 </w:t>
      </w:r>
      <w:r w:rsidRPr="00A54CD5">
        <w:rPr>
          <w:bCs/>
          <w:sz w:val="28"/>
          <w:szCs w:val="28"/>
        </w:rPr>
        <w:t xml:space="preserve">%, 2024г. – </w:t>
      </w:r>
      <w:r w:rsidR="00A54CD5" w:rsidRPr="00A54CD5">
        <w:rPr>
          <w:bCs/>
          <w:sz w:val="28"/>
          <w:szCs w:val="28"/>
        </w:rPr>
        <w:t>480</w:t>
      </w:r>
      <w:r w:rsidRPr="00A54CD5">
        <w:rPr>
          <w:bCs/>
          <w:sz w:val="28"/>
          <w:szCs w:val="28"/>
        </w:rPr>
        <w:t xml:space="preserve"> или 1</w:t>
      </w:r>
      <w:r w:rsidR="00A54CD5" w:rsidRPr="00A54CD5">
        <w:rPr>
          <w:bCs/>
          <w:sz w:val="28"/>
          <w:szCs w:val="28"/>
        </w:rPr>
        <w:t>8,8</w:t>
      </w:r>
      <w:r w:rsidRPr="00A54CD5">
        <w:rPr>
          <w:bCs/>
          <w:sz w:val="28"/>
          <w:szCs w:val="28"/>
        </w:rPr>
        <w:t>%</w:t>
      </w:r>
      <w:r w:rsidR="00A54CD5">
        <w:rPr>
          <w:bCs/>
          <w:sz w:val="28"/>
          <w:szCs w:val="28"/>
        </w:rPr>
        <w:t>;</w:t>
      </w:r>
    </w:p>
    <w:p w14:paraId="349B618A" w14:textId="2B9211E1" w:rsidR="0087412A" w:rsidRPr="00A54CD5" w:rsidRDefault="00540361" w:rsidP="0087412A">
      <w:pPr>
        <w:pStyle w:val="af1"/>
        <w:spacing w:after="0"/>
        <w:ind w:left="0"/>
        <w:jc w:val="both"/>
        <w:rPr>
          <w:sz w:val="28"/>
          <w:szCs w:val="28"/>
        </w:rPr>
      </w:pPr>
      <w:r w:rsidRPr="00A54CD5">
        <w:rPr>
          <w:bCs/>
          <w:sz w:val="28"/>
          <w:szCs w:val="28"/>
        </w:rPr>
        <w:t xml:space="preserve">          </w:t>
      </w:r>
      <w:r w:rsidR="006F5EA5" w:rsidRPr="00A54CD5">
        <w:rPr>
          <w:bCs/>
          <w:sz w:val="28"/>
          <w:szCs w:val="28"/>
        </w:rPr>
        <w:t xml:space="preserve"> -</w:t>
      </w:r>
      <w:r w:rsidRPr="00A54CD5">
        <w:rPr>
          <w:bCs/>
          <w:sz w:val="28"/>
          <w:szCs w:val="28"/>
        </w:rPr>
        <w:t xml:space="preserve"> </w:t>
      </w:r>
      <w:r w:rsidR="0087412A" w:rsidRPr="00A54CD5">
        <w:rPr>
          <w:bCs/>
          <w:sz w:val="28"/>
          <w:szCs w:val="28"/>
        </w:rPr>
        <w:t xml:space="preserve">непредставлением первичной медицинской документации, подтверждающей факт оказания застрахованному лицу медицинской помощи: </w:t>
      </w:r>
      <w:r w:rsidR="00895254" w:rsidRPr="00A54CD5">
        <w:rPr>
          <w:bCs/>
          <w:sz w:val="28"/>
          <w:szCs w:val="28"/>
        </w:rPr>
        <w:t>202</w:t>
      </w:r>
      <w:r w:rsidRPr="00A54CD5">
        <w:rPr>
          <w:bCs/>
          <w:sz w:val="28"/>
          <w:szCs w:val="28"/>
        </w:rPr>
        <w:t>5</w:t>
      </w:r>
      <w:r w:rsidR="00895254" w:rsidRPr="00A54CD5">
        <w:rPr>
          <w:bCs/>
          <w:sz w:val="28"/>
          <w:szCs w:val="28"/>
        </w:rPr>
        <w:t xml:space="preserve">г. – </w:t>
      </w:r>
      <w:r w:rsidRPr="00A54CD5">
        <w:rPr>
          <w:bCs/>
          <w:sz w:val="28"/>
          <w:szCs w:val="28"/>
        </w:rPr>
        <w:t>2</w:t>
      </w:r>
      <w:r w:rsidR="00A54CD5" w:rsidRPr="00A54CD5">
        <w:rPr>
          <w:bCs/>
          <w:sz w:val="28"/>
          <w:szCs w:val="28"/>
        </w:rPr>
        <w:t>32</w:t>
      </w:r>
      <w:r w:rsidR="00895254" w:rsidRPr="00A54CD5">
        <w:rPr>
          <w:bCs/>
          <w:sz w:val="28"/>
          <w:szCs w:val="28"/>
        </w:rPr>
        <w:t xml:space="preserve"> или </w:t>
      </w:r>
      <w:r w:rsidRPr="00A54CD5">
        <w:rPr>
          <w:bCs/>
          <w:sz w:val="28"/>
          <w:szCs w:val="28"/>
        </w:rPr>
        <w:t>1</w:t>
      </w:r>
      <w:r w:rsidR="00A54CD5" w:rsidRPr="00A54CD5">
        <w:rPr>
          <w:bCs/>
          <w:sz w:val="28"/>
          <w:szCs w:val="28"/>
        </w:rPr>
        <w:t>4</w:t>
      </w:r>
      <w:r w:rsidR="00895254" w:rsidRPr="00A54CD5">
        <w:rPr>
          <w:bCs/>
          <w:sz w:val="28"/>
          <w:szCs w:val="28"/>
        </w:rPr>
        <w:t xml:space="preserve">,7%, </w:t>
      </w:r>
      <w:r w:rsidR="00C84F8A" w:rsidRPr="00A54CD5">
        <w:rPr>
          <w:bCs/>
          <w:sz w:val="28"/>
          <w:szCs w:val="28"/>
        </w:rPr>
        <w:t xml:space="preserve">за </w:t>
      </w:r>
      <w:r w:rsidR="0087412A" w:rsidRPr="00A54CD5">
        <w:rPr>
          <w:bCs/>
          <w:sz w:val="28"/>
          <w:szCs w:val="28"/>
        </w:rPr>
        <w:t>202</w:t>
      </w:r>
      <w:r w:rsidR="00787AAE" w:rsidRPr="00A54CD5">
        <w:rPr>
          <w:bCs/>
          <w:sz w:val="28"/>
          <w:szCs w:val="28"/>
        </w:rPr>
        <w:t>4</w:t>
      </w:r>
      <w:r w:rsidR="0087412A" w:rsidRPr="00A54CD5">
        <w:rPr>
          <w:bCs/>
          <w:sz w:val="28"/>
          <w:szCs w:val="28"/>
        </w:rPr>
        <w:t xml:space="preserve">г. – </w:t>
      </w:r>
      <w:r w:rsidR="002A6693" w:rsidRPr="00A54CD5">
        <w:rPr>
          <w:bCs/>
          <w:sz w:val="28"/>
          <w:szCs w:val="28"/>
        </w:rPr>
        <w:t xml:space="preserve">1 </w:t>
      </w:r>
      <w:r w:rsidR="00A54CD5" w:rsidRPr="00A54CD5">
        <w:rPr>
          <w:bCs/>
          <w:sz w:val="28"/>
          <w:szCs w:val="28"/>
        </w:rPr>
        <w:t>208</w:t>
      </w:r>
      <w:r w:rsidR="0087412A" w:rsidRPr="00A54CD5">
        <w:rPr>
          <w:bCs/>
          <w:sz w:val="28"/>
          <w:szCs w:val="28"/>
        </w:rPr>
        <w:t xml:space="preserve"> или </w:t>
      </w:r>
      <w:r w:rsidR="00A54CD5" w:rsidRPr="00A54CD5">
        <w:rPr>
          <w:bCs/>
          <w:sz w:val="28"/>
          <w:szCs w:val="28"/>
        </w:rPr>
        <w:t>47,4</w:t>
      </w:r>
      <w:r w:rsidR="0087412A" w:rsidRPr="00A54CD5">
        <w:rPr>
          <w:bCs/>
          <w:sz w:val="28"/>
          <w:szCs w:val="28"/>
        </w:rPr>
        <w:t xml:space="preserve"> </w:t>
      </w:r>
      <w:r w:rsidR="00C84F8A" w:rsidRPr="00A54CD5">
        <w:rPr>
          <w:bCs/>
          <w:sz w:val="28"/>
          <w:szCs w:val="28"/>
        </w:rPr>
        <w:t>%</w:t>
      </w:r>
      <w:r w:rsidRPr="00A54CD5">
        <w:rPr>
          <w:bCs/>
          <w:sz w:val="28"/>
          <w:szCs w:val="28"/>
        </w:rPr>
        <w:t>, снижение в 3,</w:t>
      </w:r>
      <w:r w:rsidR="00A54CD5" w:rsidRPr="00A54CD5">
        <w:rPr>
          <w:bCs/>
          <w:sz w:val="28"/>
          <w:szCs w:val="28"/>
        </w:rPr>
        <w:t>2</w:t>
      </w:r>
      <w:r w:rsidRPr="00A54CD5">
        <w:rPr>
          <w:bCs/>
          <w:sz w:val="28"/>
          <w:szCs w:val="28"/>
        </w:rPr>
        <w:t xml:space="preserve"> раза;</w:t>
      </w:r>
    </w:p>
    <w:p w14:paraId="716D9A49" w14:textId="6D96F4F2" w:rsidR="00B55A67" w:rsidRPr="005A3804" w:rsidRDefault="0087412A" w:rsidP="00B55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5EA5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7C47A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</w:t>
      </w:r>
      <w:r w:rsidR="006F5EA5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47A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первичной документации данным счетов (реестра счетов)</w:t>
      </w:r>
      <w:r w:rsidR="00C40F5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C40F5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B5B2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525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2E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C84F8A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40F5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F5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2A669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F5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2,3</w:t>
      </w:r>
      <w:r w:rsidR="002A669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67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AB5B2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в 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="00AB5B2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EBD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раза, в</w:t>
      </w:r>
      <w:r w:rsidR="00B55A67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  <w:r w:rsidR="00552CF6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5A67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14C4E965" w14:textId="0C3C5C73" w:rsidR="00B55A67" w:rsidRPr="005A3804" w:rsidRDefault="00B55A67" w:rsidP="00B55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5EC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EA5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3735" w:rsidRPr="005A3804">
        <w:rPr>
          <w:rFonts w:ascii="Times New Roman" w:eastAsia="Times New Roman" w:hAnsi="Times New Roman" w:cs="Times New Roman"/>
          <w:bCs/>
          <w:sz w:val="28"/>
          <w:szCs w:val="28"/>
        </w:rPr>
        <w:t>оплаченный случай оказания МП не соответствует тарифу, установленному законодательством об ОМС</w:t>
      </w:r>
      <w:r w:rsidR="005C3735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BC0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063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BB72E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E95BC0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5BC0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13A795E" w14:textId="6909DE14" w:rsidR="00865ECC" w:rsidRPr="005A3804" w:rsidRDefault="00552CF6" w:rsidP="00865E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EC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EA5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3735" w:rsidRPr="005A3804">
        <w:rPr>
          <w:rFonts w:ascii="Times New Roman" w:eastAsia="Times New Roman" w:hAnsi="Times New Roman" w:cs="Times New Roman"/>
          <w:bCs/>
          <w:sz w:val="28"/>
          <w:szCs w:val="28"/>
        </w:rPr>
        <w:t>отсутствие в медицинской документации сведений, подтверждающих факт оказания МП ЗЛ</w:t>
      </w:r>
      <w:r w:rsidR="005C3735" w:rsidRPr="005A3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3E67" w:rsidRPr="005A380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95254" w:rsidRPr="005A3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3E67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7C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B3EBD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37C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D2B8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2E9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E95BC0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5BC0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E67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A3804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63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7AAE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3E67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E37C3" w:rsidRPr="005A380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7EA4DC" w14:textId="661C3A6D" w:rsidR="007B0E73" w:rsidRPr="005A3804" w:rsidRDefault="006E37C3" w:rsidP="006E37C3">
      <w:pPr>
        <w:pStyle w:val="af1"/>
        <w:spacing w:after="0"/>
        <w:ind w:left="0"/>
        <w:jc w:val="both"/>
        <w:rPr>
          <w:sz w:val="28"/>
          <w:szCs w:val="28"/>
        </w:rPr>
      </w:pPr>
      <w:r w:rsidRPr="00D77733">
        <w:rPr>
          <w:color w:val="FF0000"/>
          <w:sz w:val="28"/>
          <w:szCs w:val="28"/>
        </w:rPr>
        <w:t xml:space="preserve">        </w:t>
      </w:r>
      <w:r w:rsidR="006F5EA5" w:rsidRPr="00D77733">
        <w:rPr>
          <w:color w:val="FF0000"/>
          <w:sz w:val="28"/>
          <w:szCs w:val="28"/>
        </w:rPr>
        <w:t xml:space="preserve"> </w:t>
      </w:r>
      <w:r w:rsidRPr="00D77733">
        <w:rPr>
          <w:color w:val="FF0000"/>
          <w:sz w:val="28"/>
          <w:szCs w:val="28"/>
        </w:rPr>
        <w:t xml:space="preserve"> </w:t>
      </w:r>
      <w:r w:rsidR="005C3735" w:rsidRPr="005A3804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="005C3735" w:rsidRPr="005A3804">
        <w:rPr>
          <w:sz w:val="28"/>
          <w:szCs w:val="28"/>
        </w:rPr>
        <w:t xml:space="preserve"> </w:t>
      </w:r>
      <w:r w:rsidRPr="005A3804">
        <w:rPr>
          <w:sz w:val="28"/>
          <w:szCs w:val="28"/>
        </w:rPr>
        <w:t xml:space="preserve">– </w:t>
      </w:r>
      <w:r w:rsidR="005A3804" w:rsidRPr="005A3804">
        <w:rPr>
          <w:sz w:val="28"/>
          <w:szCs w:val="28"/>
        </w:rPr>
        <w:t>5</w:t>
      </w:r>
      <w:r w:rsidR="00CB3EBD" w:rsidRPr="005A3804">
        <w:rPr>
          <w:sz w:val="28"/>
          <w:szCs w:val="28"/>
        </w:rPr>
        <w:t>2</w:t>
      </w:r>
      <w:r w:rsidR="00C40633" w:rsidRPr="005A3804">
        <w:rPr>
          <w:sz w:val="28"/>
          <w:szCs w:val="28"/>
        </w:rPr>
        <w:t xml:space="preserve"> </w:t>
      </w:r>
      <w:r w:rsidRPr="005A3804">
        <w:rPr>
          <w:sz w:val="28"/>
          <w:szCs w:val="28"/>
        </w:rPr>
        <w:t xml:space="preserve">или </w:t>
      </w:r>
      <w:r w:rsidR="00CB3EBD" w:rsidRPr="005A3804">
        <w:rPr>
          <w:sz w:val="28"/>
          <w:szCs w:val="28"/>
        </w:rPr>
        <w:t>3</w:t>
      </w:r>
      <w:r w:rsidR="00895254" w:rsidRPr="005A3804">
        <w:rPr>
          <w:sz w:val="28"/>
          <w:szCs w:val="28"/>
        </w:rPr>
        <w:t>,</w:t>
      </w:r>
      <w:r w:rsidR="005A3804" w:rsidRPr="005A3804">
        <w:rPr>
          <w:sz w:val="28"/>
          <w:szCs w:val="28"/>
        </w:rPr>
        <w:t>3</w:t>
      </w:r>
      <w:r w:rsidR="004066E1" w:rsidRPr="005A3804">
        <w:rPr>
          <w:sz w:val="28"/>
          <w:szCs w:val="28"/>
        </w:rPr>
        <w:t xml:space="preserve"> </w:t>
      </w:r>
      <w:r w:rsidRPr="005A3804">
        <w:rPr>
          <w:sz w:val="28"/>
          <w:szCs w:val="28"/>
        </w:rPr>
        <w:t>% (за 202</w:t>
      </w:r>
      <w:r w:rsidR="00372A8F" w:rsidRPr="005A3804">
        <w:rPr>
          <w:sz w:val="28"/>
          <w:szCs w:val="28"/>
        </w:rPr>
        <w:t>4</w:t>
      </w:r>
      <w:r w:rsidRPr="005A3804">
        <w:rPr>
          <w:sz w:val="28"/>
          <w:szCs w:val="28"/>
        </w:rPr>
        <w:t xml:space="preserve">г.- </w:t>
      </w:r>
      <w:r w:rsidR="00372A8F" w:rsidRPr="005A3804">
        <w:rPr>
          <w:sz w:val="28"/>
          <w:szCs w:val="28"/>
        </w:rPr>
        <w:t>4</w:t>
      </w:r>
      <w:r w:rsidR="005A3804" w:rsidRPr="005A3804">
        <w:rPr>
          <w:sz w:val="28"/>
          <w:szCs w:val="28"/>
        </w:rPr>
        <w:t>69</w:t>
      </w:r>
      <w:r w:rsidR="004066E1" w:rsidRPr="005A3804">
        <w:rPr>
          <w:sz w:val="28"/>
          <w:szCs w:val="28"/>
        </w:rPr>
        <w:t xml:space="preserve"> или </w:t>
      </w:r>
      <w:r w:rsidR="005A3804" w:rsidRPr="005A3804">
        <w:rPr>
          <w:sz w:val="28"/>
          <w:szCs w:val="28"/>
        </w:rPr>
        <w:t>18,4</w:t>
      </w:r>
      <w:r w:rsidR="004066E1" w:rsidRPr="005A3804">
        <w:rPr>
          <w:sz w:val="28"/>
          <w:szCs w:val="28"/>
        </w:rPr>
        <w:t>%</w:t>
      </w:r>
      <w:r w:rsidRPr="005A3804">
        <w:rPr>
          <w:sz w:val="28"/>
          <w:szCs w:val="28"/>
        </w:rPr>
        <w:t>)</w:t>
      </w:r>
      <w:r w:rsidR="005D1DCF" w:rsidRPr="005A3804">
        <w:rPr>
          <w:sz w:val="28"/>
          <w:szCs w:val="28"/>
        </w:rPr>
        <w:t>.</w:t>
      </w:r>
    </w:p>
    <w:p w14:paraId="18D05A66" w14:textId="74EEEB56" w:rsidR="007247F6" w:rsidRPr="005A3804" w:rsidRDefault="007247F6" w:rsidP="00036A9E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D77733">
        <w:rPr>
          <w:bCs/>
          <w:color w:val="FF0000"/>
          <w:sz w:val="28"/>
          <w:szCs w:val="28"/>
        </w:rPr>
        <w:t xml:space="preserve">             </w:t>
      </w:r>
      <w:r w:rsidRPr="005A3804">
        <w:rPr>
          <w:bCs/>
          <w:sz w:val="28"/>
          <w:szCs w:val="28"/>
        </w:rPr>
        <w:t xml:space="preserve">- нарушения сроков ожидания медицинской помощи, установленных ТПОМС – </w:t>
      </w:r>
      <w:r w:rsidR="005A3804" w:rsidRPr="005A3804">
        <w:rPr>
          <w:bCs/>
          <w:sz w:val="28"/>
          <w:szCs w:val="28"/>
        </w:rPr>
        <w:t>11</w:t>
      </w:r>
      <w:r w:rsidRPr="005A3804">
        <w:rPr>
          <w:bCs/>
          <w:sz w:val="28"/>
          <w:szCs w:val="28"/>
        </w:rPr>
        <w:t xml:space="preserve"> или 0,</w:t>
      </w:r>
      <w:r w:rsidR="005A3804" w:rsidRPr="005A3804">
        <w:rPr>
          <w:bCs/>
          <w:sz w:val="28"/>
          <w:szCs w:val="28"/>
        </w:rPr>
        <w:t>7</w:t>
      </w:r>
      <w:r w:rsidR="00CB3EBD" w:rsidRPr="005A3804">
        <w:rPr>
          <w:bCs/>
          <w:sz w:val="28"/>
          <w:szCs w:val="28"/>
        </w:rPr>
        <w:t xml:space="preserve"> </w:t>
      </w:r>
      <w:r w:rsidRPr="005A3804">
        <w:rPr>
          <w:bCs/>
          <w:sz w:val="28"/>
          <w:szCs w:val="28"/>
        </w:rPr>
        <w:t>%, за 202</w:t>
      </w:r>
      <w:r w:rsidR="003C7EA4" w:rsidRPr="005A3804">
        <w:rPr>
          <w:bCs/>
          <w:sz w:val="28"/>
          <w:szCs w:val="28"/>
        </w:rPr>
        <w:t>4</w:t>
      </w:r>
      <w:r w:rsidRPr="005A3804">
        <w:rPr>
          <w:bCs/>
          <w:sz w:val="28"/>
          <w:szCs w:val="28"/>
        </w:rPr>
        <w:t xml:space="preserve">г. – </w:t>
      </w:r>
      <w:r w:rsidR="005A3804" w:rsidRPr="005A3804">
        <w:rPr>
          <w:bCs/>
          <w:sz w:val="28"/>
          <w:szCs w:val="28"/>
        </w:rPr>
        <w:t>9</w:t>
      </w:r>
      <w:r w:rsidR="003C7EA4" w:rsidRPr="005A3804">
        <w:rPr>
          <w:bCs/>
          <w:sz w:val="28"/>
          <w:szCs w:val="28"/>
        </w:rPr>
        <w:t xml:space="preserve"> или 0,</w:t>
      </w:r>
      <w:r w:rsidR="005A3804" w:rsidRPr="005A3804">
        <w:rPr>
          <w:bCs/>
          <w:sz w:val="28"/>
          <w:szCs w:val="28"/>
        </w:rPr>
        <w:t>4</w:t>
      </w:r>
      <w:r w:rsidR="003C7EA4" w:rsidRPr="005A3804">
        <w:rPr>
          <w:bCs/>
          <w:sz w:val="28"/>
          <w:szCs w:val="28"/>
        </w:rPr>
        <w:t>%.</w:t>
      </w:r>
    </w:p>
    <w:p w14:paraId="4ECC1685" w14:textId="5DBE5F14" w:rsidR="00CC777D" w:rsidRPr="005A3804" w:rsidRDefault="00CC777D" w:rsidP="00B443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8CB1B" w14:textId="1C850EFE" w:rsidR="00F15CF3" w:rsidRPr="00594A4F" w:rsidRDefault="00F15CF3" w:rsidP="00C71D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r w:rsidR="00B443E9" w:rsidRPr="00594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внеплановой</w:t>
      </w:r>
      <w:r w:rsidRPr="00594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медико-экономической экспертизы</w:t>
      </w:r>
    </w:p>
    <w:p w14:paraId="78109A56" w14:textId="48A175F3" w:rsidR="0008142E" w:rsidRPr="00B226AC" w:rsidRDefault="00F95D22" w:rsidP="00B22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A2977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A1330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17F5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15CF3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– экспертами СМО проведено </w:t>
      </w:r>
      <w:r w:rsidR="00594A4F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12 165</w:t>
      </w:r>
      <w:r w:rsidR="007B32CF" w:rsidRPr="0059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32CF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F15CF3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МЭЭ ил</w:t>
      </w:r>
      <w:r w:rsidR="003A2977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601D4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4A4F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="00B13F04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МЭЭ, </w:t>
      </w:r>
      <w:r w:rsidR="00345B8D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A2977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4EA4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017F5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A4EA4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A4F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12 025</w:t>
      </w:r>
      <w:r w:rsidR="00594A4F" w:rsidRPr="0059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977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94A4F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30,4</w:t>
      </w:r>
      <w:r w:rsidR="00ED1055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04" w:rsidRP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15CF3"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14:paraId="12D6AC3D" w14:textId="024FB74D" w:rsidR="001174AE" w:rsidRPr="008809D2" w:rsidRDefault="001174AE" w:rsidP="00F15CF3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DC1526"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452BC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548C3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BC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666A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52BC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9666A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F15CF3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причин д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</w:t>
      </w:r>
      <w:r w:rsidR="00DC47A0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внеплановой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МЭЭ:</w:t>
      </w:r>
    </w:p>
    <w:p w14:paraId="1D8F45B0" w14:textId="7D8A41CA" w:rsidR="00A24CE0" w:rsidRDefault="00A24CE0" w:rsidP="00A24CE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 связи с повторным обращением по поводу одного и того же заболевания в течение 14</w:t>
      </w:r>
      <w:r w:rsidR="00DC47A0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при оказании МП в амбулаторных условиях, в течение 30 дней при оказании МП в стационарных условиях – </w:t>
      </w:r>
      <w:r w:rsidR="008809D2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8 334</w:t>
      </w:r>
      <w:r w:rsidR="00A40D1C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809D2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68,5</w:t>
      </w:r>
      <w:r w:rsidR="00BF59A7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%, 202</w:t>
      </w:r>
      <w:r w:rsidR="0099666A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8809D2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8 280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809D2"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68,8</w:t>
      </w:r>
      <w:r w:rsidRPr="008809D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6A0C3177" w14:textId="44AFA419" w:rsidR="007B5549" w:rsidRPr="002241E9" w:rsidRDefault="007B5549" w:rsidP="00A24CE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B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связи с  несвоевременной постановкой на диспансерное наблюдение ЗЛ</w:t>
      </w:r>
      <w:r w:rsidRPr="007B5549">
        <w:rPr>
          <w:rFonts w:ascii="Times New Roman" w:hAnsi="Times New Roman" w:cs="Times New Roman"/>
          <w:sz w:val="28"/>
          <w:szCs w:val="28"/>
        </w:rPr>
        <w:t xml:space="preserve">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ДН – 1 628 или 13,4%, 2024г. – 1 908 или 15,8 %;</w:t>
      </w:r>
    </w:p>
    <w:p w14:paraId="19492A99" w14:textId="7D301637" w:rsidR="00D93524" w:rsidRPr="002241E9" w:rsidRDefault="00D93524" w:rsidP="00A24CE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241E9" w:rsidRPr="0022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связи 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>с оказанием МП по профилю «Онкология» с применением противоопухолевой терапии,</w:t>
      </w:r>
      <w:r w:rsidRPr="002241E9">
        <w:rPr>
          <w:rFonts w:ascii="Times New Roman" w:hAnsi="Times New Roman" w:cs="Times New Roman"/>
          <w:sz w:val="24"/>
          <w:szCs w:val="24"/>
        </w:rPr>
        <w:t xml:space="preserve"> </w:t>
      </w:r>
      <w:r w:rsidRPr="002241E9">
        <w:rPr>
          <w:rFonts w:ascii="Times New Roman" w:hAnsi="Times New Roman" w:cs="Times New Roman"/>
          <w:sz w:val="28"/>
          <w:szCs w:val="28"/>
        </w:rPr>
        <w:t xml:space="preserve">коэффициент относительной </w:t>
      </w:r>
      <w:proofErr w:type="spellStart"/>
      <w:r w:rsidRPr="002241E9">
        <w:rPr>
          <w:rFonts w:ascii="Times New Roman" w:hAnsi="Times New Roman" w:cs="Times New Roman"/>
          <w:sz w:val="28"/>
          <w:szCs w:val="28"/>
        </w:rPr>
        <w:t>затратоемкости</w:t>
      </w:r>
      <w:proofErr w:type="spellEnd"/>
      <w:r w:rsidRPr="002241E9">
        <w:rPr>
          <w:rFonts w:ascii="Times New Roman" w:hAnsi="Times New Roman" w:cs="Times New Roman"/>
          <w:sz w:val="28"/>
          <w:szCs w:val="28"/>
        </w:rPr>
        <w:t xml:space="preserve"> оказания которой превышает значение 5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 xml:space="preserve"> – 1 </w:t>
      </w:r>
      <w:r w:rsidR="002241E9" w:rsidRPr="002241E9">
        <w:rPr>
          <w:rFonts w:ascii="Times New Roman" w:eastAsia="Times New Roman" w:hAnsi="Times New Roman" w:cs="Times New Roman"/>
          <w:sz w:val="28"/>
          <w:szCs w:val="28"/>
        </w:rPr>
        <w:t>447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 xml:space="preserve"> или 1</w:t>
      </w:r>
      <w:r w:rsidR="002241E9" w:rsidRPr="002241E9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F35" w:rsidRPr="002241E9">
        <w:rPr>
          <w:rFonts w:ascii="Times New Roman" w:eastAsia="Times New Roman" w:hAnsi="Times New Roman" w:cs="Times New Roman"/>
          <w:sz w:val="28"/>
          <w:szCs w:val="28"/>
        </w:rPr>
        <w:t>%, 2024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2241E9" w:rsidRPr="002241E9">
        <w:rPr>
          <w:rFonts w:ascii="Times New Roman" w:eastAsia="Times New Roman" w:hAnsi="Times New Roman" w:cs="Times New Roman"/>
          <w:sz w:val="28"/>
          <w:szCs w:val="28"/>
        </w:rPr>
        <w:t>1 453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2241E9" w:rsidRPr="002241E9">
        <w:rPr>
          <w:rFonts w:ascii="Times New Roman" w:eastAsia="Times New Roman" w:hAnsi="Times New Roman" w:cs="Times New Roman"/>
          <w:sz w:val="28"/>
          <w:szCs w:val="28"/>
        </w:rPr>
        <w:t>2,1</w:t>
      </w:r>
      <w:r w:rsidRPr="002241E9">
        <w:rPr>
          <w:rFonts w:ascii="Times New Roman" w:eastAsia="Times New Roman" w:hAnsi="Times New Roman" w:cs="Times New Roman"/>
          <w:sz w:val="28"/>
          <w:szCs w:val="28"/>
        </w:rPr>
        <w:t xml:space="preserve">%);  </w:t>
      </w:r>
    </w:p>
    <w:p w14:paraId="78B8F916" w14:textId="4A2D680A" w:rsidR="00774EA8" w:rsidRPr="00851D06" w:rsidRDefault="00774EA8" w:rsidP="00A24CE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летального исхода вне медицинской организации</w:t>
      </w:r>
      <w:r w:rsidRPr="00851D06">
        <w:rPr>
          <w:rFonts w:ascii="Times New Roman" w:hAnsi="Times New Roman" w:cs="Times New Roman"/>
          <w:sz w:val="28"/>
          <w:szCs w:val="28"/>
        </w:rPr>
        <w:t xml:space="preserve"> до приезда бригады скорой медицинской помощи – </w:t>
      </w:r>
      <w:r w:rsidR="00851D06" w:rsidRPr="00851D06">
        <w:rPr>
          <w:rFonts w:ascii="Times New Roman" w:hAnsi="Times New Roman" w:cs="Times New Roman"/>
          <w:sz w:val="28"/>
          <w:szCs w:val="28"/>
        </w:rPr>
        <w:t>377</w:t>
      </w:r>
      <w:r w:rsidRPr="00851D06">
        <w:rPr>
          <w:rFonts w:ascii="Times New Roman" w:hAnsi="Times New Roman" w:cs="Times New Roman"/>
          <w:sz w:val="28"/>
          <w:szCs w:val="28"/>
        </w:rPr>
        <w:t xml:space="preserve"> или </w:t>
      </w:r>
      <w:r w:rsidR="00851D06" w:rsidRPr="00851D06">
        <w:rPr>
          <w:rFonts w:ascii="Times New Roman" w:hAnsi="Times New Roman" w:cs="Times New Roman"/>
          <w:sz w:val="28"/>
          <w:szCs w:val="28"/>
        </w:rPr>
        <w:t xml:space="preserve">3,0 </w:t>
      </w:r>
      <w:r w:rsidRPr="00851D06">
        <w:rPr>
          <w:rFonts w:ascii="Times New Roman" w:hAnsi="Times New Roman" w:cs="Times New Roman"/>
          <w:sz w:val="28"/>
          <w:szCs w:val="28"/>
        </w:rPr>
        <w:t>%, за</w:t>
      </w:r>
      <w:r w:rsidR="00F548C3" w:rsidRPr="00851D06">
        <w:rPr>
          <w:rFonts w:ascii="Times New Roman" w:hAnsi="Times New Roman" w:cs="Times New Roman"/>
          <w:sz w:val="28"/>
          <w:szCs w:val="28"/>
        </w:rPr>
        <w:t xml:space="preserve"> </w:t>
      </w:r>
      <w:r w:rsidRPr="00851D06">
        <w:rPr>
          <w:rFonts w:ascii="Times New Roman" w:hAnsi="Times New Roman" w:cs="Times New Roman"/>
          <w:sz w:val="28"/>
          <w:szCs w:val="28"/>
        </w:rPr>
        <w:t xml:space="preserve">2024г. – </w:t>
      </w:r>
      <w:r w:rsidR="00851D06" w:rsidRPr="00851D06">
        <w:rPr>
          <w:rFonts w:ascii="Times New Roman" w:hAnsi="Times New Roman" w:cs="Times New Roman"/>
          <w:sz w:val="28"/>
          <w:szCs w:val="28"/>
        </w:rPr>
        <w:t>369</w:t>
      </w:r>
      <w:r w:rsidRPr="00851D06">
        <w:rPr>
          <w:rFonts w:ascii="Times New Roman" w:hAnsi="Times New Roman" w:cs="Times New Roman"/>
          <w:sz w:val="28"/>
          <w:szCs w:val="28"/>
        </w:rPr>
        <w:t xml:space="preserve"> или 3,</w:t>
      </w:r>
      <w:r w:rsidR="00851D06" w:rsidRPr="00851D06">
        <w:rPr>
          <w:rFonts w:ascii="Times New Roman" w:hAnsi="Times New Roman" w:cs="Times New Roman"/>
          <w:sz w:val="28"/>
          <w:szCs w:val="28"/>
        </w:rPr>
        <w:t>1</w:t>
      </w:r>
      <w:r w:rsidRPr="00851D06">
        <w:rPr>
          <w:rFonts w:ascii="Times New Roman" w:hAnsi="Times New Roman" w:cs="Times New Roman"/>
          <w:sz w:val="28"/>
          <w:szCs w:val="28"/>
        </w:rPr>
        <w:t>%;</w:t>
      </w:r>
    </w:p>
    <w:p w14:paraId="4A091716" w14:textId="4C928EF0" w:rsidR="004148A2" w:rsidRDefault="002C65B5" w:rsidP="001174A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E21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E21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D06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CF3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получением жалоб от застрахованного лица ил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представителя </w:t>
      </w:r>
      <w:r w:rsidR="002D4165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доступность медицинской помощи</w:t>
      </w:r>
      <w:r w:rsidR="00273201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51D06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4B51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E8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AD05CE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BC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A40D1C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0989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4D315F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90A6D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989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714E7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0989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851D06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14B51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989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F59A7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3714E7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D4165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825BF0" w14:textId="71757353" w:rsidR="00851D06" w:rsidRPr="00851D06" w:rsidRDefault="00851D06" w:rsidP="001174A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по поручению территориального фонда (МЭЭ по случаям оказания медицинской помощи ветеранам СВО) – 372 или 3,0%, за 2024г. – 0.</w:t>
      </w:r>
    </w:p>
    <w:p w14:paraId="1AF8A3EE" w14:textId="23D7D49D" w:rsidR="00A41F1B" w:rsidRPr="00851D06" w:rsidRDefault="00A41F1B" w:rsidP="001174A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06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851D06">
        <w:rPr>
          <w:rFonts w:ascii="Times New Roman" w:eastAsia="Times New Roman" w:hAnsi="Times New Roman" w:cs="Times New Roman"/>
          <w:sz w:val="28"/>
          <w:szCs w:val="28"/>
        </w:rPr>
        <w:t xml:space="preserve">по поводу 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первичного выхода на инвалидность лиц трудоспособного возраста и детей – </w:t>
      </w:r>
      <w:r w:rsidR="009645EC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202</w:t>
      </w:r>
      <w:r w:rsidR="003714E7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714E7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4BC8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</w:t>
      </w:r>
      <w:r w:rsidR="003714E7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4BC8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C78B65" w14:textId="17CB648E" w:rsidR="00F82251" w:rsidRPr="00851D06" w:rsidRDefault="00E86994" w:rsidP="005B29EA">
      <w:pPr>
        <w:tabs>
          <w:tab w:val="left" w:pos="62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02BD" w:rsidRPr="00851D06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Pr="00851D06">
        <w:rPr>
          <w:rFonts w:ascii="Times New Roman" w:eastAsia="Times New Roman" w:hAnsi="Times New Roman" w:cs="Times New Roman"/>
          <w:sz w:val="28"/>
          <w:szCs w:val="28"/>
        </w:rPr>
        <w:t xml:space="preserve"> МЭЭ</w:t>
      </w:r>
      <w:r w:rsidR="007C02BD" w:rsidRPr="00851D06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оказания медицинской помощи застрахованным лицам без указания в реестре счета признака летального исхода</w:t>
      </w:r>
      <w:r w:rsidR="007C02BD" w:rsidRPr="00851D06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="007C02BD" w:rsidRPr="00851D06">
        <w:rPr>
          <w:rFonts w:ascii="Times New Roman" w:hAnsi="Times New Roman" w:cs="Times New Roman"/>
          <w:sz w:val="28"/>
          <w:szCs w:val="28"/>
        </w:rPr>
        <w:lastRenderedPageBreak/>
        <w:t xml:space="preserve">ТФОМС/ФФОМС имеет сведения о смерти застрахованных лиц в период оказания ему медицинской помощи, </w:t>
      </w:r>
      <w:r w:rsidR="007C02BD" w:rsidRPr="00851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D0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D05CE" w:rsidRPr="00851D0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D0989" w:rsidRPr="00851D0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73997" w:rsidRPr="00851D0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452BC" w:rsidRPr="00851D0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73997" w:rsidRPr="00851D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52BC" w:rsidRPr="00851D0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82251" w:rsidRPr="00851D06">
        <w:rPr>
          <w:rFonts w:ascii="Times New Roman" w:eastAsia="Times New Roman" w:hAnsi="Times New Roman" w:cs="Times New Roman"/>
          <w:sz w:val="28"/>
          <w:szCs w:val="28"/>
        </w:rPr>
        <w:t>г.  не проведена.</w:t>
      </w:r>
    </w:p>
    <w:p w14:paraId="3A300DF2" w14:textId="7536B4EE" w:rsidR="009E7F1E" w:rsidRDefault="007A1F5E" w:rsidP="00B226AC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5CF3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  провед</w:t>
      </w:r>
      <w:r w:rsidR="00A661C9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47A4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</w:t>
      </w:r>
      <w:r w:rsidR="00436EEC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3347A4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 выявлено </w:t>
      </w:r>
      <w:r w:rsidR="00497F25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595929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11FD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436EEC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11FD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95929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497F25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640C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15CF3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страховых </w:t>
      </w:r>
      <w:r w:rsidR="003A17AA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(</w:t>
      </w:r>
      <w:r w:rsidR="00F350EC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6B96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1FD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A6606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CF3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A17AA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1 075 или</w:t>
      </w:r>
      <w:r w:rsidR="00F350EC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AA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F15CF3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 </w:t>
      </w:r>
    </w:p>
    <w:p w14:paraId="1F2444D2" w14:textId="6AE4F381" w:rsidR="00064A97" w:rsidRPr="003A17AA" w:rsidRDefault="000B3D25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="00CD3A31"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36EEC"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350EC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A4F77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AA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– </w:t>
      </w:r>
      <w:r w:rsidR="006D153E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F79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1AB1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17AA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D153E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структуре нарушений, выявленных при про</w:t>
      </w:r>
      <w:r w:rsidR="004C6080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ведении </w:t>
      </w:r>
      <w:r w:rsidR="007E46F1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4C6080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МЭЭ, состав</w:t>
      </w:r>
      <w:r w:rsidR="00B25F79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нарушения,</w:t>
      </w:r>
      <w:r w:rsidR="00CD3A31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A97" w:rsidRPr="003A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с: </w:t>
      </w:r>
    </w:p>
    <w:p w14:paraId="28B64865" w14:textId="1BEBD20C" w:rsidR="00CD3A31" w:rsidRPr="003848DC" w:rsidRDefault="00064A97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CD3A31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несоответствием данных первичной документации данным счетов (реестра счетов) – </w:t>
      </w:r>
      <w:r w:rsidR="003848DC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 w:rsidR="00CD3A31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848DC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69,7</w:t>
      </w: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31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% (за 202</w:t>
      </w:r>
      <w:r w:rsidR="00127819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3A31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848DC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427</w:t>
      </w:r>
      <w:r w:rsidR="00C5177A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848DC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39,7</w:t>
      </w:r>
      <w:r w:rsidR="00C5177A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D3A31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числе:               </w:t>
      </w:r>
    </w:p>
    <w:p w14:paraId="74040E33" w14:textId="24262747" w:rsidR="00CD3A31" w:rsidRPr="00D77733" w:rsidRDefault="00CD3A31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64A97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48DC">
        <w:rPr>
          <w:rFonts w:ascii="Times New Roman" w:eastAsia="Times New Roman" w:hAnsi="Times New Roman" w:cs="Times New Roman"/>
          <w:bCs/>
          <w:sz w:val="28"/>
          <w:szCs w:val="28"/>
        </w:rPr>
        <w:t>оплаченный случай оказания МП не соответствует тарифу, установленному законодательством об ОМС</w:t>
      </w: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848DC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202</w:t>
      </w:r>
      <w:r w:rsidR="0060394A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– </w:t>
      </w:r>
      <w:r w:rsidR="0060394A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5177A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</w:t>
      </w:r>
      <w:r w:rsidR="003848DC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5177A"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38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A1AD9E" w14:textId="60C47F1C" w:rsidR="00CD3A31" w:rsidRPr="00341B88" w:rsidRDefault="00CD3A31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4A97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41B88">
        <w:rPr>
          <w:rFonts w:ascii="Times New Roman" w:eastAsia="Times New Roman" w:hAnsi="Times New Roman" w:cs="Times New Roman"/>
          <w:bCs/>
          <w:sz w:val="28"/>
          <w:szCs w:val="28"/>
        </w:rPr>
        <w:t>отсутствие в медицинской документации сведений, подтверждающих факт оказания МП ЗЛ</w:t>
      </w:r>
      <w:r w:rsidRPr="00341B88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8A4095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A4095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341B88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A4095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нарушений (</w:t>
      </w:r>
      <w:r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4114B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41B88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5177A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41B88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="00C5177A"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41B8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68162E2" w14:textId="30542406" w:rsidR="00CD3A31" w:rsidRPr="00F66F3C" w:rsidRDefault="00CD3A31" w:rsidP="00B405A6">
      <w:pPr>
        <w:pStyle w:val="af1"/>
        <w:spacing w:after="0"/>
        <w:ind w:left="0"/>
        <w:jc w:val="both"/>
        <w:rPr>
          <w:sz w:val="28"/>
          <w:szCs w:val="28"/>
        </w:rPr>
      </w:pPr>
      <w:r w:rsidRPr="00F66F3C">
        <w:rPr>
          <w:sz w:val="28"/>
          <w:szCs w:val="28"/>
        </w:rPr>
        <w:t xml:space="preserve">       </w:t>
      </w:r>
      <w:r w:rsidR="00064A97" w:rsidRPr="00F66F3C">
        <w:rPr>
          <w:sz w:val="28"/>
          <w:szCs w:val="28"/>
        </w:rPr>
        <w:t xml:space="preserve">      </w:t>
      </w:r>
      <w:r w:rsidRPr="00F66F3C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Pr="00F66F3C">
        <w:rPr>
          <w:sz w:val="28"/>
          <w:szCs w:val="28"/>
        </w:rPr>
        <w:t xml:space="preserve"> – </w:t>
      </w:r>
      <w:r w:rsidR="00F66F3C" w:rsidRPr="00F66F3C">
        <w:rPr>
          <w:sz w:val="28"/>
          <w:szCs w:val="28"/>
        </w:rPr>
        <w:t>632</w:t>
      </w:r>
      <w:r w:rsidRPr="00F66F3C">
        <w:rPr>
          <w:sz w:val="28"/>
          <w:szCs w:val="28"/>
        </w:rPr>
        <w:t xml:space="preserve"> или </w:t>
      </w:r>
      <w:r w:rsidR="00F66F3C" w:rsidRPr="00F66F3C">
        <w:rPr>
          <w:sz w:val="28"/>
          <w:szCs w:val="28"/>
        </w:rPr>
        <w:t>69,3</w:t>
      </w:r>
      <w:r w:rsidRPr="00F66F3C">
        <w:rPr>
          <w:sz w:val="28"/>
          <w:szCs w:val="28"/>
        </w:rPr>
        <w:t>% (за 202</w:t>
      </w:r>
      <w:r w:rsidR="00D52EB6" w:rsidRPr="00F66F3C">
        <w:rPr>
          <w:sz w:val="28"/>
          <w:szCs w:val="28"/>
        </w:rPr>
        <w:t>4</w:t>
      </w:r>
      <w:r w:rsidRPr="00F66F3C">
        <w:rPr>
          <w:sz w:val="28"/>
          <w:szCs w:val="28"/>
        </w:rPr>
        <w:t xml:space="preserve">г.- </w:t>
      </w:r>
      <w:r w:rsidR="00F66F3C" w:rsidRPr="00F66F3C">
        <w:rPr>
          <w:sz w:val="28"/>
          <w:szCs w:val="28"/>
        </w:rPr>
        <w:t>376</w:t>
      </w:r>
      <w:r w:rsidR="00C5177A" w:rsidRPr="00F66F3C">
        <w:rPr>
          <w:sz w:val="28"/>
          <w:szCs w:val="28"/>
        </w:rPr>
        <w:t xml:space="preserve"> или </w:t>
      </w:r>
      <w:r w:rsidR="00F66F3C" w:rsidRPr="00F66F3C">
        <w:rPr>
          <w:sz w:val="28"/>
          <w:szCs w:val="28"/>
        </w:rPr>
        <w:t>3</w:t>
      </w:r>
      <w:r w:rsidR="001F569C">
        <w:rPr>
          <w:sz w:val="28"/>
          <w:szCs w:val="28"/>
        </w:rPr>
        <w:t>5</w:t>
      </w:r>
      <w:r w:rsidR="00F66F3C" w:rsidRPr="00F66F3C">
        <w:rPr>
          <w:sz w:val="28"/>
          <w:szCs w:val="28"/>
        </w:rPr>
        <w:t>,0</w:t>
      </w:r>
      <w:r w:rsidR="00C5177A" w:rsidRPr="00F66F3C">
        <w:rPr>
          <w:sz w:val="28"/>
          <w:szCs w:val="28"/>
        </w:rPr>
        <w:t xml:space="preserve"> %</w:t>
      </w:r>
      <w:r w:rsidRPr="00F66F3C">
        <w:rPr>
          <w:sz w:val="28"/>
          <w:szCs w:val="28"/>
        </w:rPr>
        <w:t>)</w:t>
      </w:r>
      <w:r w:rsidR="009900BC" w:rsidRPr="00F66F3C">
        <w:rPr>
          <w:sz w:val="28"/>
          <w:szCs w:val="28"/>
        </w:rPr>
        <w:t>;</w:t>
      </w:r>
    </w:p>
    <w:p w14:paraId="1048D92B" w14:textId="71E867B2" w:rsidR="009900BC" w:rsidRPr="001F569C" w:rsidRDefault="009900BC" w:rsidP="001A10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непредставлением первичной медицинской документации, подтверждающей факт оказания застрахованному лицу медицинской помощи – </w:t>
      </w:r>
      <w:r w:rsidR="008A4095" w:rsidRPr="001F569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F569C" w:rsidRPr="001F569C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8A4095" w:rsidRPr="001F569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F569C" w:rsidRPr="001F569C">
        <w:rPr>
          <w:rFonts w:ascii="Times New Roman" w:eastAsia="Times New Roman" w:hAnsi="Times New Roman" w:cs="Times New Roman"/>
          <w:bCs/>
          <w:sz w:val="28"/>
          <w:szCs w:val="28"/>
        </w:rPr>
        <w:t>4,3</w:t>
      </w: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 % (2024г. – 5</w:t>
      </w:r>
      <w:r w:rsidR="001F569C" w:rsidRPr="001F569C">
        <w:rPr>
          <w:rFonts w:ascii="Times New Roman" w:eastAsia="Times New Roman" w:hAnsi="Times New Roman" w:cs="Times New Roman"/>
          <w:bCs/>
          <w:sz w:val="28"/>
          <w:szCs w:val="28"/>
        </w:rPr>
        <w:t>53</w:t>
      </w: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1F569C" w:rsidRPr="001F569C">
        <w:rPr>
          <w:rFonts w:ascii="Times New Roman" w:eastAsia="Times New Roman" w:hAnsi="Times New Roman" w:cs="Times New Roman"/>
          <w:bCs/>
          <w:sz w:val="28"/>
          <w:szCs w:val="28"/>
        </w:rPr>
        <w:t>51.4</w:t>
      </w: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%), </w:t>
      </w:r>
      <w:r w:rsidR="008A4095" w:rsidRPr="001F569C">
        <w:rPr>
          <w:rFonts w:ascii="Times New Roman" w:eastAsia="Times New Roman" w:hAnsi="Times New Roman" w:cs="Times New Roman"/>
          <w:bCs/>
          <w:sz w:val="28"/>
          <w:szCs w:val="28"/>
        </w:rPr>
        <w:t>снижение</w:t>
      </w: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1F569C" w:rsidRPr="001F569C">
        <w:rPr>
          <w:rFonts w:ascii="Times New Roman" w:eastAsia="Times New Roman" w:hAnsi="Times New Roman" w:cs="Times New Roman"/>
          <w:bCs/>
          <w:sz w:val="28"/>
          <w:szCs w:val="28"/>
        </w:rPr>
        <w:t>3,6</w:t>
      </w:r>
      <w:r w:rsidRPr="001F569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раза;</w:t>
      </w:r>
    </w:p>
    <w:p w14:paraId="5C999CD9" w14:textId="024D561D" w:rsidR="007E46F1" w:rsidRPr="00F41FC5" w:rsidRDefault="007E46F1" w:rsidP="004C6080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1FC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52896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от медицинского вмешательства –</w:t>
      </w:r>
      <w:r w:rsidR="00F41FC5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 115</w:t>
      </w:r>
      <w:r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F41FC5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12,6 </w:t>
      </w:r>
      <w:r w:rsidRPr="00F41FC5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62428E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202</w:t>
      </w:r>
      <w:r w:rsidR="00D52EB6" w:rsidRPr="00F41FC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2428E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F41FC5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73 </w:t>
      </w:r>
      <w:r w:rsidR="00653FC2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</w:t>
      </w:r>
      <w:r w:rsidR="00F41FC5" w:rsidRPr="00F41FC5">
        <w:rPr>
          <w:rFonts w:ascii="Times New Roman" w:eastAsia="Times New Roman" w:hAnsi="Times New Roman" w:cs="Times New Roman"/>
          <w:bCs/>
          <w:sz w:val="28"/>
          <w:szCs w:val="28"/>
        </w:rPr>
        <w:t xml:space="preserve">6,8 </w:t>
      </w:r>
      <w:r w:rsidR="00653FC2" w:rsidRPr="00F41FC5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62428E" w:rsidRPr="00F41FC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F41FC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C52EC5D" w14:textId="07827EB5" w:rsidR="00270CCC" w:rsidRDefault="00270CCC" w:rsidP="00270CCC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F41FC5">
        <w:rPr>
          <w:bCs/>
          <w:sz w:val="28"/>
          <w:szCs w:val="28"/>
        </w:rPr>
        <w:t xml:space="preserve">           - н</w:t>
      </w:r>
      <w:r w:rsidRPr="00F41FC5">
        <w:rPr>
          <w:rFonts w:eastAsia="Calibri"/>
          <w:sz w:val="28"/>
          <w:szCs w:val="28"/>
          <w:lang w:eastAsia="en-US"/>
        </w:rPr>
        <w:t>аличие признаков искажения сведений, представленных в медицинской документации</w:t>
      </w:r>
      <w:r w:rsidR="00A72235" w:rsidRPr="00F41FC5">
        <w:rPr>
          <w:rFonts w:eastAsia="Calibri"/>
          <w:sz w:val="28"/>
          <w:szCs w:val="28"/>
          <w:lang w:eastAsia="en-US"/>
        </w:rPr>
        <w:t xml:space="preserve"> </w:t>
      </w:r>
      <w:r w:rsidR="00A72235" w:rsidRPr="00F41FC5">
        <w:rPr>
          <w:bCs/>
          <w:sz w:val="28"/>
          <w:szCs w:val="28"/>
        </w:rPr>
        <w:t xml:space="preserve">– </w:t>
      </w:r>
      <w:r w:rsidR="00F41FC5" w:rsidRPr="00F41FC5">
        <w:rPr>
          <w:bCs/>
          <w:sz w:val="28"/>
          <w:szCs w:val="28"/>
        </w:rPr>
        <w:t>24</w:t>
      </w:r>
      <w:r w:rsidR="00A72235" w:rsidRPr="00F41FC5">
        <w:rPr>
          <w:bCs/>
          <w:sz w:val="28"/>
          <w:szCs w:val="28"/>
        </w:rPr>
        <w:t xml:space="preserve"> или 2,</w:t>
      </w:r>
      <w:r w:rsidR="00F41FC5" w:rsidRPr="00F41FC5">
        <w:rPr>
          <w:bCs/>
          <w:sz w:val="28"/>
          <w:szCs w:val="28"/>
        </w:rPr>
        <w:t>7</w:t>
      </w:r>
      <w:r w:rsidR="00A72235" w:rsidRPr="00F41FC5">
        <w:rPr>
          <w:bCs/>
          <w:sz w:val="28"/>
          <w:szCs w:val="28"/>
        </w:rPr>
        <w:t>% (</w:t>
      </w:r>
      <w:r w:rsidRPr="00F41FC5">
        <w:rPr>
          <w:bCs/>
          <w:sz w:val="28"/>
          <w:szCs w:val="28"/>
        </w:rPr>
        <w:t>за 2024г. – 1</w:t>
      </w:r>
      <w:r w:rsidR="00F41FC5" w:rsidRPr="00F41FC5">
        <w:rPr>
          <w:bCs/>
          <w:sz w:val="28"/>
          <w:szCs w:val="28"/>
        </w:rPr>
        <w:t>7</w:t>
      </w:r>
      <w:r w:rsidRPr="00F41FC5">
        <w:rPr>
          <w:bCs/>
          <w:sz w:val="28"/>
          <w:szCs w:val="28"/>
        </w:rPr>
        <w:t xml:space="preserve"> или </w:t>
      </w:r>
      <w:r w:rsidR="00F41FC5" w:rsidRPr="00F41FC5">
        <w:rPr>
          <w:bCs/>
          <w:sz w:val="28"/>
          <w:szCs w:val="28"/>
        </w:rPr>
        <w:t>1,6</w:t>
      </w:r>
      <w:r w:rsidRPr="00F41FC5">
        <w:rPr>
          <w:bCs/>
          <w:sz w:val="28"/>
          <w:szCs w:val="28"/>
        </w:rPr>
        <w:t xml:space="preserve"> %</w:t>
      </w:r>
      <w:r w:rsidR="00A72235" w:rsidRPr="00F41FC5">
        <w:rPr>
          <w:bCs/>
          <w:sz w:val="28"/>
          <w:szCs w:val="28"/>
        </w:rPr>
        <w:t>);</w:t>
      </w:r>
    </w:p>
    <w:p w14:paraId="34439197" w14:textId="64C9C384" w:rsidR="004A5F4B" w:rsidRPr="004A5F4B" w:rsidRDefault="004A5F4B" w:rsidP="004A5F4B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F4B">
        <w:rPr>
          <w:rFonts w:ascii="Times New Roman" w:eastAsia="Times New Roman" w:hAnsi="Times New Roman" w:cs="Times New Roman"/>
          <w:bCs/>
          <w:sz w:val="28"/>
          <w:szCs w:val="28"/>
        </w:rPr>
        <w:t>- взимание платы с застрахованного лица за оказанную медицинскую помощь – 4 или 0,4% (2024г. – 4 или 0,4%);</w:t>
      </w:r>
    </w:p>
    <w:p w14:paraId="317C1E44" w14:textId="63CE1279" w:rsidR="005446E3" w:rsidRPr="004A5F4B" w:rsidRDefault="005446E3" w:rsidP="00544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F4B">
        <w:rPr>
          <w:bCs/>
          <w:sz w:val="28"/>
          <w:szCs w:val="28"/>
        </w:rPr>
        <w:t xml:space="preserve">            - </w:t>
      </w:r>
      <w:r w:rsidRPr="004A5F4B">
        <w:rPr>
          <w:rFonts w:ascii="Times New Roman" w:eastAsia="Times New Roman" w:hAnsi="Times New Roman" w:cs="Times New Roman"/>
          <w:bCs/>
          <w:sz w:val="28"/>
          <w:szCs w:val="28"/>
        </w:rPr>
        <w:t>приобретение пациентом или его представителем в период оказания МП по назначению врача лекарственных препаратов для медицинского применения</w:t>
      </w:r>
      <w:r w:rsidRPr="004A5F4B">
        <w:rPr>
          <w:bCs/>
          <w:sz w:val="28"/>
          <w:szCs w:val="28"/>
        </w:rPr>
        <w:t xml:space="preserve"> </w:t>
      </w:r>
      <w:r w:rsidRPr="004A5F4B">
        <w:rPr>
          <w:rFonts w:ascii="Times New Roman" w:hAnsi="Times New Roman" w:cs="Times New Roman"/>
          <w:bCs/>
          <w:sz w:val="28"/>
          <w:szCs w:val="28"/>
        </w:rPr>
        <w:t>– 3 или 0,</w:t>
      </w:r>
      <w:r w:rsidR="004A5F4B" w:rsidRPr="004A5F4B">
        <w:rPr>
          <w:rFonts w:ascii="Times New Roman" w:hAnsi="Times New Roman" w:cs="Times New Roman"/>
          <w:bCs/>
          <w:sz w:val="28"/>
          <w:szCs w:val="28"/>
        </w:rPr>
        <w:t>3</w:t>
      </w:r>
      <w:r w:rsidRPr="004A5F4B">
        <w:rPr>
          <w:rFonts w:ascii="Times New Roman" w:hAnsi="Times New Roman" w:cs="Times New Roman"/>
          <w:bCs/>
          <w:sz w:val="28"/>
          <w:szCs w:val="28"/>
        </w:rPr>
        <w:t>%</w:t>
      </w:r>
      <w:r w:rsidR="00A72235" w:rsidRPr="004A5F4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A5F4B">
        <w:rPr>
          <w:rFonts w:ascii="Times New Roman" w:hAnsi="Times New Roman" w:cs="Times New Roman"/>
          <w:bCs/>
          <w:sz w:val="28"/>
          <w:szCs w:val="28"/>
        </w:rPr>
        <w:t>за 2024г. -0</w:t>
      </w:r>
      <w:r w:rsidR="00A72235" w:rsidRPr="004A5F4B">
        <w:rPr>
          <w:rFonts w:ascii="Times New Roman" w:hAnsi="Times New Roman" w:cs="Times New Roman"/>
          <w:bCs/>
          <w:sz w:val="28"/>
          <w:szCs w:val="28"/>
        </w:rPr>
        <w:t>)</w:t>
      </w:r>
      <w:r w:rsidRPr="004A5F4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550F2C" w14:textId="7041717F" w:rsidR="001D4CE7" w:rsidRPr="005B67AE" w:rsidRDefault="001D4CE7" w:rsidP="007E46F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7AE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нарушение условий оказания скорой медицинской помощи (несоблюдение времени </w:t>
      </w:r>
      <w:proofErr w:type="spellStart"/>
      <w:r w:rsidRPr="005B67AE">
        <w:rPr>
          <w:rFonts w:ascii="Times New Roman" w:eastAsia="Times New Roman" w:hAnsi="Times New Roman" w:cs="Times New Roman"/>
          <w:bCs/>
          <w:sz w:val="28"/>
          <w:szCs w:val="28"/>
        </w:rPr>
        <w:t>доезда</w:t>
      </w:r>
      <w:proofErr w:type="spellEnd"/>
      <w:r w:rsidRPr="005B67A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пациента бригады СМП, при летальном исходе до приезда СМП) – </w:t>
      </w:r>
      <w:r w:rsidR="005446E3" w:rsidRPr="005B67A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A72235" w:rsidRPr="005B67AE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5B67AE">
        <w:rPr>
          <w:rFonts w:ascii="Times New Roman" w:eastAsia="Times New Roman" w:hAnsi="Times New Roman" w:cs="Times New Roman"/>
          <w:bCs/>
          <w:sz w:val="28"/>
          <w:szCs w:val="28"/>
        </w:rPr>
        <w:t>за 202</w:t>
      </w:r>
      <w:r w:rsidR="00312A1C" w:rsidRPr="005B67A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B67AE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312A1C" w:rsidRPr="005B67AE">
        <w:rPr>
          <w:rFonts w:ascii="Times New Roman" w:eastAsia="Times New Roman" w:hAnsi="Times New Roman" w:cs="Times New Roman"/>
          <w:bCs/>
          <w:sz w:val="28"/>
          <w:szCs w:val="28"/>
        </w:rPr>
        <w:t>1 или 0,1%</w:t>
      </w:r>
      <w:r w:rsidR="00A72235" w:rsidRPr="005B67A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B67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CC626A0" w14:textId="77777777" w:rsidR="00C52896" w:rsidRPr="00D77733" w:rsidRDefault="00C52896" w:rsidP="00C5289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C0CE9F" w14:textId="77777777" w:rsidR="00F15CF3" w:rsidRPr="00E21117" w:rsidRDefault="00E27248" w:rsidP="00E27248">
      <w:pPr>
        <w:tabs>
          <w:tab w:val="center" w:pos="4677"/>
          <w:tab w:val="left" w:pos="8415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  <w:r w:rsidR="00F15CF3" w:rsidRPr="00E2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Экспертиза качества медицинской помощи (ЭКМП)</w:t>
      </w:r>
      <w:r w:rsidRPr="00E2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03C38002" w14:textId="00611E30" w:rsidR="00F15CF3" w:rsidRPr="00E21117" w:rsidRDefault="00E10EEC" w:rsidP="00F1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21E7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50888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8373D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63DD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778A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655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F778A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КМП территориального реестра экспертов КМП Республики Тыва, привлеченных СМО для пр</w:t>
      </w:r>
      <w:r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ЭКМП, рассмотрено всего</w:t>
      </w:r>
      <w:r w:rsidR="00724023" w:rsidRPr="00E2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6554" w:rsidRPr="00E2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1117" w:rsidRPr="00E2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9 888</w:t>
      </w:r>
      <w:r w:rsidR="00126554" w:rsidRPr="00E2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612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экспертных </w:t>
      </w:r>
      <w:r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(</w:t>
      </w:r>
      <w:r w:rsidR="008A612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50888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12A1C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CF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B13BB" w:rsidRPr="006B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16 669</w:t>
      </w:r>
      <w:r w:rsidR="00F15CF3" w:rsidRPr="006B13BB">
        <w:rPr>
          <w:rFonts w:ascii="Times New Roman" w:hAnsi="Times New Roman" w:cs="Times New Roman"/>
          <w:bCs/>
          <w:sz w:val="28"/>
          <w:szCs w:val="28"/>
        </w:rPr>
        <w:t>)</w:t>
      </w:r>
      <w:r w:rsidR="00F15CF3" w:rsidRPr="006B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15CF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14:paraId="7E1282D2" w14:textId="4CFC77D2" w:rsidR="00F15CF3" w:rsidRPr="006B13BB" w:rsidRDefault="004474AA" w:rsidP="00F15C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плановых – </w:t>
      </w:r>
      <w:r w:rsidR="00E21117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11 223</w:t>
      </w:r>
      <w:r w:rsidR="00126554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21117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56,4</w:t>
      </w:r>
      <w:r w:rsidR="00F15CF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общего количеств</w:t>
      </w:r>
      <w:r w:rsidR="00284D00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27248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экспертных случаев </w:t>
      </w:r>
      <w:r w:rsidR="00F15CF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тематических </w:t>
      </w:r>
      <w:r w:rsidR="00A543C2" w:rsidRPr="00796C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53B43" w:rsidRPr="0079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CF1" w:rsidRPr="00796CF1">
        <w:rPr>
          <w:rFonts w:ascii="Times New Roman" w:eastAsia="Times New Roman" w:hAnsi="Times New Roman" w:cs="Times New Roman"/>
          <w:sz w:val="28"/>
          <w:szCs w:val="28"/>
          <w:lang w:eastAsia="ru-RU"/>
        </w:rPr>
        <w:t>6 864</w:t>
      </w:r>
      <w:r w:rsidR="00F47C79" w:rsidRPr="0079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C79" w:rsidRPr="0079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27248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D731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63743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0EEC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–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13 311 </w:t>
      </w:r>
      <w:r w:rsidR="00E10EEC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F778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79,9</w:t>
      </w:r>
      <w:r w:rsidR="008C21E7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63743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554</w:t>
      </w:r>
      <w:r w:rsidR="00E27248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5CF3" w:rsidRPr="006B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F15CF3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731B80A" w14:textId="652927AF" w:rsidR="00F15CF3" w:rsidRPr="006B13BB" w:rsidRDefault="00E10EEC" w:rsidP="00F15C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CF3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целевых э</w:t>
      </w:r>
      <w:r w:rsidR="00134827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7BBC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DF778A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ертных случаев </w:t>
      </w:r>
      <w:r w:rsidR="003F0D7F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4474AA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дено </w:t>
      </w:r>
      <w:r w:rsidR="00E21117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8 665</w:t>
      </w:r>
      <w:r w:rsidR="0094713C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4AA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21117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>43,6</w:t>
      </w:r>
      <w:r w:rsidR="00484C42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3C2" w:rsidRPr="00E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A543C2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74A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13D70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4A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F62A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4C42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  <w:r w:rsidR="00DF778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778A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3 358 или</w:t>
      </w:r>
      <w:r w:rsidR="00126554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20,1</w:t>
      </w:r>
      <w:r w:rsidR="00126554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15CF3" w:rsidRPr="006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14:paraId="396E13F3" w14:textId="77777777" w:rsidR="005E7DBB" w:rsidRPr="00D77733" w:rsidRDefault="005E7DBB" w:rsidP="00827A31">
      <w:pPr>
        <w:tabs>
          <w:tab w:val="center" w:pos="48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827A31"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4F003395" w14:textId="77777777" w:rsidR="00F15CF3" w:rsidRPr="004A5EF9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5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плановой экспертизы качества медицинской помощи</w:t>
      </w:r>
    </w:p>
    <w:p w14:paraId="55C7C0F5" w14:textId="349868E1" w:rsidR="002A3DC7" w:rsidRPr="004A5EF9" w:rsidRDefault="00771FD3" w:rsidP="00A12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r w:rsidR="004E744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A5EF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6123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СМО</w:t>
      </w:r>
      <w:r w:rsidR="00F15CF3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4A5EF9" w:rsidRPr="004A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11 223</w:t>
      </w:r>
      <w:r w:rsidR="0081709B" w:rsidRPr="004A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плановых</w:t>
      </w:r>
      <w:r w:rsidR="008A6123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</w:t>
      </w:r>
      <w:r w:rsidR="00A34CFE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4E744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 w:rsidR="004A5EF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6 864</w:t>
      </w:r>
      <w:r w:rsidR="004E744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A5EF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61,21</w:t>
      </w:r>
      <w:r w:rsidR="00DE3C7A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BC0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33571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202</w:t>
      </w:r>
      <w:r w:rsidR="00606145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571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4A5EF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13 311</w:t>
      </w:r>
      <w:r w:rsidR="00B33571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тематических – </w:t>
      </w:r>
      <w:r w:rsidR="00606145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5EF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554 </w:t>
      </w:r>
      <w:r w:rsidR="0081709B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126554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EF9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34,2</w:t>
      </w:r>
      <w:r w:rsidR="00AA4708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33571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2AE1" w:rsidRPr="004A5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85015" w14:textId="1C46A4EF" w:rsidR="00F15CF3" w:rsidRPr="00D77733" w:rsidRDefault="006E15FD" w:rsidP="00B226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7449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548A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</w:t>
      </w:r>
      <w:r w:rsidR="005A1A1B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плановых   ЭКМП </w:t>
      </w:r>
      <w:r w:rsidR="004E7449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8C56C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24D11">
        <w:rPr>
          <w:rFonts w:ascii="Times New Roman" w:eastAsia="Times New Roman" w:hAnsi="Times New Roman" w:cs="Times New Roman"/>
          <w:sz w:val="28"/>
          <w:szCs w:val="28"/>
          <w:lang w:eastAsia="ru-RU"/>
        </w:rPr>
        <w:t>451</w:t>
      </w:r>
      <w:r w:rsidR="00705DA0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449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</w:t>
      </w:r>
      <w:r w:rsidR="00524D1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C56C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D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56C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плановых ЭКМП), </w:t>
      </w:r>
      <w:r w:rsidR="00946F60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C56C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449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6B50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CF3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95326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5CF3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6C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2 889 </w:t>
      </w:r>
      <w:r w:rsidR="004E7449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FF6B50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26554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56C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6ABF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8C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15CF3" w:rsidRPr="00B22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нарушений.</w:t>
      </w:r>
    </w:p>
    <w:p w14:paraId="2399E461" w14:textId="710C3263" w:rsidR="004E319B" w:rsidRPr="00BE11B8" w:rsidRDefault="0065352C" w:rsidP="00B226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структуре основных нарушений, выявленных при проведении </w:t>
      </w:r>
      <w:r w:rsidR="00550F08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ЭКМП </w:t>
      </w:r>
      <w:r w:rsidR="003373BB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E6C49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26A6C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171E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26A6C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171E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составляют</w:t>
      </w:r>
      <w:r w:rsidR="00DF4D53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нарушения, связанные</w:t>
      </w:r>
      <w:r w:rsidR="004E319B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FE60CB" w14:textId="02EEF12A" w:rsidR="00D773EE" w:rsidRPr="00BE11B8" w:rsidRDefault="004E319B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="00DF4D53" w:rsidRPr="00B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54AB1" w:rsidRPr="00BE11B8">
        <w:rPr>
          <w:rFonts w:ascii="Times New Roman" w:eastAsia="Calibri" w:hAnsi="Times New Roman" w:cs="Times New Roman"/>
          <w:bCs/>
          <w:sz w:val="28"/>
          <w:szCs w:val="28"/>
        </w:rPr>
        <w:t xml:space="preserve">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</w:t>
      </w:r>
      <w:r w:rsidR="00BE171E" w:rsidRPr="00BE11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C5F31" w:rsidRPr="00BE11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E11B8" w:rsidRPr="00BE11B8">
        <w:rPr>
          <w:rFonts w:ascii="Times New Roman" w:eastAsia="Times New Roman" w:hAnsi="Times New Roman" w:cs="Times New Roman"/>
          <w:sz w:val="28"/>
          <w:szCs w:val="28"/>
        </w:rPr>
        <w:t xml:space="preserve"> 634</w:t>
      </w:r>
      <w:r w:rsidR="00FA5400" w:rsidRPr="00BE11B8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66775" w:rsidRPr="00BE11B8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1B8" w:rsidRPr="00BE11B8">
        <w:rPr>
          <w:rFonts w:ascii="Times New Roman" w:eastAsia="Times New Roman" w:hAnsi="Times New Roman" w:cs="Times New Roman"/>
          <w:sz w:val="28"/>
          <w:szCs w:val="28"/>
        </w:rPr>
        <w:t>6,7</w:t>
      </w:r>
      <w:r w:rsidR="0030011C" w:rsidRPr="00BE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D53" w:rsidRPr="00BE11B8">
        <w:rPr>
          <w:rFonts w:ascii="Times New Roman" w:eastAsia="Times New Roman" w:hAnsi="Times New Roman" w:cs="Times New Roman"/>
          <w:sz w:val="28"/>
          <w:szCs w:val="28"/>
        </w:rPr>
        <w:t xml:space="preserve">%, за </w:t>
      </w:r>
      <w:r w:rsidR="00BE171E" w:rsidRPr="00BE11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6A6C" w:rsidRPr="00BE11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D53" w:rsidRPr="00BE11B8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A26A6C" w:rsidRPr="00BE11B8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BE11B8" w:rsidRPr="00BE11B8">
        <w:rPr>
          <w:rFonts w:ascii="Times New Roman" w:eastAsia="Times New Roman" w:hAnsi="Times New Roman" w:cs="Times New Roman"/>
          <w:sz w:val="28"/>
          <w:szCs w:val="28"/>
        </w:rPr>
        <w:t>431</w:t>
      </w:r>
      <w:r w:rsidR="00DC5F31" w:rsidRPr="00BE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71E" w:rsidRPr="00BE11B8">
        <w:rPr>
          <w:rFonts w:ascii="Times New Roman" w:eastAsia="Times New Roman" w:hAnsi="Times New Roman" w:cs="Times New Roman"/>
          <w:sz w:val="28"/>
          <w:szCs w:val="28"/>
        </w:rPr>
        <w:t>(</w:t>
      </w:r>
      <w:r w:rsidR="0030011C" w:rsidRPr="00BE11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E11B8" w:rsidRPr="00BE11B8">
        <w:rPr>
          <w:rFonts w:ascii="Times New Roman" w:eastAsia="Times New Roman" w:hAnsi="Times New Roman" w:cs="Times New Roman"/>
          <w:sz w:val="28"/>
          <w:szCs w:val="28"/>
        </w:rPr>
        <w:t>9,5</w:t>
      </w:r>
      <w:r w:rsidR="00BE171E" w:rsidRPr="00BE11B8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BE11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CFA7CC" w14:textId="128AA5BB" w:rsidR="00D773EE" w:rsidRPr="004814AC" w:rsidRDefault="00D773EE" w:rsidP="00D773EE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4AC">
        <w:rPr>
          <w:rFonts w:ascii="Times New Roman" w:eastAsia="Calibri" w:hAnsi="Times New Roman" w:cs="Times New Roman"/>
          <w:sz w:val="28"/>
          <w:szCs w:val="28"/>
        </w:rPr>
        <w:t xml:space="preserve">     - нарушениями из раздела 2 – </w:t>
      </w:r>
      <w:r w:rsidR="004814AC" w:rsidRPr="004814AC">
        <w:rPr>
          <w:rFonts w:ascii="Times New Roman" w:eastAsia="Calibri" w:hAnsi="Times New Roman" w:cs="Times New Roman"/>
          <w:sz w:val="28"/>
          <w:szCs w:val="28"/>
        </w:rPr>
        <w:t>422</w:t>
      </w:r>
      <w:r w:rsidRPr="004814A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11FF8" w:rsidRPr="004814AC">
        <w:rPr>
          <w:rFonts w:ascii="Times New Roman" w:eastAsia="Calibri" w:hAnsi="Times New Roman" w:cs="Times New Roman"/>
          <w:sz w:val="28"/>
          <w:szCs w:val="28"/>
        </w:rPr>
        <w:t>1</w:t>
      </w:r>
      <w:r w:rsidR="004814AC" w:rsidRPr="004814AC">
        <w:rPr>
          <w:rFonts w:ascii="Times New Roman" w:eastAsia="Calibri" w:hAnsi="Times New Roman" w:cs="Times New Roman"/>
          <w:sz w:val="28"/>
          <w:szCs w:val="28"/>
        </w:rPr>
        <w:t>7,1</w:t>
      </w:r>
      <w:r w:rsidRPr="004814AC">
        <w:rPr>
          <w:rFonts w:ascii="Times New Roman" w:eastAsia="Calibri" w:hAnsi="Times New Roman" w:cs="Times New Roman"/>
          <w:sz w:val="28"/>
          <w:szCs w:val="28"/>
        </w:rPr>
        <w:t xml:space="preserve"> %), за 202</w:t>
      </w:r>
      <w:r w:rsidR="00A26A6C" w:rsidRPr="004814AC">
        <w:rPr>
          <w:rFonts w:ascii="Times New Roman" w:eastAsia="Calibri" w:hAnsi="Times New Roman" w:cs="Times New Roman"/>
          <w:sz w:val="28"/>
          <w:szCs w:val="28"/>
        </w:rPr>
        <w:t>4</w:t>
      </w:r>
      <w:r w:rsidRPr="004814AC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4814AC" w:rsidRPr="004814AC">
        <w:rPr>
          <w:rFonts w:ascii="Times New Roman" w:eastAsia="Calibri" w:hAnsi="Times New Roman" w:cs="Times New Roman"/>
          <w:sz w:val="28"/>
          <w:szCs w:val="28"/>
        </w:rPr>
        <w:t>728</w:t>
      </w:r>
      <w:r w:rsidRPr="004814A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26A6C" w:rsidRPr="004814AC">
        <w:rPr>
          <w:rFonts w:ascii="Times New Roman" w:eastAsia="Calibri" w:hAnsi="Times New Roman" w:cs="Times New Roman"/>
          <w:sz w:val="28"/>
          <w:szCs w:val="28"/>
        </w:rPr>
        <w:t>2</w:t>
      </w:r>
      <w:r w:rsidR="004814AC" w:rsidRPr="004814AC">
        <w:rPr>
          <w:rFonts w:ascii="Times New Roman" w:eastAsia="Calibri" w:hAnsi="Times New Roman" w:cs="Times New Roman"/>
          <w:sz w:val="28"/>
          <w:szCs w:val="28"/>
        </w:rPr>
        <w:t>5,2</w:t>
      </w:r>
      <w:r w:rsidRPr="004814AC">
        <w:rPr>
          <w:rFonts w:ascii="Times New Roman" w:eastAsia="Calibri" w:hAnsi="Times New Roman" w:cs="Times New Roman"/>
          <w:sz w:val="28"/>
          <w:szCs w:val="28"/>
        </w:rPr>
        <w:t>%), в том числе:</w:t>
      </w:r>
    </w:p>
    <w:p w14:paraId="7164F694" w14:textId="7E67A7C6" w:rsidR="00D773EE" w:rsidRPr="00E87659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6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непредставление первичной медицинской документации, подтверждающей факт оказания застрахованному лицу медицинской помощи - </w:t>
      </w:r>
      <w:r w:rsidR="00211FF8" w:rsidRPr="00E8765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87659" w:rsidRPr="00E87659"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E87659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87659" w:rsidRPr="00E87659">
        <w:rPr>
          <w:rFonts w:ascii="Times New Roman" w:eastAsia="Times New Roman" w:hAnsi="Times New Roman" w:cs="Times New Roman"/>
          <w:bCs/>
          <w:sz w:val="28"/>
          <w:szCs w:val="28"/>
        </w:rPr>
        <w:t>6,4</w:t>
      </w:r>
      <w:r w:rsidRPr="00E87659">
        <w:rPr>
          <w:rFonts w:ascii="Times New Roman" w:eastAsia="Times New Roman" w:hAnsi="Times New Roman" w:cs="Times New Roman"/>
          <w:bCs/>
          <w:sz w:val="28"/>
          <w:szCs w:val="28"/>
        </w:rPr>
        <w:t xml:space="preserve"> %), за 202</w:t>
      </w:r>
      <w:r w:rsidR="00FD09FE" w:rsidRPr="00E8765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87659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FD09FE" w:rsidRPr="00E8765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87659" w:rsidRPr="00E87659">
        <w:rPr>
          <w:rFonts w:ascii="Times New Roman" w:eastAsia="Times New Roman" w:hAnsi="Times New Roman" w:cs="Times New Roman"/>
          <w:bCs/>
          <w:sz w:val="28"/>
          <w:szCs w:val="28"/>
        </w:rPr>
        <w:t>67</w:t>
      </w:r>
      <w:r w:rsidRPr="00E87659">
        <w:rPr>
          <w:rFonts w:ascii="Times New Roman" w:eastAsia="Times New Roman" w:hAnsi="Times New Roman" w:cs="Times New Roman"/>
          <w:bCs/>
          <w:sz w:val="28"/>
          <w:szCs w:val="28"/>
        </w:rPr>
        <w:t xml:space="preserve"> (1</w:t>
      </w:r>
      <w:r w:rsidR="00E87659" w:rsidRPr="00E87659">
        <w:rPr>
          <w:rFonts w:ascii="Times New Roman" w:eastAsia="Times New Roman" w:hAnsi="Times New Roman" w:cs="Times New Roman"/>
          <w:bCs/>
          <w:sz w:val="28"/>
          <w:szCs w:val="28"/>
        </w:rPr>
        <w:t>2,</w:t>
      </w:r>
      <w:r w:rsidR="00FD09FE" w:rsidRPr="00E8765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E87659">
        <w:rPr>
          <w:rFonts w:ascii="Times New Roman" w:eastAsia="Times New Roman" w:hAnsi="Times New Roman" w:cs="Times New Roman"/>
          <w:bCs/>
          <w:sz w:val="28"/>
          <w:szCs w:val="28"/>
        </w:rPr>
        <w:t xml:space="preserve"> %);</w:t>
      </w:r>
    </w:p>
    <w:p w14:paraId="495471D1" w14:textId="4374BCA2" w:rsidR="00D773EE" w:rsidRPr="00B31DE0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773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</w:t>
      </w:r>
      <w:r w:rsidRPr="00B31DE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</w:t>
      </w:r>
      <w:r w:rsidR="00B31DE0" w:rsidRPr="00B31DE0">
        <w:rPr>
          <w:rFonts w:ascii="Times New Roman" w:eastAsia="Times New Roman" w:hAnsi="Times New Roman" w:cs="Times New Roman"/>
          <w:bCs/>
          <w:sz w:val="28"/>
          <w:szCs w:val="28"/>
        </w:rPr>
        <w:t>109</w:t>
      </w:r>
      <w:r w:rsidRPr="00B31DE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B31DE0" w:rsidRPr="00B31DE0">
        <w:rPr>
          <w:rFonts w:ascii="Times New Roman" w:eastAsia="Times New Roman" w:hAnsi="Times New Roman" w:cs="Times New Roman"/>
          <w:bCs/>
          <w:sz w:val="28"/>
          <w:szCs w:val="28"/>
        </w:rPr>
        <w:t>4,4</w:t>
      </w:r>
      <w:r w:rsidRPr="00B31DE0">
        <w:rPr>
          <w:rFonts w:ascii="Times New Roman" w:eastAsia="Times New Roman" w:hAnsi="Times New Roman" w:cs="Times New Roman"/>
          <w:bCs/>
          <w:sz w:val="28"/>
          <w:szCs w:val="28"/>
        </w:rPr>
        <w:t>%), за 202</w:t>
      </w:r>
      <w:r w:rsidR="008639C7" w:rsidRPr="00B31DE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31DE0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8639C7" w:rsidRPr="00B31DE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31DE0" w:rsidRPr="00B31DE0"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B31DE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B31DE0" w:rsidRPr="00B31DE0">
        <w:rPr>
          <w:rFonts w:ascii="Times New Roman" w:eastAsia="Times New Roman" w:hAnsi="Times New Roman" w:cs="Times New Roman"/>
          <w:bCs/>
          <w:sz w:val="28"/>
          <w:szCs w:val="28"/>
        </w:rPr>
        <w:t xml:space="preserve">5,3 </w:t>
      </w:r>
      <w:r w:rsidRPr="00B31DE0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479F480D" w14:textId="5F3506EB" w:rsidR="00D773EE" w:rsidRPr="00F83336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73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</w:t>
      </w:r>
      <w:r w:rsidRPr="00F8333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наличие признаков искажения сведений, представленных в медицинской документации – 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>82</w:t>
      </w:r>
      <w:r w:rsidR="00211FF8" w:rsidRPr="00F83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>(</w:t>
      </w:r>
      <w:r w:rsidR="00211FF8" w:rsidRPr="00F83336">
        <w:rPr>
          <w:rFonts w:ascii="Times New Roman" w:eastAsia="Times New Roman" w:hAnsi="Times New Roman" w:cs="Times New Roman"/>
          <w:sz w:val="28"/>
          <w:szCs w:val="28"/>
        </w:rPr>
        <w:t>3,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3829A6" w:rsidRPr="00F833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29A6" w:rsidRPr="00F8333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>4,6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%);</w:t>
      </w:r>
    </w:p>
    <w:p w14:paraId="64D8927B" w14:textId="1495DBFC" w:rsidR="00D773EE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      несоответствие данных первичной документации данным счетов (реестра счетов) – 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 xml:space="preserve">2,9 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>%), за 202</w:t>
      </w:r>
      <w:r w:rsidR="00402EAF" w:rsidRPr="00F8333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402EAF" w:rsidRPr="00F83336">
        <w:rPr>
          <w:rFonts w:ascii="Times New Roman" w:eastAsia="Times New Roman" w:hAnsi="Times New Roman" w:cs="Times New Roman"/>
          <w:sz w:val="28"/>
          <w:szCs w:val="28"/>
        </w:rPr>
        <w:t>7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(2,</w:t>
      </w:r>
      <w:r w:rsidR="00F83336" w:rsidRPr="00F8333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%)</w:t>
      </w:r>
      <w:r w:rsidR="00211FF8" w:rsidRPr="00F833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24FC81" w14:textId="1DF7A802" w:rsidR="00F83336" w:rsidRPr="00F83336" w:rsidRDefault="00F83336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83336">
        <w:rPr>
          <w:rFonts w:ascii="Times New Roman" w:eastAsia="Calibri" w:hAnsi="Times New Roman" w:cs="Times New Roman"/>
          <w:sz w:val="28"/>
          <w:szCs w:val="28"/>
        </w:rPr>
        <w:t>нарушение сроков ожидания медицинской помощи, установленных территориальной программой обязательного медицинского страхования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0,1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 xml:space="preserve"> %), за 2024г.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833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416EAE" w14:textId="385BAA32" w:rsidR="004E319B" w:rsidRPr="007E183D" w:rsidRDefault="004E319B" w:rsidP="003373BB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83D">
        <w:rPr>
          <w:rFonts w:ascii="Times New Roman" w:eastAsia="Calibri" w:hAnsi="Times New Roman" w:cs="Times New Roman"/>
          <w:sz w:val="28"/>
          <w:szCs w:val="28"/>
        </w:rPr>
        <w:t xml:space="preserve">       - с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</w:t>
      </w:r>
      <w:r w:rsidR="00211FF8" w:rsidRPr="007E183D">
        <w:rPr>
          <w:rFonts w:ascii="Times New Roman" w:eastAsia="Calibri" w:hAnsi="Times New Roman" w:cs="Times New Roman"/>
          <w:sz w:val="28"/>
          <w:szCs w:val="28"/>
        </w:rPr>
        <w:t>2</w:t>
      </w:r>
      <w:r w:rsidR="007E183D" w:rsidRPr="007E183D">
        <w:rPr>
          <w:rFonts w:ascii="Times New Roman" w:eastAsia="Calibri" w:hAnsi="Times New Roman" w:cs="Times New Roman"/>
          <w:sz w:val="28"/>
          <w:szCs w:val="28"/>
        </w:rPr>
        <w:t>96</w:t>
      </w:r>
      <w:r w:rsidRPr="007E183D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DC5F31" w:rsidRPr="007E183D">
        <w:rPr>
          <w:rFonts w:ascii="Times New Roman" w:eastAsia="Calibri" w:hAnsi="Times New Roman" w:cs="Times New Roman"/>
          <w:sz w:val="28"/>
          <w:szCs w:val="28"/>
        </w:rPr>
        <w:t>1</w:t>
      </w:r>
      <w:r w:rsidR="007E183D" w:rsidRPr="007E183D">
        <w:rPr>
          <w:rFonts w:ascii="Times New Roman" w:eastAsia="Calibri" w:hAnsi="Times New Roman" w:cs="Times New Roman"/>
          <w:sz w:val="28"/>
          <w:szCs w:val="28"/>
        </w:rPr>
        <w:t>2,1</w:t>
      </w:r>
      <w:r w:rsidR="00ED5AF4" w:rsidRPr="007E1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83D">
        <w:rPr>
          <w:rFonts w:ascii="Times New Roman" w:eastAsia="Calibri" w:hAnsi="Times New Roman" w:cs="Times New Roman"/>
          <w:sz w:val="28"/>
          <w:szCs w:val="28"/>
        </w:rPr>
        <w:t>%,</w:t>
      </w:r>
      <w:r w:rsidR="002D0BEF" w:rsidRPr="007E183D">
        <w:rPr>
          <w:rFonts w:ascii="Times New Roman" w:eastAsia="Calibri" w:hAnsi="Times New Roman" w:cs="Times New Roman"/>
          <w:sz w:val="28"/>
          <w:szCs w:val="28"/>
        </w:rPr>
        <w:t xml:space="preserve">  з</w:t>
      </w:r>
      <w:r w:rsidRPr="007E183D">
        <w:rPr>
          <w:rFonts w:ascii="Times New Roman" w:eastAsia="Calibri" w:hAnsi="Times New Roman" w:cs="Times New Roman"/>
          <w:sz w:val="28"/>
          <w:szCs w:val="28"/>
        </w:rPr>
        <w:t>а 202</w:t>
      </w:r>
      <w:r w:rsidR="007162E0" w:rsidRPr="007E183D">
        <w:rPr>
          <w:rFonts w:ascii="Times New Roman" w:eastAsia="Calibri" w:hAnsi="Times New Roman" w:cs="Times New Roman"/>
          <w:sz w:val="28"/>
          <w:szCs w:val="28"/>
        </w:rPr>
        <w:t>4</w:t>
      </w:r>
      <w:r w:rsidRPr="007E183D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7E183D" w:rsidRPr="007E183D">
        <w:rPr>
          <w:rFonts w:ascii="Times New Roman" w:eastAsia="Calibri" w:hAnsi="Times New Roman" w:cs="Times New Roman"/>
          <w:sz w:val="28"/>
          <w:szCs w:val="28"/>
        </w:rPr>
        <w:t>593</w:t>
      </w:r>
      <w:r w:rsidRPr="007E183D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7E183D" w:rsidRPr="007E183D">
        <w:rPr>
          <w:rFonts w:ascii="Times New Roman" w:eastAsia="Calibri" w:hAnsi="Times New Roman" w:cs="Times New Roman"/>
          <w:sz w:val="28"/>
          <w:szCs w:val="28"/>
        </w:rPr>
        <w:t>20,5</w:t>
      </w:r>
      <w:r w:rsidRPr="007E183D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4D626987" w14:textId="75170F95" w:rsidR="008D0315" w:rsidRPr="009F4144" w:rsidRDefault="008D0315" w:rsidP="008D0315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7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</w:t>
      </w:r>
      <w:r w:rsidR="009473AE" w:rsidRPr="009F4144">
        <w:rPr>
          <w:rFonts w:ascii="Times New Roman" w:eastAsia="Calibri" w:hAnsi="Times New Roman" w:cs="Times New Roman"/>
          <w:sz w:val="28"/>
          <w:szCs w:val="28"/>
        </w:rPr>
        <w:t>- с н</w:t>
      </w:r>
      <w:r w:rsidRPr="009F4144">
        <w:rPr>
          <w:rFonts w:ascii="Times New Roman" w:eastAsia="Calibri" w:hAnsi="Times New Roman" w:cs="Times New Roman"/>
          <w:sz w:val="28"/>
          <w:szCs w:val="28"/>
        </w:rPr>
        <w:t>еобоснованн</w:t>
      </w:r>
      <w:r w:rsidR="009473AE" w:rsidRPr="009F4144">
        <w:rPr>
          <w:rFonts w:ascii="Times New Roman" w:eastAsia="Calibri" w:hAnsi="Times New Roman" w:cs="Times New Roman"/>
          <w:sz w:val="28"/>
          <w:szCs w:val="28"/>
        </w:rPr>
        <w:t>ым</w:t>
      </w:r>
      <w:r w:rsidRPr="009F4144">
        <w:rPr>
          <w:rFonts w:ascii="Times New Roman" w:eastAsia="Calibri" w:hAnsi="Times New Roman" w:cs="Times New Roman"/>
          <w:sz w:val="28"/>
          <w:szCs w:val="28"/>
        </w:rPr>
        <w:t xml:space="preserve"> назначение</w:t>
      </w:r>
      <w:r w:rsidR="009473AE" w:rsidRPr="009F4144">
        <w:rPr>
          <w:rFonts w:ascii="Times New Roman" w:eastAsia="Calibri" w:hAnsi="Times New Roman" w:cs="Times New Roman"/>
          <w:sz w:val="28"/>
          <w:szCs w:val="28"/>
        </w:rPr>
        <w:t>м</w:t>
      </w:r>
      <w:r w:rsidRPr="009F4144">
        <w:rPr>
          <w:rFonts w:ascii="Times New Roman" w:eastAsia="Calibri" w:hAnsi="Times New Roman" w:cs="Times New Roman"/>
          <w:sz w:val="28"/>
          <w:szCs w:val="28"/>
        </w:rPr>
        <w:t xml:space="preserve">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</w:t>
      </w:r>
      <w:r w:rsidR="009F4144" w:rsidRPr="009F4144">
        <w:rPr>
          <w:rFonts w:ascii="Times New Roman" w:eastAsia="Calibri" w:hAnsi="Times New Roman" w:cs="Times New Roman"/>
          <w:sz w:val="28"/>
          <w:szCs w:val="28"/>
        </w:rPr>
        <w:t xml:space="preserve"> 80</w:t>
      </w:r>
      <w:r w:rsidR="00DB7141" w:rsidRPr="009F4144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9F4144" w:rsidRPr="009F4144">
        <w:rPr>
          <w:rFonts w:ascii="Times New Roman" w:eastAsia="Calibri" w:hAnsi="Times New Roman" w:cs="Times New Roman"/>
          <w:sz w:val="28"/>
          <w:szCs w:val="28"/>
        </w:rPr>
        <w:t xml:space="preserve">3,3 </w:t>
      </w:r>
      <w:r w:rsidRPr="009F4144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F4144" w:rsidRPr="009F4144">
        <w:rPr>
          <w:rFonts w:ascii="Times New Roman" w:eastAsia="Calibri" w:hAnsi="Times New Roman" w:cs="Times New Roman"/>
          <w:sz w:val="28"/>
          <w:szCs w:val="28"/>
        </w:rPr>
        <w:t>за 2024</w:t>
      </w:r>
      <w:r w:rsidRPr="009F414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9F4144" w:rsidRPr="009F4144">
        <w:rPr>
          <w:rFonts w:ascii="Times New Roman" w:eastAsia="Calibri" w:hAnsi="Times New Roman" w:cs="Times New Roman"/>
          <w:sz w:val="28"/>
          <w:szCs w:val="28"/>
        </w:rPr>
        <w:t>107</w:t>
      </w:r>
      <w:r w:rsidRPr="009F41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1558E" w:rsidRPr="009F4144">
        <w:rPr>
          <w:rFonts w:ascii="Times New Roman" w:eastAsia="Calibri" w:hAnsi="Times New Roman" w:cs="Times New Roman"/>
          <w:sz w:val="28"/>
          <w:szCs w:val="28"/>
        </w:rPr>
        <w:t>3,</w:t>
      </w:r>
      <w:r w:rsidR="009F4144" w:rsidRPr="009F4144">
        <w:rPr>
          <w:rFonts w:ascii="Times New Roman" w:eastAsia="Calibri" w:hAnsi="Times New Roman" w:cs="Times New Roman"/>
          <w:sz w:val="28"/>
          <w:szCs w:val="28"/>
        </w:rPr>
        <w:t>7</w:t>
      </w:r>
      <w:r w:rsidR="00A42317" w:rsidRPr="009F4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4144">
        <w:rPr>
          <w:rFonts w:ascii="Times New Roman" w:eastAsia="Calibri" w:hAnsi="Times New Roman" w:cs="Times New Roman"/>
          <w:sz w:val="28"/>
          <w:szCs w:val="28"/>
        </w:rPr>
        <w:t>%)</w:t>
      </w:r>
      <w:r w:rsidR="00D773EE" w:rsidRPr="009F414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DE8A90" w14:textId="379D830B" w:rsidR="00BC42CA" w:rsidRPr="006D47A6" w:rsidRDefault="00BC42CA" w:rsidP="00BC42C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     - с установлением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</w:t>
      </w:r>
      <w:r w:rsidR="000A6902"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D47A6">
        <w:rPr>
          <w:rFonts w:ascii="Times New Roman" w:eastAsia="Calibri" w:hAnsi="Times New Roman" w:cs="Times New Roman"/>
          <w:bCs/>
          <w:sz w:val="28"/>
          <w:szCs w:val="28"/>
        </w:rPr>
        <w:t>– 1</w:t>
      </w:r>
      <w:r w:rsidR="006D47A6" w:rsidRPr="006D47A6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7141"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или </w:t>
      </w:r>
      <w:r w:rsidRPr="006D47A6">
        <w:rPr>
          <w:rFonts w:ascii="Times New Roman" w:eastAsia="Calibri" w:hAnsi="Times New Roman" w:cs="Times New Roman"/>
          <w:bCs/>
          <w:sz w:val="28"/>
          <w:szCs w:val="28"/>
        </w:rPr>
        <w:t>0,7</w:t>
      </w:r>
      <w:r w:rsidR="006D47A6"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%, </w:t>
      </w:r>
      <w:r w:rsidR="006D47A6" w:rsidRPr="006D47A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г. – </w:t>
      </w:r>
      <w:r w:rsidR="006D47A6" w:rsidRPr="006D47A6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6D47A6">
        <w:rPr>
          <w:rFonts w:ascii="Times New Roman" w:eastAsia="Calibri" w:hAnsi="Times New Roman" w:cs="Times New Roman"/>
          <w:bCs/>
          <w:sz w:val="28"/>
          <w:szCs w:val="28"/>
        </w:rPr>
        <w:t xml:space="preserve"> (0,</w:t>
      </w:r>
      <w:r w:rsidR="006D47A6" w:rsidRPr="006D47A6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6D47A6">
        <w:rPr>
          <w:rFonts w:ascii="Times New Roman" w:eastAsia="Calibri" w:hAnsi="Times New Roman" w:cs="Times New Roman"/>
          <w:bCs/>
          <w:sz w:val="28"/>
          <w:szCs w:val="28"/>
        </w:rPr>
        <w:t>%);</w:t>
      </w:r>
    </w:p>
    <w:p w14:paraId="6AB515A5" w14:textId="3788CD84" w:rsidR="008D0315" w:rsidRPr="00706FA6" w:rsidRDefault="008D0315" w:rsidP="004F494E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733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</w:t>
      </w:r>
      <w:r w:rsidR="009473AE" w:rsidRPr="00706FA6">
        <w:rPr>
          <w:rFonts w:ascii="Times New Roman" w:eastAsia="Calibri" w:hAnsi="Times New Roman" w:cs="Times New Roman"/>
          <w:sz w:val="28"/>
          <w:szCs w:val="28"/>
        </w:rPr>
        <w:t>- с г</w:t>
      </w:r>
      <w:r w:rsidRPr="00706FA6">
        <w:rPr>
          <w:rFonts w:ascii="Times New Roman" w:eastAsia="Calibri" w:hAnsi="Times New Roman" w:cs="Times New Roman"/>
          <w:sz w:val="28"/>
          <w:szCs w:val="28"/>
        </w:rPr>
        <w:t>оспитализаци</w:t>
      </w:r>
      <w:r w:rsidR="009473AE" w:rsidRPr="00706FA6">
        <w:rPr>
          <w:rFonts w:ascii="Times New Roman" w:eastAsia="Calibri" w:hAnsi="Times New Roman" w:cs="Times New Roman"/>
          <w:sz w:val="28"/>
          <w:szCs w:val="28"/>
        </w:rPr>
        <w:t>ей</w:t>
      </w:r>
      <w:r w:rsidRPr="00706FA6">
        <w:rPr>
          <w:rFonts w:ascii="Times New Roman" w:eastAsia="Calibri" w:hAnsi="Times New Roman" w:cs="Times New Roman"/>
          <w:sz w:val="28"/>
          <w:szCs w:val="28"/>
        </w:rPr>
        <w:t xml:space="preserve">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 – </w:t>
      </w:r>
      <w:r w:rsidR="00FA3043" w:rsidRPr="00706FA6">
        <w:rPr>
          <w:rFonts w:ascii="Times New Roman" w:eastAsia="Calibri" w:hAnsi="Times New Roman" w:cs="Times New Roman"/>
          <w:sz w:val="28"/>
          <w:szCs w:val="28"/>
        </w:rPr>
        <w:t>1</w:t>
      </w:r>
      <w:r w:rsidRPr="00706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141" w:rsidRPr="00706FA6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706FA6">
        <w:rPr>
          <w:rFonts w:ascii="Times New Roman" w:eastAsia="Calibri" w:hAnsi="Times New Roman" w:cs="Times New Roman"/>
          <w:sz w:val="28"/>
          <w:szCs w:val="28"/>
        </w:rPr>
        <w:t>0,</w:t>
      </w:r>
      <w:r w:rsidR="00D773EE" w:rsidRPr="00706FA6">
        <w:rPr>
          <w:rFonts w:ascii="Times New Roman" w:eastAsia="Calibri" w:hAnsi="Times New Roman" w:cs="Times New Roman"/>
          <w:sz w:val="28"/>
          <w:szCs w:val="28"/>
        </w:rPr>
        <w:t>1</w:t>
      </w:r>
      <w:r w:rsidRPr="00706FA6">
        <w:rPr>
          <w:rFonts w:ascii="Times New Roman" w:eastAsia="Calibri" w:hAnsi="Times New Roman" w:cs="Times New Roman"/>
          <w:sz w:val="28"/>
          <w:szCs w:val="28"/>
        </w:rPr>
        <w:t>%, за</w:t>
      </w:r>
      <w:r w:rsidR="00706FA6" w:rsidRPr="00706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FA6">
        <w:rPr>
          <w:rFonts w:ascii="Times New Roman" w:eastAsia="Calibri" w:hAnsi="Times New Roman" w:cs="Times New Roman"/>
          <w:sz w:val="28"/>
          <w:szCs w:val="28"/>
        </w:rPr>
        <w:t>202</w:t>
      </w:r>
      <w:r w:rsidR="00E74C4B" w:rsidRPr="00706FA6">
        <w:rPr>
          <w:rFonts w:ascii="Times New Roman" w:eastAsia="Calibri" w:hAnsi="Times New Roman" w:cs="Times New Roman"/>
          <w:sz w:val="28"/>
          <w:szCs w:val="28"/>
        </w:rPr>
        <w:t>4</w:t>
      </w:r>
      <w:r w:rsidRPr="00706FA6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E74C4B" w:rsidRPr="00706FA6">
        <w:rPr>
          <w:rFonts w:ascii="Times New Roman" w:eastAsia="Calibri" w:hAnsi="Times New Roman" w:cs="Times New Roman"/>
          <w:sz w:val="28"/>
          <w:szCs w:val="28"/>
        </w:rPr>
        <w:t>2</w:t>
      </w:r>
      <w:r w:rsidRPr="00706FA6">
        <w:rPr>
          <w:rFonts w:ascii="Times New Roman" w:eastAsia="Calibri" w:hAnsi="Times New Roman" w:cs="Times New Roman"/>
          <w:sz w:val="28"/>
          <w:szCs w:val="28"/>
        </w:rPr>
        <w:t xml:space="preserve"> (0,</w:t>
      </w:r>
      <w:r w:rsidR="00E74C4B" w:rsidRPr="00706FA6">
        <w:rPr>
          <w:rFonts w:ascii="Times New Roman" w:eastAsia="Calibri" w:hAnsi="Times New Roman" w:cs="Times New Roman"/>
          <w:sz w:val="28"/>
          <w:szCs w:val="28"/>
        </w:rPr>
        <w:t>1</w:t>
      </w:r>
      <w:r w:rsidRPr="00706FA6">
        <w:rPr>
          <w:rFonts w:ascii="Times New Roman" w:eastAsia="Calibri" w:hAnsi="Times New Roman" w:cs="Times New Roman"/>
          <w:sz w:val="28"/>
          <w:szCs w:val="28"/>
        </w:rPr>
        <w:t>%)</w:t>
      </w:r>
      <w:r w:rsidR="00D773EE" w:rsidRPr="00706FA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CAAFBE" w14:textId="1D8BC1EE" w:rsidR="004E319B" w:rsidRPr="00F9119D" w:rsidRDefault="00F51D7D" w:rsidP="00F51D7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нарушения при оказании МП (в частности, преждевременная выписка из МО), вследствие которых, при отсутствии положительной динамики в состоянии здоровья, потребовалось повторное обоснованное обращение ЗЛ за МП по поводу того же заболевания в течение четырнадцати дней со дня окончания оказания МП амбулаторно, тридцати дней стационарно (повторная госпитализация) – </w:t>
      </w:r>
      <w:r w:rsidR="00F30A9E" w:rsidRPr="00F9119D">
        <w:rPr>
          <w:rFonts w:ascii="Times New Roman" w:eastAsia="Calibri" w:hAnsi="Times New Roman" w:cs="Times New Roman"/>
          <w:sz w:val="28"/>
          <w:szCs w:val="28"/>
        </w:rPr>
        <w:t xml:space="preserve">1 или 0,1%, </w:t>
      </w:r>
      <w:r w:rsidRPr="00F91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2024г. -0;</w:t>
      </w:r>
    </w:p>
    <w:p w14:paraId="0004B726" w14:textId="1330C751" w:rsidR="00F54D7E" w:rsidRPr="004A7021" w:rsidRDefault="00F54D7E" w:rsidP="00F51D7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прочие нарушения по к.2.11 (о</w:t>
      </w:r>
      <w:r w:rsidRPr="004A7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организации) – 1 ил 0,1%, за 2024г. -0</w:t>
      </w:r>
      <w:r w:rsidR="00ED4F86" w:rsidRPr="004A7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38F3A0" w14:textId="595DCF8E" w:rsidR="00ED4F86" w:rsidRPr="00AA6756" w:rsidRDefault="00ED4F86" w:rsidP="00F51D7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73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</w:t>
      </w:r>
      <w:r w:rsidRPr="00AA6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2024 год</w:t>
      </w:r>
      <w:r w:rsidR="00AA6756" w:rsidRPr="00AA6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</w:t>
      </w:r>
      <w:r w:rsidRPr="00AA6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выявлены нарушения:</w:t>
      </w:r>
    </w:p>
    <w:p w14:paraId="7FDE9C3D" w14:textId="677D642C" w:rsidR="009473AE" w:rsidRPr="00AA6756" w:rsidRDefault="00B73FB4" w:rsidP="003373B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преждевременным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</w:t>
      </w:r>
      <w:r w:rsidR="009473AE" w:rsidRPr="00AA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вмешательства в установленных законодательством Российской Федерации случаях) – </w:t>
      </w:r>
      <w:r w:rsidR="004D7CE4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202</w:t>
      </w:r>
      <w:r w:rsidR="00CE598D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E598D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2 (0,1%)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F54084" w14:textId="22C141C9" w:rsidR="009473AE" w:rsidRPr="00AA6756" w:rsidRDefault="00B73FB4" w:rsidP="003373B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нарушением по вине МО преемственности в оказании МП (в том числе несвоевременный перевод пациента в МО более высокого уровня), приведшее к удлинению сроков оказания МП и (или) ухудшению состояния здоровья ЗЛ – </w:t>
      </w:r>
      <w:r w:rsidR="004D7CE4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202</w:t>
      </w:r>
      <w:r w:rsidR="007A7C70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3AE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A7C70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2 (0,</w:t>
      </w:r>
      <w:r w:rsidR="00AA6756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7C70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666B1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B2C3F0" w14:textId="7D25AB98" w:rsidR="00D666B1" w:rsidRPr="00AA6756" w:rsidRDefault="00B73FB4" w:rsidP="00D666B1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666B1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непоказанных, неоправданных с клинической точки зрения, не регламентированных порядками оказания МП, КР, СМП мероприятий, приведшее к ухудшению состояния здоровья ЗЛ, либо создавшее риск прогрессирования имеющегося заболевания, либо создавшее риск возникновения нового заболевания - </w:t>
      </w:r>
      <w:r w:rsidR="004D7CE4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66B1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202</w:t>
      </w:r>
      <w:r w:rsidR="007A7C70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66B1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A7C70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1 (0,0</w:t>
      </w:r>
      <w:r w:rsidR="00AA6756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7C70" w:rsidRPr="00AA6756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7B6EA32B" w14:textId="77777777" w:rsidR="009473AE" w:rsidRPr="00D77733" w:rsidRDefault="009473AE" w:rsidP="00947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4654A44" w14:textId="5CDA33B7" w:rsidR="00F15CF3" w:rsidRPr="007420C7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r w:rsidR="00E5385E" w:rsidRPr="0074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внеплановой</w:t>
      </w:r>
      <w:r w:rsidRPr="0074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экспертизы качества медицинской помощи </w:t>
      </w:r>
    </w:p>
    <w:p w14:paraId="51486CEA" w14:textId="30EE909E" w:rsidR="00E5385E" w:rsidRPr="007420C7" w:rsidRDefault="00F15CF3" w:rsidP="00F15C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F2B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1CB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46BD9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A7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6BD9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6F2B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</w:t>
      </w:r>
      <w:r w:rsidR="00D5171B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дено </w:t>
      </w:r>
      <w:r w:rsidR="007420C7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8 665</w:t>
      </w:r>
      <w:r w:rsidR="00FF3553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</w:t>
      </w:r>
      <w:r w:rsidR="00B35E94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</w:t>
      </w:r>
      <w:r w:rsidR="00E5385E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7420C7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43,6</w:t>
      </w:r>
      <w:r w:rsidR="00CD133E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85E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ЭКМП</w:t>
      </w:r>
      <w:r w:rsidR="00B35E94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</w:t>
      </w:r>
      <w:r w:rsidR="00596FC0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A7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4908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171B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420C7" w:rsidRP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3 358 или 20,1%)</w:t>
      </w:r>
    </w:p>
    <w:p w14:paraId="4A0E2E96" w14:textId="69AE13A5" w:rsidR="009C6CDB" w:rsidRPr="00013B1F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733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013B1F">
        <w:rPr>
          <w:rFonts w:ascii="Times New Roman" w:hAnsi="Times New Roman" w:cs="Times New Roman"/>
          <w:sz w:val="28"/>
          <w:szCs w:val="28"/>
        </w:rPr>
        <w:t>В структуре причин для проведения внеплановых ЭКМП за 202</w:t>
      </w:r>
      <w:r w:rsidR="00193ACA" w:rsidRPr="00013B1F">
        <w:rPr>
          <w:rFonts w:ascii="Times New Roman" w:hAnsi="Times New Roman" w:cs="Times New Roman"/>
          <w:sz w:val="28"/>
          <w:szCs w:val="28"/>
        </w:rPr>
        <w:t>4</w:t>
      </w:r>
      <w:r w:rsidRPr="00013B1F">
        <w:rPr>
          <w:rFonts w:ascii="Times New Roman" w:hAnsi="Times New Roman" w:cs="Times New Roman"/>
          <w:sz w:val="28"/>
          <w:szCs w:val="28"/>
        </w:rPr>
        <w:t>-202</w:t>
      </w:r>
      <w:r w:rsidR="00193ACA" w:rsidRPr="00013B1F">
        <w:rPr>
          <w:rFonts w:ascii="Times New Roman" w:hAnsi="Times New Roman" w:cs="Times New Roman"/>
          <w:sz w:val="28"/>
          <w:szCs w:val="28"/>
        </w:rPr>
        <w:t>5</w:t>
      </w:r>
      <w:r w:rsidRPr="00013B1F">
        <w:rPr>
          <w:rFonts w:ascii="Times New Roman" w:hAnsi="Times New Roman" w:cs="Times New Roman"/>
          <w:sz w:val="28"/>
          <w:szCs w:val="28"/>
        </w:rPr>
        <w:t>гг. проведено в связи с:</w:t>
      </w:r>
    </w:p>
    <w:p w14:paraId="7814EC77" w14:textId="7439229D" w:rsidR="00975A50" w:rsidRPr="00013B1F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1F">
        <w:rPr>
          <w:rFonts w:ascii="Times New Roman" w:hAnsi="Times New Roman" w:cs="Times New Roman"/>
          <w:sz w:val="28"/>
          <w:szCs w:val="28"/>
        </w:rPr>
        <w:t xml:space="preserve">      </w:t>
      </w:r>
      <w:r w:rsidR="00BB5026" w:rsidRPr="00013B1F">
        <w:rPr>
          <w:rFonts w:ascii="Times New Roman" w:hAnsi="Times New Roman" w:cs="Times New Roman"/>
          <w:sz w:val="28"/>
          <w:szCs w:val="28"/>
        </w:rPr>
        <w:t xml:space="preserve">  </w:t>
      </w:r>
      <w:r w:rsidRPr="00013B1F">
        <w:rPr>
          <w:rFonts w:ascii="Times New Roman" w:hAnsi="Times New Roman" w:cs="Times New Roman"/>
          <w:sz w:val="28"/>
          <w:szCs w:val="28"/>
        </w:rPr>
        <w:t xml:space="preserve">  </w:t>
      </w:r>
      <w:r w:rsidR="00975A50" w:rsidRPr="00013B1F">
        <w:rPr>
          <w:rFonts w:ascii="Times New Roman" w:hAnsi="Times New Roman" w:cs="Times New Roman"/>
          <w:sz w:val="28"/>
          <w:szCs w:val="28"/>
        </w:rPr>
        <w:t>получение</w:t>
      </w:r>
      <w:r w:rsidRPr="00013B1F">
        <w:rPr>
          <w:rFonts w:ascii="Times New Roman" w:hAnsi="Times New Roman" w:cs="Times New Roman"/>
          <w:sz w:val="28"/>
          <w:szCs w:val="28"/>
        </w:rPr>
        <w:t>м</w:t>
      </w:r>
      <w:r w:rsidR="00975A50" w:rsidRPr="00013B1F">
        <w:rPr>
          <w:rFonts w:ascii="Times New Roman" w:hAnsi="Times New Roman" w:cs="Times New Roman"/>
          <w:sz w:val="28"/>
          <w:szCs w:val="28"/>
        </w:rPr>
        <w:t xml:space="preserve"> жалобы от застрахованного лица или его представителя на качество медицинской помощи в медицинской организации</w:t>
      </w:r>
      <w:r w:rsidRPr="00013B1F">
        <w:rPr>
          <w:rFonts w:ascii="Times New Roman" w:hAnsi="Times New Roman" w:cs="Times New Roman"/>
          <w:sz w:val="28"/>
          <w:szCs w:val="28"/>
        </w:rPr>
        <w:t xml:space="preserve"> – </w:t>
      </w:r>
      <w:r w:rsidR="004F57CF" w:rsidRPr="00013B1F">
        <w:rPr>
          <w:rFonts w:ascii="Times New Roman" w:hAnsi="Times New Roman" w:cs="Times New Roman"/>
          <w:sz w:val="28"/>
          <w:szCs w:val="28"/>
        </w:rPr>
        <w:t>15</w:t>
      </w:r>
      <w:r w:rsidR="00C16418" w:rsidRPr="00013B1F">
        <w:rPr>
          <w:rFonts w:ascii="Times New Roman" w:hAnsi="Times New Roman" w:cs="Times New Roman"/>
          <w:sz w:val="28"/>
          <w:szCs w:val="28"/>
        </w:rPr>
        <w:t xml:space="preserve"> </w:t>
      </w:r>
      <w:r w:rsidRPr="00013B1F">
        <w:rPr>
          <w:rFonts w:ascii="Times New Roman" w:hAnsi="Times New Roman" w:cs="Times New Roman"/>
          <w:sz w:val="28"/>
          <w:szCs w:val="28"/>
        </w:rPr>
        <w:t>(0,</w:t>
      </w:r>
      <w:r w:rsidR="004F57CF" w:rsidRPr="00013B1F">
        <w:rPr>
          <w:rFonts w:ascii="Times New Roman" w:hAnsi="Times New Roman" w:cs="Times New Roman"/>
          <w:sz w:val="28"/>
          <w:szCs w:val="28"/>
        </w:rPr>
        <w:t>2</w:t>
      </w:r>
      <w:r w:rsidRPr="00013B1F">
        <w:rPr>
          <w:rFonts w:ascii="Times New Roman" w:hAnsi="Times New Roman" w:cs="Times New Roman"/>
          <w:sz w:val="28"/>
          <w:szCs w:val="28"/>
        </w:rPr>
        <w:t>%), за 202</w:t>
      </w:r>
      <w:r w:rsidR="00193ACA" w:rsidRPr="00013B1F">
        <w:rPr>
          <w:rFonts w:ascii="Times New Roman" w:hAnsi="Times New Roman" w:cs="Times New Roman"/>
          <w:sz w:val="28"/>
          <w:szCs w:val="28"/>
        </w:rPr>
        <w:t>4</w:t>
      </w:r>
      <w:r w:rsidRPr="00013B1F">
        <w:rPr>
          <w:rFonts w:ascii="Times New Roman" w:hAnsi="Times New Roman" w:cs="Times New Roman"/>
          <w:sz w:val="28"/>
          <w:szCs w:val="28"/>
        </w:rPr>
        <w:t>г. -</w:t>
      </w:r>
      <w:r w:rsidR="00FD0679" w:rsidRPr="00013B1F">
        <w:rPr>
          <w:rFonts w:ascii="Times New Roman" w:hAnsi="Times New Roman" w:cs="Times New Roman"/>
          <w:sz w:val="28"/>
          <w:szCs w:val="28"/>
        </w:rPr>
        <w:t>1</w:t>
      </w:r>
      <w:r w:rsidR="004F57CF" w:rsidRPr="00013B1F">
        <w:rPr>
          <w:rFonts w:ascii="Times New Roman" w:hAnsi="Times New Roman" w:cs="Times New Roman"/>
          <w:sz w:val="28"/>
          <w:szCs w:val="28"/>
        </w:rPr>
        <w:t>8</w:t>
      </w:r>
      <w:r w:rsidR="006821D2" w:rsidRPr="00013B1F">
        <w:rPr>
          <w:rFonts w:ascii="Times New Roman" w:hAnsi="Times New Roman" w:cs="Times New Roman"/>
          <w:sz w:val="28"/>
          <w:szCs w:val="28"/>
        </w:rPr>
        <w:t xml:space="preserve"> (0,</w:t>
      </w:r>
      <w:r w:rsidR="004F57CF" w:rsidRPr="00013B1F">
        <w:rPr>
          <w:rFonts w:ascii="Times New Roman" w:hAnsi="Times New Roman" w:cs="Times New Roman"/>
          <w:sz w:val="28"/>
          <w:szCs w:val="28"/>
        </w:rPr>
        <w:t>5</w:t>
      </w:r>
      <w:r w:rsidR="006821D2" w:rsidRPr="00013B1F">
        <w:rPr>
          <w:rFonts w:ascii="Times New Roman" w:hAnsi="Times New Roman" w:cs="Times New Roman"/>
          <w:sz w:val="28"/>
          <w:szCs w:val="28"/>
        </w:rPr>
        <w:t>%)</w:t>
      </w:r>
      <w:r w:rsidRPr="00013B1F">
        <w:rPr>
          <w:rFonts w:ascii="Times New Roman" w:hAnsi="Times New Roman" w:cs="Times New Roman"/>
          <w:sz w:val="28"/>
          <w:szCs w:val="28"/>
        </w:rPr>
        <w:t>;</w:t>
      </w:r>
    </w:p>
    <w:p w14:paraId="0C16720D" w14:textId="5C352560" w:rsidR="00975A50" w:rsidRPr="00013B1F" w:rsidRDefault="009C6CDB" w:rsidP="009C6C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1F">
        <w:rPr>
          <w:rFonts w:ascii="Times New Roman" w:hAnsi="Times New Roman" w:cs="Times New Roman"/>
          <w:sz w:val="28"/>
          <w:szCs w:val="28"/>
        </w:rPr>
        <w:t xml:space="preserve">    </w:t>
      </w:r>
      <w:r w:rsidR="00AF4AD0" w:rsidRPr="00013B1F">
        <w:rPr>
          <w:rFonts w:ascii="Times New Roman" w:hAnsi="Times New Roman" w:cs="Times New Roman"/>
          <w:sz w:val="28"/>
          <w:szCs w:val="28"/>
        </w:rPr>
        <w:t xml:space="preserve"> </w:t>
      </w:r>
      <w:r w:rsidR="00975A50" w:rsidRPr="00013B1F">
        <w:rPr>
          <w:rFonts w:ascii="Times New Roman" w:eastAsia="Times New Roman" w:hAnsi="Times New Roman" w:cs="Times New Roman"/>
          <w:sz w:val="28"/>
          <w:szCs w:val="28"/>
        </w:rPr>
        <w:t>летальным исходом при оказании медицинской помощи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57CF" w:rsidRPr="00013B1F">
        <w:rPr>
          <w:rFonts w:ascii="Times New Roman" w:eastAsia="Times New Roman" w:hAnsi="Times New Roman" w:cs="Times New Roman"/>
          <w:sz w:val="28"/>
          <w:szCs w:val="28"/>
        </w:rPr>
        <w:t>221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F57CF" w:rsidRPr="00013B1F">
        <w:rPr>
          <w:rFonts w:ascii="Times New Roman" w:eastAsia="Times New Roman" w:hAnsi="Times New Roman" w:cs="Times New Roman"/>
          <w:sz w:val="28"/>
          <w:szCs w:val="28"/>
        </w:rPr>
        <w:t>2,5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>%), за</w:t>
      </w:r>
      <w:r w:rsidR="00813D70" w:rsidRPr="0001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93ACA" w:rsidRPr="00013B1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4F57CF" w:rsidRPr="00013B1F">
        <w:rPr>
          <w:rFonts w:ascii="Times New Roman" w:eastAsia="Times New Roman" w:hAnsi="Times New Roman" w:cs="Times New Roman"/>
          <w:sz w:val="28"/>
          <w:szCs w:val="28"/>
        </w:rPr>
        <w:t>222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F57CF" w:rsidRPr="00013B1F">
        <w:rPr>
          <w:rFonts w:ascii="Times New Roman" w:eastAsia="Times New Roman" w:hAnsi="Times New Roman" w:cs="Times New Roman"/>
          <w:sz w:val="28"/>
          <w:szCs w:val="28"/>
        </w:rPr>
        <w:t>6,6</w:t>
      </w:r>
      <w:r w:rsidRPr="00013B1F">
        <w:rPr>
          <w:rFonts w:ascii="Times New Roman" w:eastAsia="Times New Roman" w:hAnsi="Times New Roman" w:cs="Times New Roman"/>
          <w:sz w:val="28"/>
          <w:szCs w:val="28"/>
        </w:rPr>
        <w:t>%);</w:t>
      </w:r>
    </w:p>
    <w:p w14:paraId="6F14352F" w14:textId="52B174AE" w:rsidR="009C6CDB" w:rsidRPr="00013B1F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5CF3" w:rsidRPr="0001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D0" w:rsidRPr="0001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A50" w:rsidRPr="00013B1F">
        <w:rPr>
          <w:rFonts w:ascii="Times New Roman" w:hAnsi="Times New Roman" w:cs="Times New Roman"/>
          <w:sz w:val="28"/>
          <w:szCs w:val="28"/>
        </w:rPr>
        <w:t>отобранные по результатам медико-экономической экспертизы</w:t>
      </w:r>
      <w:r w:rsidRPr="00013B1F">
        <w:rPr>
          <w:rFonts w:ascii="Times New Roman" w:hAnsi="Times New Roman" w:cs="Times New Roman"/>
          <w:sz w:val="28"/>
          <w:szCs w:val="28"/>
        </w:rPr>
        <w:t xml:space="preserve"> – </w:t>
      </w:r>
      <w:r w:rsidR="004F57CF" w:rsidRPr="00013B1F">
        <w:rPr>
          <w:rFonts w:ascii="Times New Roman" w:hAnsi="Times New Roman" w:cs="Times New Roman"/>
          <w:sz w:val="28"/>
          <w:szCs w:val="28"/>
        </w:rPr>
        <w:t>1 480</w:t>
      </w:r>
      <w:r w:rsidR="00FD0679" w:rsidRPr="00013B1F">
        <w:rPr>
          <w:rFonts w:ascii="Times New Roman" w:hAnsi="Times New Roman" w:cs="Times New Roman"/>
          <w:sz w:val="28"/>
          <w:szCs w:val="28"/>
        </w:rPr>
        <w:t xml:space="preserve"> </w:t>
      </w:r>
      <w:r w:rsidRPr="00013B1F">
        <w:rPr>
          <w:rFonts w:ascii="Times New Roman" w:hAnsi="Times New Roman" w:cs="Times New Roman"/>
          <w:sz w:val="28"/>
          <w:szCs w:val="28"/>
        </w:rPr>
        <w:t>(</w:t>
      </w:r>
      <w:r w:rsidR="005460C9" w:rsidRPr="00013B1F">
        <w:rPr>
          <w:rFonts w:ascii="Times New Roman" w:hAnsi="Times New Roman" w:cs="Times New Roman"/>
          <w:sz w:val="28"/>
          <w:szCs w:val="28"/>
        </w:rPr>
        <w:t>1</w:t>
      </w:r>
      <w:r w:rsidR="004F57CF" w:rsidRPr="00013B1F">
        <w:rPr>
          <w:rFonts w:ascii="Times New Roman" w:hAnsi="Times New Roman" w:cs="Times New Roman"/>
          <w:sz w:val="28"/>
          <w:szCs w:val="28"/>
        </w:rPr>
        <w:t>7,1</w:t>
      </w:r>
      <w:r w:rsidRPr="00013B1F">
        <w:rPr>
          <w:rFonts w:ascii="Times New Roman" w:hAnsi="Times New Roman" w:cs="Times New Roman"/>
          <w:sz w:val="28"/>
          <w:szCs w:val="28"/>
        </w:rPr>
        <w:t>%)</w:t>
      </w:r>
      <w:r w:rsidR="006821D2" w:rsidRPr="00013B1F">
        <w:rPr>
          <w:rFonts w:ascii="Times New Roman" w:hAnsi="Times New Roman" w:cs="Times New Roman"/>
          <w:sz w:val="28"/>
          <w:szCs w:val="28"/>
        </w:rPr>
        <w:t>, за 202</w:t>
      </w:r>
      <w:r w:rsidR="00AE3A24" w:rsidRPr="00013B1F">
        <w:rPr>
          <w:rFonts w:ascii="Times New Roman" w:hAnsi="Times New Roman" w:cs="Times New Roman"/>
          <w:sz w:val="28"/>
          <w:szCs w:val="28"/>
        </w:rPr>
        <w:t>4</w:t>
      </w:r>
      <w:r w:rsidR="006821D2" w:rsidRPr="00013B1F">
        <w:rPr>
          <w:rFonts w:ascii="Times New Roman" w:hAnsi="Times New Roman" w:cs="Times New Roman"/>
          <w:sz w:val="28"/>
          <w:szCs w:val="28"/>
        </w:rPr>
        <w:t xml:space="preserve">г. </w:t>
      </w:r>
      <w:r w:rsidR="00C16418" w:rsidRPr="00013B1F">
        <w:rPr>
          <w:rFonts w:ascii="Times New Roman" w:hAnsi="Times New Roman" w:cs="Times New Roman"/>
          <w:sz w:val="28"/>
          <w:szCs w:val="28"/>
        </w:rPr>
        <w:t>–</w:t>
      </w:r>
      <w:r w:rsidR="006821D2" w:rsidRPr="00013B1F">
        <w:rPr>
          <w:rFonts w:ascii="Times New Roman" w:hAnsi="Times New Roman" w:cs="Times New Roman"/>
          <w:sz w:val="28"/>
          <w:szCs w:val="28"/>
        </w:rPr>
        <w:t xml:space="preserve"> </w:t>
      </w:r>
      <w:r w:rsidR="004F57CF" w:rsidRPr="00013B1F">
        <w:rPr>
          <w:rFonts w:ascii="Times New Roman" w:hAnsi="Times New Roman" w:cs="Times New Roman"/>
          <w:sz w:val="28"/>
          <w:szCs w:val="28"/>
        </w:rPr>
        <w:t>2 482</w:t>
      </w:r>
      <w:r w:rsidR="00C16418" w:rsidRPr="00013B1F">
        <w:rPr>
          <w:rFonts w:ascii="Times New Roman" w:hAnsi="Times New Roman" w:cs="Times New Roman"/>
          <w:sz w:val="28"/>
          <w:szCs w:val="28"/>
        </w:rPr>
        <w:t xml:space="preserve"> (</w:t>
      </w:r>
      <w:r w:rsidR="00013B1F" w:rsidRPr="00013B1F">
        <w:rPr>
          <w:rFonts w:ascii="Times New Roman" w:hAnsi="Times New Roman" w:cs="Times New Roman"/>
          <w:sz w:val="28"/>
          <w:szCs w:val="28"/>
        </w:rPr>
        <w:t>73,9</w:t>
      </w:r>
      <w:r w:rsidR="00C16418" w:rsidRPr="00013B1F">
        <w:rPr>
          <w:rFonts w:ascii="Times New Roman" w:hAnsi="Times New Roman" w:cs="Times New Roman"/>
          <w:sz w:val="28"/>
          <w:szCs w:val="28"/>
        </w:rPr>
        <w:t>%)</w:t>
      </w:r>
      <w:r w:rsidRPr="00013B1F">
        <w:rPr>
          <w:rFonts w:ascii="Times New Roman" w:hAnsi="Times New Roman" w:cs="Times New Roman"/>
          <w:sz w:val="28"/>
          <w:szCs w:val="28"/>
        </w:rPr>
        <w:t>;</w:t>
      </w:r>
    </w:p>
    <w:p w14:paraId="3AC2D2BB" w14:textId="0DCE17E4" w:rsidR="00AF4AD0" w:rsidRPr="00013B1F" w:rsidRDefault="009C6CDB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1F">
        <w:rPr>
          <w:rFonts w:ascii="Times New Roman" w:hAnsi="Times New Roman" w:cs="Times New Roman"/>
          <w:sz w:val="28"/>
          <w:szCs w:val="28"/>
        </w:rPr>
        <w:t xml:space="preserve">        </w:t>
      </w:r>
      <w:r w:rsidR="00AF4AD0" w:rsidRPr="00013B1F">
        <w:rPr>
          <w:rFonts w:ascii="Times New Roman" w:hAnsi="Times New Roman" w:cs="Times New Roman"/>
          <w:sz w:val="28"/>
          <w:szCs w:val="28"/>
        </w:rPr>
        <w:t xml:space="preserve"> </w:t>
      </w:r>
      <w:r w:rsidRPr="00013B1F">
        <w:rPr>
          <w:rFonts w:ascii="Times New Roman" w:hAnsi="Times New Roman" w:cs="Times New Roman"/>
          <w:sz w:val="28"/>
          <w:szCs w:val="28"/>
        </w:rPr>
        <w:t xml:space="preserve"> отобранные по результатам медико-экономической экспертизы</w:t>
      </w:r>
      <w:r w:rsidR="00975A50" w:rsidRPr="00013B1F">
        <w:rPr>
          <w:rFonts w:ascii="Times New Roman" w:hAnsi="Times New Roman" w:cs="Times New Roman"/>
          <w:sz w:val="28"/>
          <w:szCs w:val="28"/>
        </w:rPr>
        <w:t xml:space="preserve"> при выявлении нарушений при оказании медицинской помощи по профилю </w:t>
      </w:r>
      <w:r w:rsidR="00975A50" w:rsidRPr="00013B1F">
        <w:rPr>
          <w:rFonts w:ascii="Times New Roman" w:hAnsi="Times New Roman" w:cs="Times New Roman"/>
          <w:sz w:val="28"/>
          <w:szCs w:val="28"/>
        </w:rPr>
        <w:lastRenderedPageBreak/>
        <w:t>"онкология" с применением лекарственной противоопухолевой терапии</w:t>
      </w:r>
      <w:r w:rsidRPr="00013B1F">
        <w:rPr>
          <w:rFonts w:ascii="Times New Roman" w:hAnsi="Times New Roman" w:cs="Times New Roman"/>
          <w:sz w:val="28"/>
          <w:szCs w:val="28"/>
        </w:rPr>
        <w:t xml:space="preserve"> – </w:t>
      </w:r>
      <w:r w:rsidR="00013B1F" w:rsidRPr="00013B1F">
        <w:rPr>
          <w:rFonts w:ascii="Times New Roman" w:hAnsi="Times New Roman" w:cs="Times New Roman"/>
          <w:sz w:val="28"/>
          <w:szCs w:val="28"/>
        </w:rPr>
        <w:t>148</w:t>
      </w:r>
      <w:r w:rsidRPr="00013B1F">
        <w:rPr>
          <w:rFonts w:ascii="Times New Roman" w:hAnsi="Times New Roman" w:cs="Times New Roman"/>
          <w:sz w:val="28"/>
          <w:szCs w:val="28"/>
        </w:rPr>
        <w:t xml:space="preserve"> (</w:t>
      </w:r>
      <w:r w:rsidR="00013B1F" w:rsidRPr="00013B1F">
        <w:rPr>
          <w:rFonts w:ascii="Times New Roman" w:hAnsi="Times New Roman" w:cs="Times New Roman"/>
          <w:sz w:val="28"/>
          <w:szCs w:val="28"/>
        </w:rPr>
        <w:t>1,7</w:t>
      </w:r>
      <w:r w:rsidR="00696763" w:rsidRPr="00013B1F">
        <w:rPr>
          <w:rFonts w:ascii="Times New Roman" w:hAnsi="Times New Roman" w:cs="Times New Roman"/>
          <w:sz w:val="28"/>
          <w:szCs w:val="28"/>
        </w:rPr>
        <w:t xml:space="preserve"> </w:t>
      </w:r>
      <w:r w:rsidRPr="00013B1F">
        <w:rPr>
          <w:rFonts w:ascii="Times New Roman" w:hAnsi="Times New Roman" w:cs="Times New Roman"/>
          <w:sz w:val="28"/>
          <w:szCs w:val="28"/>
        </w:rPr>
        <w:t>%), за 202</w:t>
      </w:r>
      <w:r w:rsidR="00786A4A" w:rsidRPr="00013B1F">
        <w:rPr>
          <w:rFonts w:ascii="Times New Roman" w:hAnsi="Times New Roman" w:cs="Times New Roman"/>
          <w:sz w:val="28"/>
          <w:szCs w:val="28"/>
        </w:rPr>
        <w:t>4</w:t>
      </w:r>
      <w:r w:rsidRPr="00013B1F">
        <w:rPr>
          <w:rFonts w:ascii="Times New Roman" w:hAnsi="Times New Roman" w:cs="Times New Roman"/>
          <w:sz w:val="28"/>
          <w:szCs w:val="28"/>
        </w:rPr>
        <w:t xml:space="preserve">г. – </w:t>
      </w:r>
      <w:r w:rsidR="00013B1F" w:rsidRPr="00013B1F">
        <w:rPr>
          <w:rFonts w:ascii="Times New Roman" w:hAnsi="Times New Roman" w:cs="Times New Roman"/>
          <w:sz w:val="28"/>
          <w:szCs w:val="28"/>
        </w:rPr>
        <w:t>304</w:t>
      </w:r>
      <w:r w:rsidRPr="00013B1F">
        <w:rPr>
          <w:rFonts w:ascii="Times New Roman" w:hAnsi="Times New Roman" w:cs="Times New Roman"/>
          <w:sz w:val="28"/>
          <w:szCs w:val="28"/>
        </w:rPr>
        <w:t xml:space="preserve"> (</w:t>
      </w:r>
      <w:r w:rsidR="00013B1F" w:rsidRPr="00013B1F">
        <w:rPr>
          <w:rFonts w:ascii="Times New Roman" w:hAnsi="Times New Roman" w:cs="Times New Roman"/>
          <w:sz w:val="28"/>
          <w:szCs w:val="28"/>
        </w:rPr>
        <w:t>9</w:t>
      </w:r>
      <w:r w:rsidR="00786A4A" w:rsidRPr="00013B1F">
        <w:rPr>
          <w:rFonts w:ascii="Times New Roman" w:hAnsi="Times New Roman" w:cs="Times New Roman"/>
          <w:sz w:val="28"/>
          <w:szCs w:val="28"/>
        </w:rPr>
        <w:t>,1</w:t>
      </w:r>
      <w:r w:rsidRPr="00013B1F">
        <w:rPr>
          <w:rFonts w:ascii="Times New Roman" w:hAnsi="Times New Roman" w:cs="Times New Roman"/>
          <w:sz w:val="28"/>
          <w:szCs w:val="28"/>
        </w:rPr>
        <w:t>%);</w:t>
      </w:r>
    </w:p>
    <w:p w14:paraId="7917A617" w14:textId="359C62FF" w:rsidR="00AF4AD0" w:rsidRPr="008A3227" w:rsidRDefault="00AF4AD0" w:rsidP="0054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60C9" w:rsidRPr="008A3227">
        <w:rPr>
          <w:rFonts w:ascii="Times New Roman" w:hAnsi="Times New Roman" w:cs="Times New Roman"/>
          <w:sz w:val="28"/>
          <w:szCs w:val="28"/>
        </w:rPr>
        <w:t>внеплановая тематическая ЭКМП</w:t>
      </w:r>
      <w:r w:rsidR="008A3227" w:rsidRPr="008A3227">
        <w:rPr>
          <w:rFonts w:ascii="Times New Roman" w:hAnsi="Times New Roman" w:cs="Times New Roman"/>
          <w:sz w:val="28"/>
          <w:szCs w:val="28"/>
        </w:rPr>
        <w:t xml:space="preserve"> 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– </w:t>
      </w:r>
      <w:r w:rsidR="008A3227" w:rsidRPr="008A3227">
        <w:rPr>
          <w:rFonts w:ascii="Times New Roman" w:hAnsi="Times New Roman" w:cs="Times New Roman"/>
          <w:sz w:val="28"/>
          <w:szCs w:val="28"/>
        </w:rPr>
        <w:t>6 245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 (</w:t>
      </w:r>
      <w:r w:rsidR="008A3227" w:rsidRPr="008A3227">
        <w:rPr>
          <w:rFonts w:ascii="Times New Roman" w:hAnsi="Times New Roman" w:cs="Times New Roman"/>
          <w:sz w:val="28"/>
          <w:szCs w:val="28"/>
        </w:rPr>
        <w:t>72,1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 %), за 2024г. – </w:t>
      </w:r>
      <w:r w:rsidR="008A3227" w:rsidRPr="008A3227">
        <w:rPr>
          <w:rFonts w:ascii="Times New Roman" w:hAnsi="Times New Roman" w:cs="Times New Roman"/>
          <w:sz w:val="28"/>
          <w:szCs w:val="28"/>
        </w:rPr>
        <w:t>257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 (</w:t>
      </w:r>
      <w:r w:rsidR="008A3227" w:rsidRPr="008A3227">
        <w:rPr>
          <w:rFonts w:ascii="Times New Roman" w:hAnsi="Times New Roman" w:cs="Times New Roman"/>
          <w:sz w:val="28"/>
          <w:szCs w:val="28"/>
        </w:rPr>
        <w:t>7,7</w:t>
      </w:r>
      <w:r w:rsidR="0009759A" w:rsidRPr="008A3227">
        <w:rPr>
          <w:rFonts w:ascii="Times New Roman" w:hAnsi="Times New Roman" w:cs="Times New Roman"/>
          <w:sz w:val="28"/>
          <w:szCs w:val="28"/>
        </w:rPr>
        <w:t>%);</w:t>
      </w:r>
    </w:p>
    <w:p w14:paraId="22A089D9" w14:textId="57AFAF80" w:rsidR="005460C9" w:rsidRPr="008A3227" w:rsidRDefault="005460C9" w:rsidP="0054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мультидисциплинарная ЭКМП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– </w:t>
      </w:r>
      <w:r w:rsidR="008A3227" w:rsidRPr="008A3227">
        <w:rPr>
          <w:rFonts w:ascii="Times New Roman" w:hAnsi="Times New Roman" w:cs="Times New Roman"/>
          <w:sz w:val="28"/>
          <w:szCs w:val="28"/>
        </w:rPr>
        <w:t>556</w:t>
      </w:r>
      <w:r w:rsidR="00964F93" w:rsidRPr="008A3227">
        <w:rPr>
          <w:rFonts w:ascii="Times New Roman" w:hAnsi="Times New Roman" w:cs="Times New Roman"/>
          <w:sz w:val="28"/>
          <w:szCs w:val="28"/>
        </w:rPr>
        <w:t xml:space="preserve"> </w:t>
      </w:r>
      <w:r w:rsidR="0009759A" w:rsidRPr="008A3227">
        <w:rPr>
          <w:rFonts w:ascii="Times New Roman" w:hAnsi="Times New Roman" w:cs="Times New Roman"/>
          <w:sz w:val="28"/>
          <w:szCs w:val="28"/>
        </w:rPr>
        <w:t>(</w:t>
      </w:r>
      <w:r w:rsidR="008A3227" w:rsidRPr="008A3227">
        <w:rPr>
          <w:rFonts w:ascii="Times New Roman" w:hAnsi="Times New Roman" w:cs="Times New Roman"/>
          <w:sz w:val="28"/>
          <w:szCs w:val="28"/>
        </w:rPr>
        <w:t>6,4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 %), за 2024г. – </w:t>
      </w:r>
      <w:r w:rsidR="008A3227" w:rsidRPr="008A3227">
        <w:rPr>
          <w:rFonts w:ascii="Times New Roman" w:hAnsi="Times New Roman" w:cs="Times New Roman"/>
          <w:sz w:val="28"/>
          <w:szCs w:val="28"/>
        </w:rPr>
        <w:t>75</w:t>
      </w:r>
      <w:r w:rsidR="0009759A" w:rsidRPr="008A3227">
        <w:rPr>
          <w:rFonts w:ascii="Times New Roman" w:hAnsi="Times New Roman" w:cs="Times New Roman"/>
          <w:sz w:val="28"/>
          <w:szCs w:val="28"/>
        </w:rPr>
        <w:t xml:space="preserve"> </w:t>
      </w:r>
      <w:r w:rsidR="008A3227" w:rsidRPr="008A3227">
        <w:rPr>
          <w:rFonts w:ascii="Times New Roman" w:hAnsi="Times New Roman" w:cs="Times New Roman"/>
          <w:sz w:val="28"/>
          <w:szCs w:val="28"/>
        </w:rPr>
        <w:t>(2,2</w:t>
      </w:r>
      <w:r w:rsidR="0009759A" w:rsidRPr="008A3227">
        <w:rPr>
          <w:rFonts w:ascii="Times New Roman" w:hAnsi="Times New Roman" w:cs="Times New Roman"/>
          <w:sz w:val="28"/>
          <w:szCs w:val="28"/>
        </w:rPr>
        <w:t>%).</w:t>
      </w:r>
    </w:p>
    <w:p w14:paraId="33CC0791" w14:textId="4AD205D9" w:rsidR="008E65FF" w:rsidRPr="00D77733" w:rsidRDefault="00F15CF3" w:rsidP="00DB1E07">
      <w:pPr>
        <w:pStyle w:val="af1"/>
        <w:spacing w:after="0"/>
        <w:ind w:left="0" w:firstLine="708"/>
        <w:jc w:val="both"/>
        <w:rPr>
          <w:color w:val="FF0000"/>
          <w:sz w:val="28"/>
          <w:szCs w:val="28"/>
        </w:rPr>
      </w:pPr>
      <w:r w:rsidRPr="00F800D1">
        <w:rPr>
          <w:sz w:val="28"/>
          <w:szCs w:val="28"/>
        </w:rPr>
        <w:t>По резу</w:t>
      </w:r>
      <w:r w:rsidR="00B7511F" w:rsidRPr="00F800D1">
        <w:rPr>
          <w:sz w:val="28"/>
          <w:szCs w:val="28"/>
        </w:rPr>
        <w:t>льт</w:t>
      </w:r>
      <w:r w:rsidR="009C4B1C" w:rsidRPr="00F800D1">
        <w:rPr>
          <w:sz w:val="28"/>
          <w:szCs w:val="28"/>
        </w:rPr>
        <w:t xml:space="preserve">атам </w:t>
      </w:r>
      <w:r w:rsidR="008E65FF" w:rsidRPr="00F800D1">
        <w:rPr>
          <w:sz w:val="28"/>
          <w:szCs w:val="28"/>
        </w:rPr>
        <w:t>внеплановой</w:t>
      </w:r>
      <w:r w:rsidR="00693727" w:rsidRPr="00F800D1">
        <w:rPr>
          <w:sz w:val="28"/>
          <w:szCs w:val="28"/>
        </w:rPr>
        <w:t xml:space="preserve"> ЭКМП выявлено </w:t>
      </w:r>
      <w:r w:rsidR="00F800D1" w:rsidRPr="00F800D1">
        <w:rPr>
          <w:sz w:val="28"/>
          <w:szCs w:val="28"/>
        </w:rPr>
        <w:t>2 118</w:t>
      </w:r>
      <w:r w:rsidR="00355FFB" w:rsidRPr="00F800D1">
        <w:rPr>
          <w:sz w:val="28"/>
          <w:szCs w:val="28"/>
        </w:rPr>
        <w:t xml:space="preserve"> или </w:t>
      </w:r>
      <w:r w:rsidR="00F800D1" w:rsidRPr="00F800D1">
        <w:rPr>
          <w:sz w:val="28"/>
          <w:szCs w:val="28"/>
        </w:rPr>
        <w:t>2</w:t>
      </w:r>
      <w:r w:rsidR="00256489" w:rsidRPr="00F800D1">
        <w:rPr>
          <w:sz w:val="28"/>
          <w:szCs w:val="28"/>
        </w:rPr>
        <w:t>4,4</w:t>
      </w:r>
      <w:r w:rsidR="00355FFB" w:rsidRPr="00F800D1">
        <w:rPr>
          <w:sz w:val="28"/>
          <w:szCs w:val="28"/>
        </w:rPr>
        <w:t>%</w:t>
      </w:r>
      <w:r w:rsidRPr="00F800D1">
        <w:rPr>
          <w:sz w:val="28"/>
          <w:szCs w:val="28"/>
        </w:rPr>
        <w:t xml:space="preserve"> нарушений</w:t>
      </w:r>
      <w:r w:rsidR="00F008DE" w:rsidRPr="00F800D1">
        <w:rPr>
          <w:sz w:val="28"/>
          <w:szCs w:val="28"/>
        </w:rPr>
        <w:t xml:space="preserve"> (за</w:t>
      </w:r>
      <w:r w:rsidR="00CA226D" w:rsidRPr="00F800D1">
        <w:rPr>
          <w:sz w:val="28"/>
          <w:szCs w:val="28"/>
        </w:rPr>
        <w:t xml:space="preserve"> </w:t>
      </w:r>
      <w:r w:rsidR="00693727" w:rsidRPr="00F800D1">
        <w:rPr>
          <w:sz w:val="28"/>
          <w:szCs w:val="28"/>
        </w:rPr>
        <w:t>202</w:t>
      </w:r>
      <w:r w:rsidR="007C4F23" w:rsidRPr="00F800D1">
        <w:rPr>
          <w:sz w:val="28"/>
          <w:szCs w:val="28"/>
        </w:rPr>
        <w:t>4</w:t>
      </w:r>
      <w:r w:rsidR="00CA226D" w:rsidRPr="00F800D1">
        <w:rPr>
          <w:sz w:val="28"/>
          <w:szCs w:val="28"/>
        </w:rPr>
        <w:t xml:space="preserve">г. </w:t>
      </w:r>
      <w:r w:rsidR="00F008DE" w:rsidRPr="00F800D1">
        <w:rPr>
          <w:sz w:val="28"/>
          <w:szCs w:val="28"/>
        </w:rPr>
        <w:t xml:space="preserve">– </w:t>
      </w:r>
      <w:r w:rsidR="00F800D1" w:rsidRPr="00F800D1">
        <w:rPr>
          <w:sz w:val="28"/>
          <w:szCs w:val="28"/>
        </w:rPr>
        <w:t>1 521 или 45,3%</w:t>
      </w:r>
      <w:r w:rsidR="008E65FF" w:rsidRPr="00F800D1">
        <w:rPr>
          <w:sz w:val="28"/>
          <w:szCs w:val="28"/>
        </w:rPr>
        <w:t>)</w:t>
      </w:r>
      <w:r w:rsidR="00DB1E07">
        <w:rPr>
          <w:sz w:val="28"/>
          <w:szCs w:val="28"/>
        </w:rPr>
        <w:t>.</w:t>
      </w:r>
    </w:p>
    <w:p w14:paraId="024D96B2" w14:textId="693F5C61" w:rsidR="00E852E9" w:rsidRPr="00411D9A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структуре основных нарушений, выявленных при проведении внеплановых ЭКМП за 202</w:t>
      </w:r>
      <w:r w:rsidR="00416741"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6741"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>гг., составляют нарушения, связанные</w:t>
      </w:r>
      <w:r w:rsidR="00FD6277"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D3953F" w14:textId="3E68EDCC" w:rsidR="001336DC" w:rsidRPr="00411D9A" w:rsidRDefault="001336DC" w:rsidP="001336DC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Pr="00411D9A">
        <w:rPr>
          <w:rFonts w:ascii="Times New Roman" w:eastAsia="Calibri" w:hAnsi="Times New Roman" w:cs="Times New Roman"/>
          <w:bCs/>
          <w:sz w:val="28"/>
          <w:szCs w:val="28"/>
        </w:rPr>
        <w:t xml:space="preserve">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353CD" w:rsidRPr="00411D9A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11D9A" w:rsidRPr="00411D9A">
        <w:rPr>
          <w:rFonts w:ascii="Times New Roman" w:eastAsia="Times New Roman" w:hAnsi="Times New Roman" w:cs="Times New Roman"/>
          <w:sz w:val="28"/>
          <w:szCs w:val="28"/>
        </w:rPr>
        <w:t>672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 xml:space="preserve"> или 7</w:t>
      </w:r>
      <w:r w:rsidR="00411D9A" w:rsidRPr="00411D9A">
        <w:rPr>
          <w:rFonts w:ascii="Times New Roman" w:eastAsia="Times New Roman" w:hAnsi="Times New Roman" w:cs="Times New Roman"/>
          <w:sz w:val="28"/>
          <w:szCs w:val="28"/>
        </w:rPr>
        <w:t>8,9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 xml:space="preserve"> %, за 202</w:t>
      </w:r>
      <w:r w:rsidR="00C8089D" w:rsidRPr="00411D9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>г. –</w:t>
      </w:r>
      <w:r w:rsidR="00411D9A" w:rsidRPr="00411D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D9A" w:rsidRPr="00411D9A">
        <w:rPr>
          <w:rFonts w:ascii="Times New Roman" w:eastAsia="Times New Roman" w:hAnsi="Times New Roman" w:cs="Times New Roman"/>
          <w:sz w:val="28"/>
          <w:szCs w:val="28"/>
        </w:rPr>
        <w:t>1 108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8089D" w:rsidRPr="00411D9A">
        <w:rPr>
          <w:rFonts w:ascii="Times New Roman" w:eastAsia="Times New Roman" w:hAnsi="Times New Roman" w:cs="Times New Roman"/>
          <w:sz w:val="28"/>
          <w:szCs w:val="28"/>
        </w:rPr>
        <w:t>7</w:t>
      </w:r>
      <w:r w:rsidR="00411D9A" w:rsidRPr="00411D9A">
        <w:rPr>
          <w:rFonts w:ascii="Times New Roman" w:eastAsia="Times New Roman" w:hAnsi="Times New Roman" w:cs="Times New Roman"/>
          <w:sz w:val="28"/>
          <w:szCs w:val="28"/>
        </w:rPr>
        <w:t>2,8</w:t>
      </w:r>
      <w:r w:rsidRPr="00411D9A">
        <w:rPr>
          <w:rFonts w:ascii="Times New Roman" w:eastAsia="Times New Roman" w:hAnsi="Times New Roman" w:cs="Times New Roman"/>
          <w:sz w:val="28"/>
          <w:szCs w:val="28"/>
        </w:rPr>
        <w:t xml:space="preserve"> %)</w:t>
      </w:r>
      <w:r w:rsidR="00E353CD" w:rsidRPr="00411D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CFBCAB" w14:textId="2500D287" w:rsidR="00E852E9" w:rsidRPr="005A392C" w:rsidRDefault="00E852E9" w:rsidP="00016E74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       -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</w:t>
      </w:r>
      <w:r w:rsidR="00EE1F4F" w:rsidRPr="005A392C">
        <w:rPr>
          <w:rFonts w:ascii="Times New Roman" w:eastAsia="Calibri" w:hAnsi="Times New Roman" w:cs="Times New Roman"/>
          <w:sz w:val="28"/>
          <w:szCs w:val="28"/>
        </w:rPr>
        <w:t>1</w:t>
      </w:r>
      <w:r w:rsidR="005A392C" w:rsidRPr="005A392C">
        <w:rPr>
          <w:rFonts w:ascii="Times New Roman" w:eastAsia="Calibri" w:hAnsi="Times New Roman" w:cs="Times New Roman"/>
          <w:sz w:val="28"/>
          <w:szCs w:val="28"/>
        </w:rPr>
        <w:t>56</w:t>
      </w: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A392C" w:rsidRPr="005A392C">
        <w:rPr>
          <w:rFonts w:ascii="Times New Roman" w:eastAsia="Calibri" w:hAnsi="Times New Roman" w:cs="Times New Roman"/>
          <w:sz w:val="28"/>
          <w:szCs w:val="28"/>
        </w:rPr>
        <w:t>7,4</w:t>
      </w:r>
      <w:r w:rsidR="00E52025" w:rsidRPr="005A39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392C">
        <w:rPr>
          <w:rFonts w:ascii="Times New Roman" w:eastAsia="Calibri" w:hAnsi="Times New Roman" w:cs="Times New Roman"/>
          <w:sz w:val="28"/>
          <w:szCs w:val="28"/>
        </w:rPr>
        <w:t>%,</w:t>
      </w:r>
      <w:r w:rsidR="00C8089D" w:rsidRPr="005A39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392C">
        <w:rPr>
          <w:rFonts w:ascii="Times New Roman" w:eastAsia="Calibri" w:hAnsi="Times New Roman" w:cs="Times New Roman"/>
          <w:sz w:val="28"/>
          <w:szCs w:val="28"/>
        </w:rPr>
        <w:t>за 202</w:t>
      </w:r>
      <w:r w:rsidR="00C8089D" w:rsidRPr="005A392C">
        <w:rPr>
          <w:rFonts w:ascii="Times New Roman" w:eastAsia="Calibri" w:hAnsi="Times New Roman" w:cs="Times New Roman"/>
          <w:sz w:val="28"/>
          <w:szCs w:val="28"/>
        </w:rPr>
        <w:t>4</w:t>
      </w: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5A392C" w:rsidRPr="005A392C">
        <w:rPr>
          <w:rFonts w:ascii="Times New Roman" w:eastAsia="Calibri" w:hAnsi="Times New Roman" w:cs="Times New Roman"/>
          <w:sz w:val="28"/>
          <w:szCs w:val="28"/>
        </w:rPr>
        <w:t>344</w:t>
      </w: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C8089D" w:rsidRPr="005A392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5A392C" w:rsidRPr="005A392C">
        <w:rPr>
          <w:rFonts w:ascii="Times New Roman" w:eastAsia="Calibri" w:hAnsi="Times New Roman" w:cs="Times New Roman"/>
          <w:sz w:val="28"/>
          <w:szCs w:val="28"/>
        </w:rPr>
        <w:t>2,6</w:t>
      </w:r>
      <w:r w:rsidRPr="005A392C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055CF053" w14:textId="1BADDBB8" w:rsidR="00FD6277" w:rsidRPr="005A392C" w:rsidRDefault="00FD6277" w:rsidP="00FD627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        - необоснованным назначением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 </w:t>
      </w:r>
      <w:r w:rsidR="005A392C" w:rsidRPr="005A392C">
        <w:rPr>
          <w:rFonts w:ascii="Times New Roman" w:eastAsia="Calibri" w:hAnsi="Times New Roman" w:cs="Times New Roman"/>
          <w:sz w:val="28"/>
          <w:szCs w:val="28"/>
        </w:rPr>
        <w:t>38</w:t>
      </w: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16E74" w:rsidRPr="005A392C">
        <w:rPr>
          <w:rFonts w:ascii="Times New Roman" w:eastAsia="Calibri" w:hAnsi="Times New Roman" w:cs="Times New Roman"/>
          <w:sz w:val="28"/>
          <w:szCs w:val="28"/>
        </w:rPr>
        <w:t>1,</w:t>
      </w:r>
      <w:r w:rsidR="005A392C" w:rsidRPr="005A392C">
        <w:rPr>
          <w:rFonts w:ascii="Times New Roman" w:eastAsia="Calibri" w:hAnsi="Times New Roman" w:cs="Times New Roman"/>
          <w:sz w:val="28"/>
          <w:szCs w:val="28"/>
        </w:rPr>
        <w:t>8</w:t>
      </w:r>
      <w:r w:rsidRPr="005A392C">
        <w:rPr>
          <w:rFonts w:ascii="Times New Roman" w:eastAsia="Calibri" w:hAnsi="Times New Roman" w:cs="Times New Roman"/>
          <w:sz w:val="28"/>
          <w:szCs w:val="28"/>
        </w:rPr>
        <w:t>%), за 202</w:t>
      </w:r>
      <w:r w:rsidR="00921B18" w:rsidRPr="005A392C">
        <w:rPr>
          <w:rFonts w:ascii="Times New Roman" w:eastAsia="Calibri" w:hAnsi="Times New Roman" w:cs="Times New Roman"/>
          <w:sz w:val="28"/>
          <w:szCs w:val="28"/>
        </w:rPr>
        <w:t>4</w:t>
      </w: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3C71C3" w:rsidRPr="005A392C">
        <w:rPr>
          <w:rFonts w:ascii="Times New Roman" w:eastAsia="Calibri" w:hAnsi="Times New Roman" w:cs="Times New Roman"/>
          <w:sz w:val="28"/>
          <w:szCs w:val="28"/>
        </w:rPr>
        <w:t>1</w:t>
      </w:r>
      <w:r w:rsidRPr="005A392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C71C3" w:rsidRPr="005A392C">
        <w:rPr>
          <w:rFonts w:ascii="Times New Roman" w:eastAsia="Calibri" w:hAnsi="Times New Roman" w:cs="Times New Roman"/>
          <w:sz w:val="28"/>
          <w:szCs w:val="28"/>
        </w:rPr>
        <w:t xml:space="preserve">0,1 </w:t>
      </w:r>
      <w:r w:rsidRPr="005A392C">
        <w:rPr>
          <w:rFonts w:ascii="Times New Roman" w:eastAsia="Calibri" w:hAnsi="Times New Roman" w:cs="Times New Roman"/>
          <w:sz w:val="28"/>
          <w:szCs w:val="28"/>
        </w:rPr>
        <w:t>%);</w:t>
      </w:r>
    </w:p>
    <w:p w14:paraId="47FCAB87" w14:textId="1610E210" w:rsidR="00E852E9" w:rsidRPr="001762DD" w:rsidRDefault="00E852E9" w:rsidP="00E852E9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2D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D6277" w:rsidRPr="001762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762DD">
        <w:rPr>
          <w:rFonts w:ascii="Times New Roman" w:eastAsia="Calibri" w:hAnsi="Times New Roman" w:cs="Times New Roman"/>
          <w:sz w:val="28"/>
          <w:szCs w:val="28"/>
        </w:rPr>
        <w:t xml:space="preserve"> - нарушениями из раздела 2 - </w:t>
      </w:r>
      <w:r w:rsidR="001762DD" w:rsidRPr="001762DD">
        <w:rPr>
          <w:rFonts w:ascii="Times New Roman" w:eastAsia="Calibri" w:hAnsi="Times New Roman" w:cs="Times New Roman"/>
          <w:sz w:val="28"/>
          <w:szCs w:val="28"/>
        </w:rPr>
        <w:t>212</w:t>
      </w:r>
      <w:r w:rsidRPr="001762D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F4FF1" w:rsidRPr="001762DD">
        <w:rPr>
          <w:rFonts w:ascii="Times New Roman" w:eastAsia="Calibri" w:hAnsi="Times New Roman" w:cs="Times New Roman"/>
          <w:sz w:val="28"/>
          <w:szCs w:val="28"/>
        </w:rPr>
        <w:t>10</w:t>
      </w:r>
      <w:r w:rsidR="009B7FC7" w:rsidRPr="001762DD">
        <w:rPr>
          <w:rFonts w:ascii="Times New Roman" w:eastAsia="Calibri" w:hAnsi="Times New Roman" w:cs="Times New Roman"/>
          <w:sz w:val="28"/>
          <w:szCs w:val="28"/>
        </w:rPr>
        <w:t>,</w:t>
      </w:r>
      <w:r w:rsidR="001762DD" w:rsidRPr="001762DD">
        <w:rPr>
          <w:rFonts w:ascii="Times New Roman" w:eastAsia="Calibri" w:hAnsi="Times New Roman" w:cs="Times New Roman"/>
          <w:sz w:val="28"/>
          <w:szCs w:val="28"/>
        </w:rPr>
        <w:t>0</w:t>
      </w:r>
      <w:r w:rsidRPr="001762DD">
        <w:rPr>
          <w:rFonts w:ascii="Times New Roman" w:eastAsia="Calibri" w:hAnsi="Times New Roman" w:cs="Times New Roman"/>
          <w:sz w:val="28"/>
          <w:szCs w:val="28"/>
        </w:rPr>
        <w:t>%), за 202</w:t>
      </w:r>
      <w:r w:rsidR="00881294" w:rsidRPr="001762DD">
        <w:rPr>
          <w:rFonts w:ascii="Times New Roman" w:eastAsia="Calibri" w:hAnsi="Times New Roman" w:cs="Times New Roman"/>
          <w:sz w:val="28"/>
          <w:szCs w:val="28"/>
        </w:rPr>
        <w:t>4</w:t>
      </w:r>
      <w:r w:rsidRPr="001762DD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1762DD" w:rsidRPr="001762DD">
        <w:rPr>
          <w:rFonts w:ascii="Times New Roman" w:eastAsia="Calibri" w:hAnsi="Times New Roman" w:cs="Times New Roman"/>
          <w:sz w:val="28"/>
          <w:szCs w:val="28"/>
        </w:rPr>
        <w:t>61</w:t>
      </w:r>
      <w:r w:rsidRPr="001762D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762DD" w:rsidRPr="001762DD">
        <w:rPr>
          <w:rFonts w:ascii="Times New Roman" w:eastAsia="Calibri" w:hAnsi="Times New Roman" w:cs="Times New Roman"/>
          <w:sz w:val="28"/>
          <w:szCs w:val="28"/>
        </w:rPr>
        <w:t>4,0</w:t>
      </w:r>
      <w:r w:rsidRPr="001762DD">
        <w:rPr>
          <w:rFonts w:ascii="Times New Roman" w:eastAsia="Calibri" w:hAnsi="Times New Roman" w:cs="Times New Roman"/>
          <w:sz w:val="28"/>
          <w:szCs w:val="28"/>
        </w:rPr>
        <w:t>%), в том числе:</w:t>
      </w:r>
    </w:p>
    <w:p w14:paraId="434D480A" w14:textId="4D73F064" w:rsidR="00E852E9" w:rsidRPr="00E80156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непредставление первичной медицинской документации, подтверждающей факт оказания застрахованному лицу медицинской помощи </w:t>
      </w:r>
      <w:r w:rsidR="00A9582D" w:rsidRPr="00E80156">
        <w:rPr>
          <w:rFonts w:ascii="Times New Roman" w:eastAsia="Times New Roman" w:hAnsi="Times New Roman" w:cs="Times New Roman"/>
          <w:bCs/>
          <w:sz w:val="28"/>
          <w:szCs w:val="28"/>
        </w:rPr>
        <w:t>- 1</w:t>
      </w:r>
      <w:r w:rsidR="00E80156" w:rsidRPr="00E80156">
        <w:rPr>
          <w:rFonts w:ascii="Times New Roman" w:eastAsia="Times New Roman" w:hAnsi="Times New Roman" w:cs="Times New Roman"/>
          <w:bCs/>
          <w:sz w:val="28"/>
          <w:szCs w:val="28"/>
        </w:rPr>
        <w:t>71</w:t>
      </w:r>
      <w:r w:rsidRPr="00E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80156" w:rsidRPr="00E80156">
        <w:rPr>
          <w:rFonts w:ascii="Times New Roman" w:eastAsia="Times New Roman" w:hAnsi="Times New Roman" w:cs="Times New Roman"/>
          <w:bCs/>
          <w:sz w:val="28"/>
          <w:szCs w:val="28"/>
        </w:rPr>
        <w:t>8,1</w:t>
      </w:r>
      <w:r w:rsidRPr="00E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 %), за 202</w:t>
      </w:r>
      <w:r w:rsidR="00385262" w:rsidRPr="00E8015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E80156" w:rsidRPr="00E80156"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E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80156" w:rsidRPr="00E80156">
        <w:rPr>
          <w:rFonts w:ascii="Times New Roman" w:eastAsia="Times New Roman" w:hAnsi="Times New Roman" w:cs="Times New Roman"/>
          <w:bCs/>
          <w:sz w:val="28"/>
          <w:szCs w:val="28"/>
        </w:rPr>
        <w:t>2,2</w:t>
      </w:r>
      <w:r w:rsidRPr="00E80156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06D173FD" w14:textId="4B2900B5" w:rsidR="00E852E9" w:rsidRPr="0057584A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584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</w:t>
      </w:r>
      <w:r w:rsidR="0057584A" w:rsidRPr="0057584A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507D2A" w:rsidRPr="0057584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57584A" w:rsidRPr="0057584A">
        <w:rPr>
          <w:rFonts w:ascii="Times New Roman" w:eastAsia="Times New Roman" w:hAnsi="Times New Roman" w:cs="Times New Roman"/>
          <w:bCs/>
          <w:sz w:val="28"/>
          <w:szCs w:val="28"/>
        </w:rPr>
        <w:t>1,4</w:t>
      </w:r>
      <w:r w:rsidR="00507D2A" w:rsidRPr="0057584A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Pr="0057584A">
        <w:rPr>
          <w:rFonts w:ascii="Times New Roman" w:eastAsia="Times New Roman" w:hAnsi="Times New Roman" w:cs="Times New Roman"/>
          <w:bCs/>
          <w:sz w:val="28"/>
          <w:szCs w:val="28"/>
        </w:rPr>
        <w:t>, за 202</w:t>
      </w:r>
      <w:r w:rsidR="00DF0424" w:rsidRPr="0057584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7584A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57584A" w:rsidRPr="0057584A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7584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A9582D" w:rsidRPr="0057584A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="0057584A" w:rsidRPr="0057584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7584A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2C5B67E9" w14:textId="52ACAB0F" w:rsidR="00E852E9" w:rsidRPr="00ED1F00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F0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наличие признаков искажения сведений, представленных в медицинской документации – </w:t>
      </w:r>
      <w:r w:rsidR="00ED1F00" w:rsidRPr="00ED1F0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9582D" w:rsidRPr="00ED1F00">
        <w:rPr>
          <w:rFonts w:ascii="Times New Roman" w:eastAsia="Times New Roman" w:hAnsi="Times New Roman" w:cs="Times New Roman"/>
          <w:bCs/>
          <w:sz w:val="28"/>
          <w:szCs w:val="28"/>
        </w:rPr>
        <w:t xml:space="preserve"> (0,</w:t>
      </w:r>
      <w:r w:rsidR="00ED1F00" w:rsidRPr="00ED1F0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9582D" w:rsidRPr="00ED1F00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Pr="00ED1F00">
        <w:rPr>
          <w:rFonts w:ascii="Times New Roman" w:eastAsia="Times New Roman" w:hAnsi="Times New Roman" w:cs="Times New Roman"/>
          <w:bCs/>
          <w:sz w:val="28"/>
          <w:szCs w:val="28"/>
        </w:rPr>
        <w:t>, за 202</w:t>
      </w:r>
      <w:r w:rsidR="0094676D" w:rsidRPr="00ED1F0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D1F00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ED1F00" w:rsidRPr="00ED1F00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94676D" w:rsidRPr="00ED1F00">
        <w:rPr>
          <w:rFonts w:ascii="Times New Roman" w:eastAsia="Times New Roman" w:hAnsi="Times New Roman" w:cs="Times New Roman"/>
          <w:bCs/>
          <w:sz w:val="28"/>
          <w:szCs w:val="28"/>
        </w:rPr>
        <w:t xml:space="preserve"> (0,7%)</w:t>
      </w:r>
      <w:r w:rsidRPr="00ED1F0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EDE0B7C" w14:textId="2A7C4A77" w:rsidR="00D06F39" w:rsidRPr="009314A8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4A8">
        <w:rPr>
          <w:rFonts w:ascii="Times New Roman" w:eastAsia="Times New Roman" w:hAnsi="Times New Roman" w:cs="Times New Roman"/>
          <w:sz w:val="28"/>
          <w:szCs w:val="28"/>
        </w:rPr>
        <w:t xml:space="preserve">    несоответствие данных первичной документации данным счетов (реестра счетов) </w:t>
      </w:r>
      <w:r w:rsidR="009B7FC7" w:rsidRPr="009314A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314A8" w:rsidRPr="009314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B7FC7" w:rsidRPr="00931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4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582D" w:rsidRPr="009314A8">
        <w:rPr>
          <w:rFonts w:ascii="Times New Roman" w:eastAsia="Times New Roman" w:hAnsi="Times New Roman" w:cs="Times New Roman"/>
          <w:sz w:val="28"/>
          <w:szCs w:val="28"/>
        </w:rPr>
        <w:t>0,</w:t>
      </w:r>
      <w:r w:rsidR="009314A8" w:rsidRPr="009314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9582D" w:rsidRPr="00931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4A8">
        <w:rPr>
          <w:rFonts w:ascii="Times New Roman" w:eastAsia="Times New Roman" w:hAnsi="Times New Roman" w:cs="Times New Roman"/>
          <w:sz w:val="28"/>
          <w:szCs w:val="28"/>
        </w:rPr>
        <w:t>%), за 202</w:t>
      </w:r>
      <w:r w:rsidR="00D029FA" w:rsidRPr="009314A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314A8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9314A8" w:rsidRPr="009314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A9582D" w:rsidRPr="009314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029FA" w:rsidRPr="009314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314A8" w:rsidRPr="009314A8">
        <w:rPr>
          <w:rFonts w:ascii="Times New Roman" w:eastAsia="Times New Roman" w:hAnsi="Times New Roman" w:cs="Times New Roman"/>
          <w:sz w:val="28"/>
          <w:szCs w:val="28"/>
        </w:rPr>
        <w:t>,6</w:t>
      </w:r>
      <w:r w:rsidR="00A9582D" w:rsidRPr="009314A8">
        <w:rPr>
          <w:rFonts w:ascii="Times New Roman" w:eastAsia="Times New Roman" w:hAnsi="Times New Roman" w:cs="Times New Roman"/>
          <w:sz w:val="28"/>
          <w:szCs w:val="28"/>
        </w:rPr>
        <w:t>%)</w:t>
      </w:r>
    </w:p>
    <w:p w14:paraId="49AE158F" w14:textId="0B87DE13" w:rsidR="00E852E9" w:rsidRPr="00AE062E" w:rsidRDefault="00CE7258" w:rsidP="00D06F3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6F39" w:rsidRPr="00AE0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нарушения по к.2.11 (о</w:t>
      </w:r>
      <w:r w:rsidR="00D06F39" w:rsidRPr="00AE0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организации) – 6 или 0,</w:t>
      </w:r>
      <w:r w:rsidR="00AE062E" w:rsidRPr="00AE0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06F39" w:rsidRPr="00AE0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за 2024г. -0.</w:t>
      </w:r>
    </w:p>
    <w:p w14:paraId="16FF4311" w14:textId="14891CE7" w:rsidR="00E852E9" w:rsidRPr="007042DD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042DD"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 - установлением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</w:t>
      </w:r>
      <w:r w:rsidR="00C662A2"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="007042DD" w:rsidRPr="007042DD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6E5B6C"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 (0,</w:t>
      </w:r>
      <w:r w:rsidR="002440F4" w:rsidRPr="007042D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E5B6C" w:rsidRPr="007042DD">
        <w:rPr>
          <w:rFonts w:ascii="Times New Roman" w:eastAsia="Calibri" w:hAnsi="Times New Roman" w:cs="Times New Roman"/>
          <w:bCs/>
          <w:sz w:val="28"/>
          <w:szCs w:val="28"/>
        </w:rPr>
        <w:t>%), за</w:t>
      </w:r>
      <w:r w:rsidR="00813D70" w:rsidRPr="0070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B6C" w:rsidRPr="007042DD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C66DFA" w:rsidRPr="007042D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E5B6C"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г. - </w:t>
      </w:r>
      <w:r w:rsidR="00C66DFA" w:rsidRPr="007042D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0C11DF" w:rsidRPr="007042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42DD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FD6277" w:rsidRPr="007042DD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7042D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C66DFA" w:rsidRPr="007042D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7042DD">
        <w:rPr>
          <w:rFonts w:ascii="Times New Roman" w:eastAsia="Calibri" w:hAnsi="Times New Roman" w:cs="Times New Roman"/>
          <w:bCs/>
          <w:sz w:val="28"/>
          <w:szCs w:val="28"/>
        </w:rPr>
        <w:t>%);</w:t>
      </w:r>
    </w:p>
    <w:p w14:paraId="245A8021" w14:textId="1E7F9A1C" w:rsidR="000C11DF" w:rsidRPr="00A54951" w:rsidRDefault="007042DD" w:rsidP="006E5B6C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</w:t>
      </w:r>
      <w:r w:rsidR="00E852E9" w:rsidRPr="00D777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852E9" w:rsidRPr="00A54951">
        <w:rPr>
          <w:rFonts w:ascii="Times New Roman" w:eastAsia="Calibri" w:hAnsi="Times New Roman" w:cs="Times New Roman"/>
          <w:sz w:val="28"/>
          <w:szCs w:val="28"/>
        </w:rPr>
        <w:t xml:space="preserve">- госпитализацией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 – </w:t>
      </w:r>
      <w:r w:rsidR="002440F4" w:rsidRPr="00A54951">
        <w:rPr>
          <w:rFonts w:ascii="Times New Roman" w:eastAsia="Calibri" w:hAnsi="Times New Roman" w:cs="Times New Roman"/>
          <w:sz w:val="28"/>
          <w:szCs w:val="28"/>
        </w:rPr>
        <w:t>0</w:t>
      </w:r>
      <w:r w:rsidR="006E5B6C" w:rsidRPr="00A54951">
        <w:rPr>
          <w:rFonts w:ascii="Times New Roman" w:eastAsia="Calibri" w:hAnsi="Times New Roman" w:cs="Times New Roman"/>
          <w:sz w:val="28"/>
          <w:szCs w:val="28"/>
        </w:rPr>
        <w:t>, за 202</w:t>
      </w:r>
      <w:r w:rsidR="008D6005" w:rsidRPr="00A54951">
        <w:rPr>
          <w:rFonts w:ascii="Times New Roman" w:eastAsia="Calibri" w:hAnsi="Times New Roman" w:cs="Times New Roman"/>
          <w:sz w:val="28"/>
          <w:szCs w:val="28"/>
        </w:rPr>
        <w:t>4</w:t>
      </w:r>
      <w:r w:rsidR="006E5B6C" w:rsidRPr="00A54951">
        <w:rPr>
          <w:rFonts w:ascii="Times New Roman" w:eastAsia="Calibri" w:hAnsi="Times New Roman" w:cs="Times New Roman"/>
          <w:sz w:val="28"/>
          <w:szCs w:val="28"/>
        </w:rPr>
        <w:t>г. – 1 (0,1%)</w:t>
      </w:r>
      <w:r w:rsidR="00E852E9" w:rsidRPr="00A5495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F068EF" w14:textId="0E2A9946" w:rsidR="000C11DF" w:rsidRDefault="000C11DF" w:rsidP="000C11DF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42DD" w:rsidRPr="00A5495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- госпитализацией ЗЛ без медицинских показаний (необоснованная госпитализация), МП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 – </w:t>
      </w:r>
      <w:r w:rsidR="00A54951" w:rsidRPr="00A54951">
        <w:rPr>
          <w:rFonts w:ascii="Times New Roman" w:eastAsia="Calibri" w:hAnsi="Times New Roman" w:cs="Times New Roman"/>
          <w:sz w:val="28"/>
          <w:szCs w:val="28"/>
        </w:rPr>
        <w:t>14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6E5B6C" w:rsidRPr="00A54951">
        <w:rPr>
          <w:rFonts w:ascii="Times New Roman" w:eastAsia="Calibri" w:hAnsi="Times New Roman" w:cs="Times New Roman"/>
          <w:sz w:val="28"/>
          <w:szCs w:val="28"/>
        </w:rPr>
        <w:t>0,</w:t>
      </w:r>
      <w:r w:rsidR="00A54951" w:rsidRPr="00A54951">
        <w:rPr>
          <w:rFonts w:ascii="Times New Roman" w:eastAsia="Calibri" w:hAnsi="Times New Roman" w:cs="Times New Roman"/>
          <w:sz w:val="28"/>
          <w:szCs w:val="28"/>
        </w:rPr>
        <w:t>7</w:t>
      </w:r>
      <w:r w:rsidR="006E5B6C" w:rsidRPr="00A54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951">
        <w:rPr>
          <w:rFonts w:ascii="Times New Roman" w:eastAsia="Calibri" w:hAnsi="Times New Roman" w:cs="Times New Roman"/>
          <w:sz w:val="28"/>
          <w:szCs w:val="28"/>
        </w:rPr>
        <w:t>%, за</w:t>
      </w:r>
      <w:r w:rsidR="0076517A" w:rsidRPr="00A54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951">
        <w:rPr>
          <w:rFonts w:ascii="Times New Roman" w:eastAsia="Calibri" w:hAnsi="Times New Roman" w:cs="Times New Roman"/>
          <w:sz w:val="28"/>
          <w:szCs w:val="28"/>
        </w:rPr>
        <w:t>202</w:t>
      </w:r>
      <w:r w:rsidR="008D6005" w:rsidRPr="00A54951">
        <w:rPr>
          <w:rFonts w:ascii="Times New Roman" w:eastAsia="Calibri" w:hAnsi="Times New Roman" w:cs="Times New Roman"/>
          <w:sz w:val="28"/>
          <w:szCs w:val="28"/>
        </w:rPr>
        <w:t>4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8D6005" w:rsidRPr="00A54951">
        <w:rPr>
          <w:rFonts w:ascii="Times New Roman" w:eastAsia="Calibri" w:hAnsi="Times New Roman" w:cs="Times New Roman"/>
          <w:sz w:val="28"/>
          <w:szCs w:val="28"/>
        </w:rPr>
        <w:t>4</w:t>
      </w:r>
      <w:r w:rsidR="006E5B6C" w:rsidRPr="00A5495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D6005" w:rsidRPr="00A54951">
        <w:rPr>
          <w:rFonts w:ascii="Times New Roman" w:eastAsia="Calibri" w:hAnsi="Times New Roman" w:cs="Times New Roman"/>
          <w:sz w:val="28"/>
          <w:szCs w:val="28"/>
        </w:rPr>
        <w:t>0,3</w:t>
      </w:r>
      <w:r w:rsidR="006E5B6C" w:rsidRPr="00A54951">
        <w:rPr>
          <w:rFonts w:ascii="Times New Roman" w:eastAsia="Calibri" w:hAnsi="Times New Roman" w:cs="Times New Roman"/>
          <w:sz w:val="28"/>
          <w:szCs w:val="28"/>
        </w:rPr>
        <w:t>%)</w:t>
      </w:r>
      <w:r w:rsidR="00A5495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1DF618" w14:textId="282F3206" w:rsidR="00B276D2" w:rsidRDefault="00A54951" w:rsidP="00B276D2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- наличие расхождений клинического и </w:t>
      </w:r>
      <w:proofErr w:type="gramStart"/>
      <w:r w:rsidRPr="00A54951">
        <w:rPr>
          <w:rFonts w:ascii="Times New Roman" w:eastAsia="Calibri" w:hAnsi="Times New Roman" w:cs="Times New Roman"/>
          <w:sz w:val="28"/>
          <w:szCs w:val="28"/>
        </w:rPr>
        <w:t>патолого-анатомического</w:t>
      </w:r>
      <w:proofErr w:type="gramEnd"/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диагнозов 2 - 3 категории, обусловленное непроведением необходимых диагностических исследований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или 0,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%, за 2024г. –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(0,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54951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B127BD" w14:textId="6591CD0D" w:rsidR="00B276D2" w:rsidRDefault="00B276D2" w:rsidP="00B276D2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выполнение непоказанных, неоправданных с клинической точки зрения, не регламентированных порядками оказания МП, клиническими рекомендациями мероприятий, приведшее к ухудшению состояния здоровья ЗЛ, либо создавшее риск прогрессирования имеющегося заболевания, либо создавшее риск возникновения нового заболевания </w:t>
      </w:r>
      <w:r w:rsidRPr="00B276D2">
        <w:rPr>
          <w:rFonts w:ascii="Times New Roman" w:eastAsia="Calibri" w:hAnsi="Times New Roman" w:cs="Times New Roman"/>
          <w:sz w:val="28"/>
          <w:szCs w:val="28"/>
        </w:rPr>
        <w:t>–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или 0,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54951">
        <w:rPr>
          <w:rFonts w:ascii="Times New Roman" w:eastAsia="Calibri" w:hAnsi="Times New Roman" w:cs="Times New Roman"/>
          <w:sz w:val="28"/>
          <w:szCs w:val="28"/>
        </w:rPr>
        <w:t xml:space="preserve"> %, за 2024г. – </w:t>
      </w:r>
      <w:r>
        <w:rPr>
          <w:rFonts w:ascii="Times New Roman" w:eastAsia="Calibri" w:hAnsi="Times New Roman" w:cs="Times New Roman"/>
          <w:sz w:val="28"/>
          <w:szCs w:val="28"/>
        </w:rPr>
        <w:t>0.</w:t>
      </w:r>
    </w:p>
    <w:p w14:paraId="50C8C2DC" w14:textId="77777777" w:rsidR="00BC5B8F" w:rsidRPr="00E2435D" w:rsidRDefault="00BC5B8F" w:rsidP="00DB1E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E84637" w14:textId="77777777" w:rsidR="003D540B" w:rsidRPr="00E2435D" w:rsidRDefault="003D540B" w:rsidP="003D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43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контроля объемов, сроков, качества и условий предоставления медицинской   помощи, организованного ТФОМС РТ</w:t>
      </w:r>
    </w:p>
    <w:p w14:paraId="6C6052DB" w14:textId="0C8D1A08" w:rsidR="00C26D79" w:rsidRPr="00E2435D" w:rsidRDefault="003D540B" w:rsidP="001E43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35D">
        <w:rPr>
          <w:rFonts w:ascii="Times New Roman" w:eastAsia="Calibri" w:hAnsi="Times New Roman" w:cs="Times New Roman"/>
          <w:sz w:val="28"/>
          <w:szCs w:val="28"/>
        </w:rPr>
        <w:t xml:space="preserve">   Согласно части 11 статьи 40 Федераль</w:t>
      </w:r>
      <w:r w:rsidR="00850025" w:rsidRPr="00E2435D">
        <w:rPr>
          <w:rFonts w:ascii="Times New Roman" w:eastAsia="Calibri" w:hAnsi="Times New Roman" w:cs="Times New Roman"/>
          <w:sz w:val="28"/>
          <w:szCs w:val="28"/>
        </w:rPr>
        <w:t xml:space="preserve">ного закона № 326-ФЗ  и части </w:t>
      </w:r>
      <w:r w:rsidR="00123788" w:rsidRPr="00E2435D">
        <w:rPr>
          <w:rFonts w:ascii="Times New Roman" w:eastAsia="Calibri" w:hAnsi="Times New Roman" w:cs="Times New Roman"/>
          <w:sz w:val="28"/>
          <w:szCs w:val="28"/>
        </w:rPr>
        <w:t>45</w:t>
      </w:r>
      <w:r w:rsidRPr="00E2435D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Pr="00E2435D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E2435D">
        <w:rPr>
          <w:rFonts w:ascii="Times New Roman" w:eastAsia="Calibri" w:hAnsi="Times New Roman" w:cs="Times New Roman"/>
          <w:sz w:val="28"/>
          <w:szCs w:val="28"/>
        </w:rPr>
        <w:t xml:space="preserve"> приказа Федерального фонда ОМС </w:t>
      </w:r>
      <w:r w:rsidR="00850025" w:rsidRPr="00E2435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23788" w:rsidRPr="00E2435D">
        <w:rPr>
          <w:rFonts w:ascii="Times New Roman" w:eastAsia="Calibri" w:hAnsi="Times New Roman" w:cs="Times New Roman"/>
          <w:sz w:val="28"/>
          <w:szCs w:val="28"/>
        </w:rPr>
        <w:t>19</w:t>
      </w:r>
      <w:r w:rsidR="00850025" w:rsidRPr="00E2435D">
        <w:rPr>
          <w:rFonts w:ascii="Times New Roman" w:eastAsia="Calibri" w:hAnsi="Times New Roman" w:cs="Times New Roman"/>
          <w:sz w:val="28"/>
          <w:szCs w:val="28"/>
        </w:rPr>
        <w:t>.0</w:t>
      </w:r>
      <w:r w:rsidR="00123788" w:rsidRPr="00E2435D">
        <w:rPr>
          <w:rFonts w:ascii="Times New Roman" w:eastAsia="Calibri" w:hAnsi="Times New Roman" w:cs="Times New Roman"/>
          <w:sz w:val="28"/>
          <w:szCs w:val="28"/>
        </w:rPr>
        <w:t>3</w:t>
      </w:r>
      <w:r w:rsidR="00850025" w:rsidRPr="00E2435D">
        <w:rPr>
          <w:rFonts w:ascii="Times New Roman" w:eastAsia="Calibri" w:hAnsi="Times New Roman" w:cs="Times New Roman"/>
          <w:sz w:val="28"/>
          <w:szCs w:val="28"/>
        </w:rPr>
        <w:t>.20</w:t>
      </w:r>
      <w:r w:rsidR="00123788" w:rsidRPr="00E2435D">
        <w:rPr>
          <w:rFonts w:ascii="Times New Roman" w:eastAsia="Calibri" w:hAnsi="Times New Roman" w:cs="Times New Roman"/>
          <w:sz w:val="28"/>
          <w:szCs w:val="28"/>
        </w:rPr>
        <w:t>21</w:t>
      </w:r>
      <w:r w:rsidR="00850025" w:rsidRPr="00E2435D">
        <w:rPr>
          <w:rFonts w:ascii="Times New Roman" w:eastAsia="Calibri" w:hAnsi="Times New Roman" w:cs="Times New Roman"/>
          <w:sz w:val="28"/>
          <w:szCs w:val="28"/>
        </w:rPr>
        <w:t>г. №</w:t>
      </w:r>
      <w:r w:rsidR="00123788" w:rsidRPr="00E2435D">
        <w:rPr>
          <w:rFonts w:ascii="Times New Roman" w:eastAsia="Calibri" w:hAnsi="Times New Roman" w:cs="Times New Roman"/>
          <w:sz w:val="28"/>
          <w:szCs w:val="28"/>
        </w:rPr>
        <w:t>231н</w:t>
      </w:r>
      <w:r w:rsidR="00850025" w:rsidRPr="00E243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2435D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</w:t>
      </w:r>
      <w:r w:rsidR="00123788" w:rsidRPr="00E243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35D">
        <w:rPr>
          <w:rFonts w:ascii="Times New Roman" w:eastAsia="Calibri" w:hAnsi="Times New Roman" w:cs="Times New Roman"/>
          <w:sz w:val="28"/>
          <w:szCs w:val="28"/>
        </w:rPr>
        <w:t>проведения контроля объемов, сроков, качества и условий предоставления медицинской помощи по ОМС</w:t>
      </w:r>
      <w:r w:rsidR="00120F5C" w:rsidRPr="00E2435D">
        <w:rPr>
          <w:rFonts w:ascii="Times New Roman" w:eastAsia="Calibri" w:hAnsi="Times New Roman" w:cs="Times New Roman"/>
          <w:sz w:val="28"/>
          <w:szCs w:val="28"/>
        </w:rPr>
        <w:t xml:space="preserve"> застрахованным лицам, а также ее финансового обеспечения</w:t>
      </w:r>
      <w:r w:rsidRPr="00E2435D">
        <w:rPr>
          <w:rFonts w:ascii="Times New Roman" w:eastAsia="Calibri" w:hAnsi="Times New Roman" w:cs="Times New Roman"/>
          <w:sz w:val="28"/>
          <w:szCs w:val="28"/>
        </w:rPr>
        <w:t>»</w:t>
      </w:r>
      <w:r w:rsidR="005A7AC7" w:rsidRPr="00E243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2435D">
        <w:rPr>
          <w:rFonts w:ascii="Times New Roman" w:eastAsia="Calibri" w:hAnsi="Times New Roman" w:cs="Times New Roman"/>
          <w:sz w:val="28"/>
          <w:szCs w:val="28"/>
        </w:rPr>
        <w:t>территориальный фонд ОМС осуществляет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в том числе повторно (</w:t>
      </w:r>
      <w:proofErr w:type="spellStart"/>
      <w:r w:rsidRPr="00E2435D">
        <w:rPr>
          <w:rFonts w:ascii="Times New Roman" w:eastAsia="Calibri" w:hAnsi="Times New Roman" w:cs="Times New Roman"/>
          <w:sz w:val="28"/>
          <w:szCs w:val="28"/>
        </w:rPr>
        <w:t>реэкспертизы</w:t>
      </w:r>
      <w:proofErr w:type="spellEnd"/>
      <w:r w:rsidRPr="00E2435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04FB921" w14:textId="77777777" w:rsidR="000A1E1D" w:rsidRPr="00D77733" w:rsidRDefault="00F15CF3" w:rsidP="00F15C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</w:p>
    <w:p w14:paraId="46579518" w14:textId="7088847E" w:rsidR="00F15CF3" w:rsidRPr="00E2435D" w:rsidRDefault="00F15CF3" w:rsidP="00F15C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4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43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</w:t>
      </w:r>
      <w:proofErr w:type="spellStart"/>
      <w:r w:rsidRPr="00E243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реэкспертиз</w:t>
      </w:r>
      <w:proofErr w:type="spellEnd"/>
    </w:p>
    <w:p w14:paraId="6DA4BF73" w14:textId="5B014953" w:rsidR="00582F00" w:rsidRPr="00E2435D" w:rsidRDefault="00F15CF3" w:rsidP="000B3A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95C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6967F5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7DE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563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5076E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6133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C60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ТФОМС РТ </w:t>
      </w:r>
      <w:r w:rsidR="009E5930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всего </w:t>
      </w:r>
      <w:r w:rsidR="003046AB" w:rsidRPr="00E24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95076E" w:rsidRPr="00E24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075</w:t>
      </w:r>
      <w:r w:rsidR="005A7AC7" w:rsidRPr="00E24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7F5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повторных   экспертиз</w:t>
      </w: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повторных МЭЭ - </w:t>
      </w:r>
      <w:r w:rsidR="005F75F8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6E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 w:rsidR="00556563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5076E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295D50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926FB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повторных</w:t>
      </w:r>
      <w:r w:rsidR="00440441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экспертиз, </w:t>
      </w:r>
      <w:r w:rsidR="00471EB4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</w:t>
      </w:r>
      <w:r w:rsidR="00556563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ЭКМП – </w:t>
      </w:r>
      <w:r w:rsidR="0095076E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="000F4CA9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5076E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95D50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A70C5F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  </w:t>
      </w: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35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702019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E2435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2 031</w:t>
      </w:r>
      <w:r w:rsidR="00E468BC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повторных МЭЭ – </w:t>
      </w:r>
      <w:r w:rsidR="00C65079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2435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="00F93796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796" w:rsidRPr="00E2435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65079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60,</w:t>
      </w:r>
      <w:r w:rsidR="00E2435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4B4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C1A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%) и</w:t>
      </w: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 – </w:t>
      </w:r>
      <w:r w:rsidR="00E2435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812</w:t>
      </w:r>
      <w:r w:rsidR="00E468BC" w:rsidRPr="00E243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2CC" w:rsidRPr="00E2435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2435D"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40,0</w:t>
      </w:r>
      <w:r w:rsidRPr="00E2435D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Pr="00E243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FE3ADBD" w14:textId="70C1DE4B" w:rsidR="001E43B7" w:rsidRPr="00E2435D" w:rsidRDefault="001E43B7" w:rsidP="000B3A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19024" w14:textId="77777777" w:rsidR="00F15CF3" w:rsidRPr="009248BE" w:rsidRDefault="00F15CF3" w:rsidP="00F15CF3">
      <w:pPr>
        <w:tabs>
          <w:tab w:val="left" w:pos="0"/>
        </w:tabs>
        <w:suppressAutoHyphens/>
        <w:spacing w:after="0"/>
        <w:ind w:left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48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повторной медико-экономической экспертизы</w:t>
      </w:r>
    </w:p>
    <w:p w14:paraId="2813AE8A" w14:textId="5F788911" w:rsidR="00F15CF3" w:rsidRPr="009248BE" w:rsidRDefault="00F15CF3" w:rsidP="00F15C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E172F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B0AE5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8BE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563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172F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455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специалистами-экспертами и экспер</w:t>
      </w:r>
      <w:r w:rsidR="00556563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  КМП проведено всего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МЭЭ, из них:</w:t>
      </w:r>
    </w:p>
    <w:p w14:paraId="4C52F50C" w14:textId="6016B0C4" w:rsidR="00BA1C3C" w:rsidRPr="009248BE" w:rsidRDefault="00BA1C3C" w:rsidP="00BA1C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0578947"/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плановом порядке –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420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71,7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том числе тематических –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258FB36A" w14:textId="2F1D976F" w:rsidR="00BA1C3C" w:rsidRPr="009248BE" w:rsidRDefault="00BA1C3C" w:rsidP="00BA1C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 претензиям медицинских организаций –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51 или 8,7%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E2AC1F" w14:textId="514297DE" w:rsidR="00BA1C3C" w:rsidRPr="009248BE" w:rsidRDefault="00BA1C3C" w:rsidP="00BA1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внеплановые –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93796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C2482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19,6</w:t>
      </w: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ECF8F44" w14:textId="0AC27A79" w:rsidR="00306FFC" w:rsidRPr="009248BE" w:rsidRDefault="00B464CB" w:rsidP="00D7159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5CF3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</w:t>
      </w:r>
      <w:r w:rsidR="00F51A23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повторны</w:t>
      </w:r>
      <w:r w:rsidR="003A4794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МЭЭ </w:t>
      </w:r>
      <w:r w:rsidR="00BE28DB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248BE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C4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3910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1C3C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- 2024</w:t>
      </w:r>
      <w:r w:rsidR="00CF7BC4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0F412C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C4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не выявлено</w:t>
      </w:r>
      <w:r w:rsidR="00BA1C3C" w:rsidRPr="0092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CB0EA1" w14:textId="77777777" w:rsidR="00514083" w:rsidRPr="00D77733" w:rsidRDefault="00514083" w:rsidP="00514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BFEF40E" w14:textId="77777777" w:rsidR="00F15CF3" w:rsidRPr="00BF6231" w:rsidRDefault="00F15CF3" w:rsidP="00F15CF3">
      <w:pPr>
        <w:tabs>
          <w:tab w:val="left" w:pos="0"/>
        </w:tabs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2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повторной экспертизы качества медицинской помощи</w:t>
      </w:r>
    </w:p>
    <w:p w14:paraId="6EE581B8" w14:textId="2A8299CC" w:rsidR="00F15CF3" w:rsidRPr="00BF6231" w:rsidRDefault="008B5952" w:rsidP="00F15C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B24BB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630AE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0A0DB5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15CF3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</w:t>
      </w:r>
      <w:r w:rsidR="000A0DB5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спертами КМП </w:t>
      </w:r>
      <w:r w:rsidR="00202427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всего 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="00F15CF3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ЭКМП, из них:</w:t>
      </w:r>
    </w:p>
    <w:p w14:paraId="67AF1F58" w14:textId="5066D49A" w:rsidR="00ED1894" w:rsidRPr="00BF6231" w:rsidRDefault="00ED1894" w:rsidP="00ED18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- в плановом порядке – 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356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72,8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том числе тематических – 1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F7D2B1" w14:textId="22C6D56E" w:rsidR="004743C4" w:rsidRPr="00BF6231" w:rsidRDefault="00F15CF3" w:rsidP="004743C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21AA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5952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43C4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претензиям медицинских организаций – 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4743C4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7,8</w:t>
      </w:r>
      <w:r w:rsidR="004743C4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455AA605" w14:textId="25CFBF0D" w:rsidR="004743C4" w:rsidRPr="00BF6231" w:rsidRDefault="004743C4" w:rsidP="0047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целевые – 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CE3090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том числе: </w:t>
      </w:r>
      <w:r w:rsidRPr="00BF6231">
        <w:rPr>
          <w:rFonts w:ascii="Times New Roman" w:hAnsi="Times New Roman" w:cs="Times New Roman"/>
          <w:sz w:val="28"/>
          <w:szCs w:val="28"/>
        </w:rPr>
        <w:t xml:space="preserve">при оказании медицинской помощи по профилю "онкология" с применением лекарственной противоопухолевой терапии – </w:t>
      </w:r>
      <w:r w:rsidR="004F77FA" w:rsidRPr="00BF6231">
        <w:rPr>
          <w:rFonts w:ascii="Times New Roman" w:hAnsi="Times New Roman" w:cs="Times New Roman"/>
          <w:sz w:val="28"/>
          <w:szCs w:val="28"/>
        </w:rPr>
        <w:t>55</w:t>
      </w:r>
      <w:r w:rsidRPr="00BF6231">
        <w:rPr>
          <w:rFonts w:ascii="Times New Roman" w:hAnsi="Times New Roman" w:cs="Times New Roman"/>
          <w:sz w:val="28"/>
          <w:szCs w:val="28"/>
        </w:rPr>
        <w:t>, ОКС, ОНМК – 4</w:t>
      </w:r>
      <w:r w:rsidR="004F77FA" w:rsidRPr="00BF6231">
        <w:rPr>
          <w:rFonts w:ascii="Times New Roman" w:hAnsi="Times New Roman" w:cs="Times New Roman"/>
          <w:sz w:val="28"/>
          <w:szCs w:val="28"/>
        </w:rPr>
        <w:t>0</w:t>
      </w:r>
      <w:r w:rsidRPr="00BF6231">
        <w:rPr>
          <w:rFonts w:ascii="Times New Roman" w:hAnsi="Times New Roman" w:cs="Times New Roman"/>
          <w:sz w:val="28"/>
          <w:szCs w:val="28"/>
        </w:rPr>
        <w:t>.</w:t>
      </w:r>
    </w:p>
    <w:p w14:paraId="2DE11689" w14:textId="3980C553" w:rsidR="004F77FA" w:rsidRPr="00BF6231" w:rsidRDefault="00F17AC6" w:rsidP="0047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 результатам повторных ЭКМП за 2025г. нарушений не выявлено.</w:t>
      </w:r>
    </w:p>
    <w:p w14:paraId="32904DDE" w14:textId="1533EE97" w:rsidR="007405C9" w:rsidRPr="00BF6231" w:rsidRDefault="0048124D" w:rsidP="007405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3C4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405C9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2024г. по результатам повторных ЭКМП выявлено 26 (3,</w:t>
      </w:r>
      <w:r w:rsidR="00BF6231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05C9"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нарушений, в том числе: </w:t>
      </w:r>
    </w:p>
    <w:p w14:paraId="6508067A" w14:textId="77777777" w:rsidR="007405C9" w:rsidRPr="00BF6231" w:rsidRDefault="007405C9" w:rsidP="00740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связанные с нес</w:t>
      </w:r>
      <w:r w:rsidRPr="00BF6231">
        <w:rPr>
          <w:rFonts w:ascii="Times New Roman" w:eastAsia="Times New Roman" w:hAnsi="Times New Roman" w:cs="Times New Roman"/>
          <w:sz w:val="28"/>
          <w:szCs w:val="28"/>
        </w:rPr>
        <w:t>облюдением клинических рекомендаций, порядков оказания медицинской помощи, стандартов медицинской помощи – 12 или 46,2%;</w:t>
      </w:r>
    </w:p>
    <w:p w14:paraId="7FED656F" w14:textId="77777777" w:rsidR="007405C9" w:rsidRPr="00BF6231" w:rsidRDefault="007405C9" w:rsidP="007405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непредставление первичной медицинской документации без уважительной причины – 12 или 46,2 %;</w:t>
      </w:r>
    </w:p>
    <w:p w14:paraId="515961D6" w14:textId="77777777" w:rsidR="007405C9" w:rsidRPr="00BF6231" w:rsidRDefault="007405C9" w:rsidP="007405C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F6231">
        <w:rPr>
          <w:rFonts w:ascii="Times New Roman" w:eastAsia="Calibri" w:hAnsi="Times New Roman" w:cs="Times New Roman"/>
          <w:sz w:val="28"/>
          <w:szCs w:val="28"/>
        </w:rPr>
        <w:t xml:space="preserve">  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1 или 3,8%;</w:t>
      </w:r>
    </w:p>
    <w:p w14:paraId="6D0B3B29" w14:textId="77777777" w:rsidR="007405C9" w:rsidRPr="00BF6231" w:rsidRDefault="007405C9" w:rsidP="007405C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3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BF6231">
        <w:rPr>
          <w:rFonts w:ascii="Times New Roman" w:hAnsi="Times New Roman" w:cs="Times New Roman"/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Pr="00BF6231">
        <w:rPr>
          <w:rFonts w:ascii="Times New Roman" w:hAnsi="Times New Roman" w:cs="Times New Roman"/>
          <w:sz w:val="28"/>
          <w:szCs w:val="28"/>
        </w:rPr>
        <w:t xml:space="preserve"> – 1 или 3,8 %.</w:t>
      </w:r>
    </w:p>
    <w:p w14:paraId="6F6AB052" w14:textId="77777777" w:rsidR="004552DF" w:rsidRPr="008110A1" w:rsidRDefault="004552DF" w:rsidP="004F3B9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81CEF" w14:textId="77777777" w:rsidR="004552DF" w:rsidRPr="00172148" w:rsidRDefault="004552DF" w:rsidP="004552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1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Межтерриториальные взаиморасчеты</w:t>
      </w:r>
    </w:p>
    <w:p w14:paraId="534AEBB8" w14:textId="77777777" w:rsidR="004552DF" w:rsidRPr="00172148" w:rsidRDefault="004552DF" w:rsidP="004552DF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2148">
        <w:rPr>
          <w:rFonts w:ascii="Times New Roman" w:eastAsia="Calibri" w:hAnsi="Times New Roman" w:cs="Times New Roman"/>
          <w:sz w:val="28"/>
          <w:szCs w:val="28"/>
        </w:rPr>
        <w:t xml:space="preserve">   В соответствии с ч.8. ст.34 Федерального закона № 326-ФЗ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РФ, в котором выдан полис ОМС, в объеме, установленном базовой программой ОМС. Территориальный фонд субъекта РФ, в котором выдан полис ОМС, осуществляет возмещение средств территориальному фонду по месту оказания медицинской помощи в соответствии с тарифами на оплату медицинской помощи, установленными для медицинской организации, оказавшей медицинскую помощь, </w:t>
      </w:r>
      <w:r w:rsidRPr="00172148">
        <w:rPr>
          <w:rFonts w:ascii="Times New Roman" w:eastAsia="Calibri" w:hAnsi="Times New Roman" w:cs="Times New Roman"/>
          <w:b/>
          <w:sz w:val="28"/>
          <w:szCs w:val="28"/>
        </w:rPr>
        <w:t>с учетом результатов проведенного контроля объемов, сроков, качества и условий предоставления медицинской помощи.</w:t>
      </w:r>
      <w:r w:rsidRPr="00172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C41C516" w14:textId="6D7C7545" w:rsidR="004552DF" w:rsidRPr="00172148" w:rsidRDefault="004552DF" w:rsidP="004552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2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proofErr w:type="spellStart"/>
      <w:r w:rsidRPr="00172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</w:t>
      </w:r>
      <w:proofErr w:type="spellEnd"/>
      <w:r w:rsidRPr="00172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–экономической экспертизы </w:t>
      </w:r>
      <w:r w:rsidR="00172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рамках</w:t>
      </w:r>
      <w:r w:rsidRPr="00172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межтерриториальных взаиморасчетах</w:t>
      </w:r>
    </w:p>
    <w:p w14:paraId="0232D5A1" w14:textId="6650AB61" w:rsidR="004552DF" w:rsidRPr="00172148" w:rsidRDefault="004552DF" w:rsidP="00455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172148"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специалистами - экспертами ТФОМС РТ проведено </w:t>
      </w:r>
      <w:r w:rsidR="00172148"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 (за 202</w:t>
      </w:r>
      <w:r w:rsidR="00172148"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- </w:t>
      </w:r>
      <w:r w:rsidR="00172148"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>264</w:t>
      </w:r>
      <w:r w:rsidRPr="001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МЭЭ).</w:t>
      </w:r>
    </w:p>
    <w:p w14:paraId="733A460B" w14:textId="7BBD4816" w:rsidR="004552DF" w:rsidRPr="000125ED" w:rsidRDefault="004552DF" w:rsidP="00455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2024г. при проведении МЭЭ выявлено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МЭЭ (за 202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,3%), в том числе:</w:t>
      </w:r>
    </w:p>
    <w:p w14:paraId="1D9E1BEC" w14:textId="58A59080" w:rsidR="004552DF" w:rsidRDefault="004552DF" w:rsidP="004552D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непредставление первичной медицинской документации без уважительной причины –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(за 202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A56886" w14:textId="1DB47E8C" w:rsidR="000125ED" w:rsidRPr="000125ED" w:rsidRDefault="000125ED" w:rsidP="004552D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2024г.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МЭЭ в рамках МТР также</w:t>
      </w:r>
      <w:r w:rsidRPr="00BF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нарушения:</w:t>
      </w:r>
    </w:p>
    <w:p w14:paraId="55A1E3F5" w14:textId="1227B596" w:rsidR="004552DF" w:rsidRPr="000125ED" w:rsidRDefault="004552DF" w:rsidP="004552D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- несоответствие данных первичной документации данным счетов (реестра счетов) – 4 или 66,7 %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14:paraId="3EB302D3" w14:textId="699C9B08" w:rsidR="004552DF" w:rsidRPr="000125ED" w:rsidRDefault="004552DF" w:rsidP="004552D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оплаченный случай оказания МП не соответствует тарифу, установленному законодательством об ОМС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50,0%;</w:t>
      </w:r>
    </w:p>
    <w:p w14:paraId="748023CD" w14:textId="3895B73E" w:rsidR="004552DF" w:rsidRPr="000125ED" w:rsidRDefault="004552DF" w:rsidP="004552D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25ED">
        <w:rPr>
          <w:rFonts w:ascii="Times New Roman" w:eastAsia="Times New Roman" w:hAnsi="Times New Roman" w:cs="Times New Roman"/>
          <w:bCs/>
          <w:sz w:val="28"/>
          <w:szCs w:val="28"/>
        </w:rPr>
        <w:t>отсутствие в медицинской документации сведений, подтверждающих факт оказания МП ЗЛ</w:t>
      </w:r>
      <w:r w:rsidRPr="000125E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1 или 25,0 %</w:t>
      </w:r>
      <w:r w:rsidR="000125ED" w:rsidRPr="0001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930023" w14:textId="37F4693C" w:rsidR="004552DF" w:rsidRPr="000125ED" w:rsidRDefault="004552DF" w:rsidP="000125ED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0125ED">
        <w:rPr>
          <w:sz w:val="28"/>
          <w:szCs w:val="28"/>
        </w:rPr>
        <w:t xml:space="preserve">             </w:t>
      </w:r>
    </w:p>
    <w:p w14:paraId="797908E4" w14:textId="141DF3C2" w:rsidR="004552DF" w:rsidRPr="00B50834" w:rsidRDefault="004552DF" w:rsidP="004552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2" w:name="_Hlk140744244"/>
      <w:r w:rsidRPr="00B508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экспертизы качества медицинской помощи </w:t>
      </w:r>
      <w:bookmarkEnd w:id="2"/>
      <w:r w:rsidR="00B50834" w:rsidRPr="00B508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рамках </w:t>
      </w:r>
      <w:r w:rsidRPr="00B508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межтерриториальных взаиморасчетах</w:t>
      </w:r>
    </w:p>
    <w:p w14:paraId="33570C4A" w14:textId="4522166B" w:rsidR="004552DF" w:rsidRPr="00B50834" w:rsidRDefault="004552DF" w:rsidP="00455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 год экспертами качества медицинской помощи проведено </w:t>
      </w:r>
      <w:r w:rsidR="00B50834"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 в рамках межтерриториальных расчетов (за 202</w:t>
      </w:r>
      <w:r w:rsidR="00B50834"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-  </w:t>
      </w:r>
      <w:r w:rsidR="00B50834"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Pr="00B5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ЭКМП). </w:t>
      </w:r>
    </w:p>
    <w:p w14:paraId="2D7F374B" w14:textId="5EC08CA7" w:rsidR="004552DF" w:rsidRPr="002B34B9" w:rsidRDefault="004552DF" w:rsidP="00455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ЭКМП выявлено 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или 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% (за 202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B34B9"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10,4</w:t>
      </w:r>
      <w:r w:rsidRPr="002B34B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04790BDF" w14:textId="58957327" w:rsidR="004552DF" w:rsidRPr="00B151E3" w:rsidRDefault="004552DF" w:rsidP="00455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основных нарушений, выявленных при проведении ЭКМП за 202</w:t>
      </w:r>
      <w:r w:rsidR="00B151E3" w:rsidRPr="00B151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51E3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32C91266" w14:textId="0D4730E0" w:rsidR="004552DF" w:rsidRDefault="004552DF" w:rsidP="0045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E3">
        <w:rPr>
          <w:rFonts w:ascii="Times New Roman" w:eastAsia="Times New Roman" w:hAnsi="Times New Roman" w:cs="Times New Roman"/>
          <w:sz w:val="28"/>
          <w:szCs w:val="28"/>
        </w:rPr>
        <w:t xml:space="preserve">       -  нарушения, связанные с несоблюдением клинических рекомендаций, порядков оказания медицинской помощи, стандартов медицинской помощи – </w:t>
      </w:r>
      <w:r w:rsidR="00B151E3" w:rsidRPr="00B151E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151E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151E3" w:rsidRPr="00B151E3">
        <w:rPr>
          <w:rFonts w:ascii="Times New Roman" w:eastAsia="Times New Roman" w:hAnsi="Times New Roman" w:cs="Times New Roman"/>
          <w:sz w:val="28"/>
          <w:szCs w:val="28"/>
        </w:rPr>
        <w:t>75,0</w:t>
      </w:r>
      <w:r w:rsidRPr="00B151E3">
        <w:rPr>
          <w:rFonts w:ascii="Times New Roman" w:eastAsia="Times New Roman" w:hAnsi="Times New Roman" w:cs="Times New Roman"/>
          <w:sz w:val="28"/>
          <w:szCs w:val="28"/>
        </w:rPr>
        <w:t xml:space="preserve"> % (за 202</w:t>
      </w:r>
      <w:r w:rsidR="00B151E3" w:rsidRPr="00B151E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151E3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B151E3" w:rsidRPr="00B151E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151E3">
        <w:rPr>
          <w:rFonts w:ascii="Times New Roman" w:eastAsia="Times New Roman" w:hAnsi="Times New Roman" w:cs="Times New Roman"/>
          <w:sz w:val="28"/>
          <w:szCs w:val="28"/>
        </w:rPr>
        <w:t xml:space="preserve"> или 5</w:t>
      </w:r>
      <w:r w:rsidR="00B151E3" w:rsidRPr="00B151E3">
        <w:rPr>
          <w:rFonts w:ascii="Times New Roman" w:eastAsia="Times New Roman" w:hAnsi="Times New Roman" w:cs="Times New Roman"/>
          <w:sz w:val="28"/>
          <w:szCs w:val="28"/>
        </w:rPr>
        <w:t>8,8</w:t>
      </w:r>
      <w:r w:rsidRPr="00B151E3">
        <w:rPr>
          <w:rFonts w:ascii="Times New Roman" w:eastAsia="Times New Roman" w:hAnsi="Times New Roman" w:cs="Times New Roman"/>
          <w:sz w:val="28"/>
          <w:szCs w:val="28"/>
        </w:rPr>
        <w:t>%);</w:t>
      </w:r>
    </w:p>
    <w:p w14:paraId="6FD9CBD9" w14:textId="78667E3E" w:rsidR="00B151E3" w:rsidRPr="00B151E3" w:rsidRDefault="00B151E3" w:rsidP="00B151E3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1E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3" w:name="_Hlk180660902"/>
      <w:r w:rsidRPr="00B151E3">
        <w:rPr>
          <w:rFonts w:ascii="Times New Roman" w:eastAsia="Calibri" w:hAnsi="Times New Roman" w:cs="Times New Roman"/>
          <w:sz w:val="28"/>
          <w:szCs w:val="28"/>
        </w:rPr>
        <w:t>- нарушениями из раздела 2 - 2 или 25,0 % (за 2024г. – 7 (20,6%), в том        числе:</w:t>
      </w:r>
    </w:p>
    <w:p w14:paraId="116E43D0" w14:textId="1F92F81F" w:rsidR="00B151E3" w:rsidRPr="00B151E3" w:rsidRDefault="00B151E3" w:rsidP="00B151E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непредставление первичной медицинской документации, подтверждающей факт оказания застрахованному лицу медицинской помощи – 0, за 2024г. – 1 (2,9%);</w:t>
      </w:r>
    </w:p>
    <w:p w14:paraId="4E2C3F54" w14:textId="58625AC8" w:rsidR="00B151E3" w:rsidRPr="00B151E3" w:rsidRDefault="00B151E3" w:rsidP="00B15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2 (25 ,0%), за 2024г. – 3 или 8,8%;</w:t>
      </w:r>
    </w:p>
    <w:p w14:paraId="49457270" w14:textId="4242D0D9" w:rsidR="00B151E3" w:rsidRPr="00B151E3" w:rsidRDefault="00B151E3" w:rsidP="001058B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E3">
        <w:rPr>
          <w:rFonts w:ascii="Times New Roman" w:eastAsia="Times New Roman" w:hAnsi="Times New Roman" w:cs="Times New Roman"/>
          <w:sz w:val="28"/>
          <w:szCs w:val="28"/>
        </w:rPr>
        <w:t xml:space="preserve">    несоответствие данных первичной документации данным счетов (реестра счетов) – 0, за 2024г. – 3 (8,8%). </w:t>
      </w:r>
      <w:bookmarkEnd w:id="3"/>
    </w:p>
    <w:p w14:paraId="66D3A938" w14:textId="7141E31E" w:rsidR="004552DF" w:rsidRPr="001058BE" w:rsidRDefault="004552DF" w:rsidP="0045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8BE">
        <w:rPr>
          <w:rFonts w:ascii="Times New Roman" w:eastAsia="Calibri" w:hAnsi="Times New Roman" w:cs="Times New Roman"/>
          <w:sz w:val="28"/>
          <w:szCs w:val="28"/>
        </w:rPr>
        <w:t xml:space="preserve">       -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</w:t>
      </w:r>
      <w:r w:rsidR="001058BE" w:rsidRPr="001058BE">
        <w:rPr>
          <w:rFonts w:ascii="Times New Roman" w:eastAsia="Calibri" w:hAnsi="Times New Roman" w:cs="Times New Roman"/>
          <w:sz w:val="28"/>
          <w:szCs w:val="28"/>
        </w:rPr>
        <w:t>0</w:t>
      </w:r>
      <w:r w:rsidRPr="001058BE">
        <w:rPr>
          <w:rFonts w:ascii="Times New Roman" w:eastAsia="Calibri" w:hAnsi="Times New Roman" w:cs="Times New Roman"/>
          <w:sz w:val="28"/>
          <w:szCs w:val="28"/>
        </w:rPr>
        <w:t>, за 202</w:t>
      </w:r>
      <w:r w:rsidR="001058BE" w:rsidRPr="001058BE">
        <w:rPr>
          <w:rFonts w:ascii="Times New Roman" w:eastAsia="Calibri" w:hAnsi="Times New Roman" w:cs="Times New Roman"/>
          <w:sz w:val="28"/>
          <w:szCs w:val="28"/>
        </w:rPr>
        <w:t>4</w:t>
      </w:r>
      <w:r w:rsidRPr="001058BE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1058BE" w:rsidRPr="001058BE">
        <w:rPr>
          <w:rFonts w:ascii="Times New Roman" w:eastAsia="Calibri" w:hAnsi="Times New Roman" w:cs="Times New Roman"/>
          <w:sz w:val="28"/>
          <w:szCs w:val="28"/>
        </w:rPr>
        <w:t>7</w:t>
      </w:r>
      <w:r w:rsidRPr="001058B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058BE" w:rsidRPr="001058BE">
        <w:rPr>
          <w:rFonts w:ascii="Times New Roman" w:eastAsia="Calibri" w:hAnsi="Times New Roman" w:cs="Times New Roman"/>
          <w:sz w:val="28"/>
          <w:szCs w:val="28"/>
        </w:rPr>
        <w:t>20,6</w:t>
      </w:r>
      <w:r w:rsidRPr="001058BE">
        <w:rPr>
          <w:rFonts w:ascii="Times New Roman" w:eastAsia="Calibri" w:hAnsi="Times New Roman" w:cs="Times New Roman"/>
          <w:sz w:val="28"/>
          <w:szCs w:val="28"/>
        </w:rPr>
        <w:t>%)</w:t>
      </w:r>
      <w:r w:rsidR="001058BE" w:rsidRPr="001058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F9330A" w14:textId="77777777" w:rsidR="004552DF" w:rsidRPr="004552DF" w:rsidRDefault="004552DF" w:rsidP="004552D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EC38BC2" w14:textId="77777777" w:rsidR="00203EE0" w:rsidRPr="00233CC1" w:rsidRDefault="00203EE0" w:rsidP="00203E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33CC1">
        <w:rPr>
          <w:rFonts w:ascii="Times New Roman" w:eastAsia="Calibri" w:hAnsi="Times New Roman" w:cs="Times New Roman"/>
          <w:i/>
          <w:sz w:val="28"/>
          <w:szCs w:val="28"/>
        </w:rPr>
        <w:t>Результаты контрольно-экспертных мероприятий, проведенных ТФОМС Республики Тыва и филиалом ООО «Капитал Медицинское страхование» в Республике Тыва по профилю «Онкология»</w:t>
      </w:r>
    </w:p>
    <w:p w14:paraId="5ED58E75" w14:textId="6C48A9D2" w:rsidR="00FF589F" w:rsidRPr="00233CC1" w:rsidRDefault="00FF589F" w:rsidP="00FF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A7C045" w14:textId="19EF09D4" w:rsidR="00220586" w:rsidRPr="00233CC1" w:rsidRDefault="00220586" w:rsidP="00FF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33C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Результаты </w:t>
      </w:r>
      <w:proofErr w:type="spellStart"/>
      <w:r w:rsidRPr="00233C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</w:t>
      </w:r>
      <w:proofErr w:type="spellEnd"/>
      <w:r w:rsidRPr="00233C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–экономической экспертизы</w:t>
      </w:r>
    </w:p>
    <w:p w14:paraId="61673436" w14:textId="52429C7F" w:rsidR="007C7021" w:rsidRPr="00233CC1" w:rsidRDefault="00220586" w:rsidP="004C241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27D8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Специалистами-эксп</w:t>
      </w:r>
      <w:r w:rsidR="00051B9C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ертами СМО проведено всего </w:t>
      </w:r>
      <w:r w:rsidR="007C7021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33CC1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="00EF27D8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медико-экономических- экспертиз, в том числе по страховым случаям с </w:t>
      </w:r>
      <w:r w:rsidR="00320A76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химиотерапии – </w:t>
      </w:r>
      <w:r w:rsidR="007C7021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33CC1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="00EF27D8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3CC1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>80,8</w:t>
      </w:r>
      <w:r w:rsidR="00EF27D8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237218" w:rsidRPr="0023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2E686" w14:textId="138DB6BD" w:rsidR="004C2416" w:rsidRPr="00566718" w:rsidRDefault="007C7021" w:rsidP="000E3CB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73854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МЭЭ </w:t>
      </w:r>
      <w:r w:rsidR="00AB145E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B5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6718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(</w:t>
      </w:r>
      <w:r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566718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том числе по страховым случаям с применением химиотерапии – </w:t>
      </w:r>
      <w:r w:rsidR="000E3CB3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54B5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6718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структуре </w:t>
      </w:r>
      <w:r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нарушений наибольшее количество нарушений, 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связанное с 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несоответствием данных первичной документации данным счетов (реестра счетов) </w:t>
      </w:r>
      <w:r w:rsidR="004C2416" w:rsidRPr="00566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к.2.16 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66718" w:rsidRPr="0056671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</w:rPr>
        <w:t xml:space="preserve"> (ХТ – </w:t>
      </w:r>
      <w:r w:rsidR="006454B5" w:rsidRPr="005667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C2416" w:rsidRPr="00566718">
        <w:rPr>
          <w:rFonts w:ascii="Times New Roman" w:eastAsia="Times New Roman" w:hAnsi="Times New Roman" w:cs="Times New Roman"/>
          <w:sz w:val="28"/>
          <w:szCs w:val="28"/>
        </w:rPr>
        <w:t>), в том числе:</w:t>
      </w:r>
    </w:p>
    <w:p w14:paraId="2AE2D468" w14:textId="10D50665" w:rsidR="004C2416" w:rsidRPr="00566718" w:rsidRDefault="004C2416" w:rsidP="000E3CB3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718">
        <w:rPr>
          <w:rFonts w:ascii="Times New Roman" w:eastAsia="Calibri" w:hAnsi="Times New Roman" w:cs="Times New Roman"/>
          <w:sz w:val="28"/>
          <w:szCs w:val="28"/>
        </w:rPr>
        <w:t xml:space="preserve">      - </w:t>
      </w:r>
      <w:r w:rsidR="000E3CB3" w:rsidRPr="00566718">
        <w:rPr>
          <w:rFonts w:ascii="Times New Roman" w:eastAsia="Times New Roman" w:hAnsi="Times New Roman" w:cs="Times New Roman"/>
          <w:bCs/>
          <w:sz w:val="28"/>
          <w:szCs w:val="28"/>
        </w:rPr>
        <w:t>отсутствие в медицинской документации сведений, подтверждающих факт оказания МП ЗЛ</w:t>
      </w:r>
      <w:r w:rsidR="000E3CB3" w:rsidRPr="005667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6718">
        <w:rPr>
          <w:rFonts w:ascii="Times New Roman" w:eastAsia="Calibri" w:hAnsi="Times New Roman" w:cs="Times New Roman"/>
          <w:sz w:val="28"/>
          <w:szCs w:val="28"/>
        </w:rPr>
        <w:t>(к. 2.16.</w:t>
      </w:r>
      <w:r w:rsidR="000E3CB3" w:rsidRPr="00566718">
        <w:rPr>
          <w:rFonts w:ascii="Times New Roman" w:eastAsia="Calibri" w:hAnsi="Times New Roman" w:cs="Times New Roman"/>
          <w:sz w:val="28"/>
          <w:szCs w:val="28"/>
        </w:rPr>
        <w:t>2</w:t>
      </w:r>
      <w:r w:rsidRPr="0056671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E3CB3" w:rsidRPr="00566718">
        <w:rPr>
          <w:rFonts w:ascii="Times New Roman" w:eastAsia="Calibri" w:hAnsi="Times New Roman" w:cs="Times New Roman"/>
          <w:sz w:val="28"/>
          <w:szCs w:val="28"/>
        </w:rPr>
        <w:t>–</w:t>
      </w:r>
      <w:r w:rsidRPr="00566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765" w:rsidRPr="00566718">
        <w:rPr>
          <w:rFonts w:ascii="Times New Roman" w:eastAsia="Calibri" w:hAnsi="Times New Roman" w:cs="Times New Roman"/>
          <w:sz w:val="28"/>
          <w:szCs w:val="28"/>
        </w:rPr>
        <w:t>1</w:t>
      </w:r>
      <w:r w:rsidRPr="00566718">
        <w:rPr>
          <w:rFonts w:ascii="Times New Roman" w:eastAsia="Calibri" w:hAnsi="Times New Roman" w:cs="Times New Roman"/>
          <w:sz w:val="28"/>
          <w:szCs w:val="28"/>
        </w:rPr>
        <w:t xml:space="preserve"> (ХТ -</w:t>
      </w:r>
      <w:r w:rsidR="00FC5765" w:rsidRPr="00566718">
        <w:rPr>
          <w:rFonts w:ascii="Times New Roman" w:eastAsia="Calibri" w:hAnsi="Times New Roman" w:cs="Times New Roman"/>
          <w:sz w:val="28"/>
          <w:szCs w:val="28"/>
        </w:rPr>
        <w:t>1</w:t>
      </w:r>
      <w:r w:rsidRPr="00566718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B891E9C" w14:textId="0ACE6BE6" w:rsidR="00877B2C" w:rsidRPr="00566718" w:rsidRDefault="00877B2C" w:rsidP="00C06E00">
      <w:pPr>
        <w:pStyle w:val="af1"/>
        <w:spacing w:after="0"/>
        <w:ind w:left="0"/>
        <w:jc w:val="both"/>
        <w:rPr>
          <w:sz w:val="28"/>
          <w:szCs w:val="28"/>
        </w:rPr>
      </w:pPr>
      <w:r w:rsidRPr="00566718">
        <w:rPr>
          <w:rFonts w:eastAsia="Calibri"/>
          <w:sz w:val="28"/>
          <w:szCs w:val="28"/>
        </w:rPr>
        <w:t xml:space="preserve">     </w:t>
      </w:r>
      <w:r w:rsidR="007C7021" w:rsidRPr="00566718">
        <w:rPr>
          <w:rFonts w:eastAsia="Calibri"/>
          <w:sz w:val="28"/>
          <w:szCs w:val="28"/>
        </w:rPr>
        <w:t xml:space="preserve">    </w:t>
      </w:r>
      <w:r w:rsidRPr="00566718">
        <w:rPr>
          <w:rFonts w:eastAsia="Calibri"/>
          <w:sz w:val="28"/>
          <w:szCs w:val="28"/>
        </w:rPr>
        <w:t xml:space="preserve"> - </w:t>
      </w:r>
      <w:r w:rsidRPr="00566718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="00551EAC" w:rsidRPr="00566718">
        <w:rPr>
          <w:bCs/>
          <w:sz w:val="28"/>
          <w:szCs w:val="28"/>
        </w:rPr>
        <w:t xml:space="preserve"> (к.2.16.3)</w:t>
      </w:r>
      <w:r w:rsidRPr="00566718">
        <w:rPr>
          <w:sz w:val="28"/>
          <w:szCs w:val="28"/>
        </w:rPr>
        <w:t xml:space="preserve"> – </w:t>
      </w:r>
      <w:r w:rsidR="00566718" w:rsidRPr="00566718">
        <w:rPr>
          <w:sz w:val="28"/>
          <w:szCs w:val="28"/>
        </w:rPr>
        <w:t>30</w:t>
      </w:r>
      <w:r w:rsidRPr="00566718">
        <w:rPr>
          <w:sz w:val="28"/>
          <w:szCs w:val="28"/>
        </w:rPr>
        <w:t xml:space="preserve"> (ХТ – 0).</w:t>
      </w:r>
    </w:p>
    <w:p w14:paraId="5399E774" w14:textId="3A366DF3" w:rsidR="007C7021" w:rsidRPr="00292007" w:rsidRDefault="007C7021" w:rsidP="007C7021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007">
        <w:rPr>
          <w:sz w:val="28"/>
          <w:szCs w:val="28"/>
        </w:rPr>
        <w:t xml:space="preserve">            </w:t>
      </w: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</w:t>
      </w:r>
      <w:r w:rsidRPr="00292007">
        <w:rPr>
          <w:rFonts w:ascii="Times New Roman" w:eastAsia="Times New Roman" w:hAnsi="Times New Roman" w:cs="Times New Roman"/>
          <w:b/>
          <w:sz w:val="28"/>
          <w:szCs w:val="28"/>
        </w:rPr>
        <w:t>(к.2.13)</w:t>
      </w: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 (ХТ – 0);</w:t>
      </w:r>
    </w:p>
    <w:p w14:paraId="5524C9DC" w14:textId="07B3D7CA" w:rsidR="00551EAC" w:rsidRPr="00292007" w:rsidRDefault="00551EAC" w:rsidP="00551EAC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наличие признаков искажения сведений, представленных в медицинской документации (к.2.14</w:t>
      </w:r>
      <w:r w:rsidR="00472CFF" w:rsidRPr="00292007">
        <w:rPr>
          <w:rFonts w:ascii="Times New Roman" w:eastAsia="Times New Roman" w:hAnsi="Times New Roman" w:cs="Times New Roman"/>
          <w:bCs/>
          <w:sz w:val="28"/>
          <w:szCs w:val="28"/>
        </w:rPr>
        <w:t>) –</w:t>
      </w: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2 (ХТ – 2);</w:t>
      </w:r>
    </w:p>
    <w:p w14:paraId="6D0AB1DF" w14:textId="005FA93A" w:rsidR="007C7021" w:rsidRPr="00292007" w:rsidRDefault="007C7021" w:rsidP="004D115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непредставление первичной медицинской документации, подтверждающей факт оказания застрахованному лицу медицинской помощи (</w:t>
      </w:r>
      <w:r w:rsidRPr="00292007">
        <w:rPr>
          <w:rFonts w:ascii="Times New Roman" w:eastAsia="Times New Roman" w:hAnsi="Times New Roman" w:cs="Times New Roman"/>
          <w:b/>
          <w:sz w:val="28"/>
          <w:szCs w:val="28"/>
        </w:rPr>
        <w:t>к.2.12)</w:t>
      </w: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44562A" w:rsidRPr="0029200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29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(ХТ – 0).</w:t>
      </w:r>
    </w:p>
    <w:p w14:paraId="22C7C6FD" w14:textId="0F1EA518" w:rsidR="00203EE0" w:rsidRPr="00C75AA9" w:rsidRDefault="00E5356A" w:rsidP="00FF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Специалистами-экспертами ТФО</w:t>
      </w:r>
      <w:r w:rsidR="00A765FE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 Республики Тыва проведено </w:t>
      </w:r>
      <w:r w:rsidR="004D1152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0001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06E00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(ХТ – </w:t>
      </w:r>
      <w:r w:rsidR="00150001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C06E00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повторных МЭЭ.</w:t>
      </w:r>
      <w:r w:rsidR="00FC1047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повторных МЭЭ нарушений не выявлено, заключение специалистов –экспертов ТФОМС Республики Тыва совпало в 100% с заключением специалиста-эксперта СМО.</w:t>
      </w:r>
    </w:p>
    <w:p w14:paraId="6529998C" w14:textId="19ACBF23" w:rsidR="006F7554" w:rsidRPr="00C75AA9" w:rsidRDefault="006F7554" w:rsidP="0080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D1349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специалистами-экспертами ТФ</w:t>
      </w:r>
      <w:r w:rsidR="00A765FE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Республики Тыва проведено </w:t>
      </w:r>
      <w:r w:rsidR="00C75AA9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D1349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 в рамках межтерриториальных расчетов, в том числе по страховым случая</w:t>
      </w:r>
      <w:r w:rsidR="002F4968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 применением химиотерапии – </w:t>
      </w:r>
      <w:r w:rsidR="00C75AA9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4968" w:rsidRPr="00C75AA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нарушений не выявлено.</w:t>
      </w:r>
    </w:p>
    <w:p w14:paraId="0960A845" w14:textId="77777777" w:rsidR="00BD1F7D" w:rsidRPr="00D77733" w:rsidRDefault="00BD1F7D" w:rsidP="00BD1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28F8F42" w14:textId="47F91172" w:rsidR="00220586" w:rsidRPr="0061543F" w:rsidRDefault="00220586" w:rsidP="002205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экспертизы качества медицинской помощи</w:t>
      </w:r>
    </w:p>
    <w:p w14:paraId="07F46E33" w14:textId="181FC7E0" w:rsidR="00A54890" w:rsidRPr="00691DDD" w:rsidRDefault="00A54890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D66C8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91DDD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C749B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экспертами качества медицинской помощи, привлеченными СМО, проведено </w:t>
      </w:r>
      <w:r w:rsidR="002C749B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DDD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691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ЭКМП, в том числе по страховым случаям с применением химиотерапии – </w:t>
      </w:r>
      <w:r w:rsidR="00691DDD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="002C749B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6C8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1DDD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80,0</w:t>
      </w:r>
      <w:r w:rsidR="002D66C8"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9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3441F1" w14:textId="2CA0DF5B" w:rsidR="00A54890" w:rsidRPr="00AA0530" w:rsidRDefault="00A54890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AA05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</w:t>
      </w:r>
      <w:r w:rsidR="004472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82AC1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05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7,7</w:t>
      </w:r>
      <w:r w:rsidR="00102F5E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(ХТ – </w:t>
      </w:r>
      <w:r w:rsidR="00AA05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4472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47C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82AC1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05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5,5</w:t>
      </w:r>
      <w:r w:rsidR="00447230"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Pr="00AA0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38F2F043" w14:textId="6ECC3364" w:rsidR="00FB346C" w:rsidRPr="00DB2344" w:rsidRDefault="008C167C" w:rsidP="00A5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4890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346C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5AC1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евыполнение, несвоевременное или и ненадлежащее выполнение  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</w:t>
      </w:r>
      <w:r w:rsidR="009628C9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C9" w:rsidRPr="00DB2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(к.3.2)</w:t>
      </w:r>
      <w:r w:rsidR="0046262C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B2344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46262C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B2344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9,9</w:t>
      </w:r>
      <w:r w:rsidR="0073147C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30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46262C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нарушений</w:t>
      </w:r>
      <w:r w:rsidR="009628C9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(ХТ – </w:t>
      </w:r>
      <w:r w:rsidR="00DB2344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28C9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70,0</w:t>
      </w:r>
      <w:r w:rsidR="009628C9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нарушений по ХТ))</w:t>
      </w:r>
      <w:r w:rsidR="0046262C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375AC1" w:rsidRPr="00DB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F818F9" w14:textId="6A1C491F" w:rsidR="00A54890" w:rsidRPr="00DB2344" w:rsidRDefault="000F52B5" w:rsidP="00731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77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90E08" w:rsidRPr="00D777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  </w:t>
      </w:r>
      <w:r w:rsidR="00FB346C" w:rsidRPr="00D777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375AC1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повлиявшее на состояние здоровья застрахованного лица</w:t>
      </w:r>
      <w:r w:rsidR="00FB346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B346C"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1D2B07"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="00FB346C"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.3.2.1)</w:t>
      </w:r>
      <w:r w:rsidR="0046262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314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102</w:t>
      </w:r>
      <w:r w:rsidR="0046262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D6C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или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66,7</w:t>
      </w:r>
      <w:r w:rsidR="007314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6262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 от всех нарушений</w:t>
      </w:r>
      <w:r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(ХТ –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102</w:t>
      </w:r>
      <w:r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68,0</w:t>
      </w:r>
      <w:r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%);</w:t>
      </w:r>
    </w:p>
    <w:p w14:paraId="573EE5EC" w14:textId="009419AE" w:rsidR="004129E7" w:rsidRPr="00DB2344" w:rsidRDefault="00FB346C" w:rsidP="00A11DF6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</w:t>
      </w:r>
      <w:r w:rsidR="00190E08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375AC1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приведших к ухудшению состояния здоровья застрахованного лица, либо создавшее риск прогрессирования имеющегося заболевания, либо   </w:t>
      </w:r>
      <w:r w:rsidR="00375AC1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создавшее риск возникновения нового заболевания </w:t>
      </w:r>
      <w:r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1D2B07"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.3.2.</w:t>
      </w:r>
      <w:r w:rsidR="001A11E2"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DB2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="001A11E2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1A11E2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3,3</w:t>
      </w:r>
      <w:r w:rsidR="007314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A11E2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</w:t>
      </w:r>
      <w:r w:rsidR="002D6C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(ХТ – </w:t>
      </w:r>
      <w:r w:rsidR="00DC12E0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D6C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="00DB2344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2,0</w:t>
      </w:r>
      <w:r w:rsidR="002D6C7C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%)</w:t>
      </w:r>
      <w:r w:rsidR="00091429" w:rsidRPr="00DB2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510B7F84" w14:textId="39F67198" w:rsidR="00010F38" w:rsidRPr="002869ED" w:rsidRDefault="00010F38" w:rsidP="00010F3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9ED">
        <w:rPr>
          <w:rFonts w:ascii="Times New Roman" w:eastAsia="Calibri" w:hAnsi="Times New Roman" w:cs="Times New Roman"/>
          <w:sz w:val="28"/>
          <w:szCs w:val="28"/>
        </w:rPr>
        <w:t xml:space="preserve">           - необоснованным назначением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</w:t>
      </w:r>
      <w:r w:rsidR="00125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C59" w:rsidRPr="00125C59">
        <w:rPr>
          <w:rFonts w:ascii="Times New Roman" w:eastAsia="Calibri" w:hAnsi="Times New Roman" w:cs="Times New Roman"/>
          <w:b/>
          <w:bCs/>
          <w:sz w:val="28"/>
          <w:szCs w:val="28"/>
        </w:rPr>
        <w:t>(к.3.13)</w:t>
      </w:r>
      <w:r w:rsidRPr="002869E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869ED" w:rsidRPr="002869ED">
        <w:rPr>
          <w:rFonts w:ascii="Times New Roman" w:eastAsia="Calibri" w:hAnsi="Times New Roman" w:cs="Times New Roman"/>
          <w:sz w:val="28"/>
          <w:szCs w:val="28"/>
        </w:rPr>
        <w:t>2</w:t>
      </w:r>
      <w:r w:rsidRPr="002869ED">
        <w:rPr>
          <w:rFonts w:ascii="Times New Roman" w:eastAsia="Calibri" w:hAnsi="Times New Roman" w:cs="Times New Roman"/>
          <w:sz w:val="28"/>
          <w:szCs w:val="28"/>
        </w:rPr>
        <w:t>7 или 1</w:t>
      </w:r>
      <w:r w:rsidR="002869ED" w:rsidRPr="002869ED">
        <w:rPr>
          <w:rFonts w:ascii="Times New Roman" w:eastAsia="Calibri" w:hAnsi="Times New Roman" w:cs="Times New Roman"/>
          <w:sz w:val="28"/>
          <w:szCs w:val="28"/>
        </w:rPr>
        <w:t>7,6</w:t>
      </w:r>
      <w:r w:rsidRPr="002869ED">
        <w:rPr>
          <w:rFonts w:ascii="Times New Roman" w:eastAsia="Calibri" w:hAnsi="Times New Roman" w:cs="Times New Roman"/>
          <w:sz w:val="28"/>
          <w:szCs w:val="28"/>
        </w:rPr>
        <w:t xml:space="preserve">% (ХТ – </w:t>
      </w:r>
      <w:r w:rsidR="002869ED" w:rsidRPr="002869ED">
        <w:rPr>
          <w:rFonts w:ascii="Times New Roman" w:eastAsia="Calibri" w:hAnsi="Times New Roman" w:cs="Times New Roman"/>
          <w:sz w:val="28"/>
          <w:szCs w:val="28"/>
        </w:rPr>
        <w:t>2</w:t>
      </w:r>
      <w:r w:rsidRPr="002869ED">
        <w:rPr>
          <w:rFonts w:ascii="Times New Roman" w:eastAsia="Calibri" w:hAnsi="Times New Roman" w:cs="Times New Roman"/>
          <w:sz w:val="28"/>
          <w:szCs w:val="28"/>
        </w:rPr>
        <w:t>7 (</w:t>
      </w:r>
      <w:r w:rsidR="002869ED" w:rsidRPr="002869ED">
        <w:rPr>
          <w:rFonts w:ascii="Times New Roman" w:eastAsia="Calibri" w:hAnsi="Times New Roman" w:cs="Times New Roman"/>
          <w:sz w:val="28"/>
          <w:szCs w:val="28"/>
        </w:rPr>
        <w:t>18,0</w:t>
      </w:r>
      <w:r w:rsidRPr="002869ED">
        <w:rPr>
          <w:rFonts w:ascii="Times New Roman" w:eastAsia="Calibri" w:hAnsi="Times New Roman" w:cs="Times New Roman"/>
          <w:sz w:val="28"/>
          <w:szCs w:val="28"/>
        </w:rPr>
        <w:t>%);</w:t>
      </w:r>
    </w:p>
    <w:p w14:paraId="6B4C197C" w14:textId="6930E026" w:rsidR="001A11E2" w:rsidRPr="000767D3" w:rsidRDefault="00E2098D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7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</w:t>
      </w:r>
      <w:r w:rsidRPr="000767D3">
        <w:rPr>
          <w:rFonts w:ascii="Times New Roman" w:eastAsia="Calibri" w:hAnsi="Times New Roman" w:cs="Times New Roman"/>
          <w:sz w:val="28"/>
          <w:szCs w:val="28"/>
        </w:rPr>
        <w:t xml:space="preserve">- 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 </w:t>
      </w:r>
      <w:r w:rsidRPr="000767D3">
        <w:rPr>
          <w:rFonts w:ascii="Times New Roman" w:eastAsia="Calibri" w:hAnsi="Times New Roman" w:cs="Times New Roman"/>
          <w:b/>
          <w:bCs/>
          <w:sz w:val="28"/>
          <w:szCs w:val="28"/>
        </w:rPr>
        <w:t>(к.3.8)</w:t>
      </w:r>
      <w:r w:rsidRPr="000767D3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11DF6" w:rsidRPr="00076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F38" w:rsidRPr="000767D3">
        <w:rPr>
          <w:rFonts w:ascii="Times New Roman" w:eastAsia="Calibri" w:hAnsi="Times New Roman" w:cs="Times New Roman"/>
          <w:sz w:val="28"/>
          <w:szCs w:val="28"/>
        </w:rPr>
        <w:t>1</w:t>
      </w:r>
      <w:r w:rsidR="000767D3" w:rsidRPr="000767D3">
        <w:rPr>
          <w:rFonts w:ascii="Times New Roman" w:eastAsia="Calibri" w:hAnsi="Times New Roman" w:cs="Times New Roman"/>
          <w:sz w:val="28"/>
          <w:szCs w:val="28"/>
        </w:rPr>
        <w:t>3</w:t>
      </w:r>
      <w:r w:rsidR="005777D5" w:rsidRPr="000767D3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076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7D3" w:rsidRPr="000767D3">
        <w:rPr>
          <w:rFonts w:ascii="Times New Roman" w:eastAsia="Calibri" w:hAnsi="Times New Roman" w:cs="Times New Roman"/>
          <w:sz w:val="28"/>
          <w:szCs w:val="28"/>
        </w:rPr>
        <w:t>8,5</w:t>
      </w:r>
      <w:r w:rsidRPr="000767D3">
        <w:rPr>
          <w:rFonts w:ascii="Times New Roman" w:eastAsia="Calibri" w:hAnsi="Times New Roman" w:cs="Times New Roman"/>
          <w:sz w:val="28"/>
          <w:szCs w:val="28"/>
        </w:rPr>
        <w:t>%</w:t>
      </w:r>
      <w:r w:rsidR="00181280" w:rsidRPr="000767D3">
        <w:rPr>
          <w:rFonts w:ascii="Times New Roman" w:eastAsia="Calibri" w:hAnsi="Times New Roman" w:cs="Times New Roman"/>
          <w:sz w:val="28"/>
          <w:szCs w:val="28"/>
        </w:rPr>
        <w:t xml:space="preserve"> (ХТ – </w:t>
      </w:r>
      <w:r w:rsidR="00010F38" w:rsidRPr="000767D3">
        <w:rPr>
          <w:rFonts w:ascii="Times New Roman" w:eastAsia="Calibri" w:hAnsi="Times New Roman" w:cs="Times New Roman"/>
          <w:sz w:val="28"/>
          <w:szCs w:val="28"/>
        </w:rPr>
        <w:t>1</w:t>
      </w:r>
      <w:r w:rsidR="000767D3" w:rsidRPr="000767D3">
        <w:rPr>
          <w:rFonts w:ascii="Times New Roman" w:eastAsia="Calibri" w:hAnsi="Times New Roman" w:cs="Times New Roman"/>
          <w:sz w:val="28"/>
          <w:szCs w:val="28"/>
        </w:rPr>
        <w:t>3</w:t>
      </w:r>
      <w:r w:rsidR="00181280" w:rsidRPr="00076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D67" w:rsidRPr="000767D3">
        <w:rPr>
          <w:rFonts w:ascii="Times New Roman" w:eastAsia="Calibri" w:hAnsi="Times New Roman" w:cs="Times New Roman"/>
          <w:sz w:val="28"/>
          <w:szCs w:val="28"/>
        </w:rPr>
        <w:t>или 8</w:t>
      </w:r>
      <w:r w:rsidR="000767D3" w:rsidRPr="000767D3">
        <w:rPr>
          <w:rFonts w:ascii="Times New Roman" w:eastAsia="Calibri" w:hAnsi="Times New Roman" w:cs="Times New Roman"/>
          <w:sz w:val="28"/>
          <w:szCs w:val="28"/>
        </w:rPr>
        <w:t>,7</w:t>
      </w:r>
      <w:r w:rsidR="00181280" w:rsidRPr="000767D3">
        <w:rPr>
          <w:rFonts w:ascii="Times New Roman" w:eastAsia="Calibri" w:hAnsi="Times New Roman" w:cs="Times New Roman"/>
          <w:sz w:val="28"/>
          <w:szCs w:val="28"/>
        </w:rPr>
        <w:t>%)</w:t>
      </w:r>
      <w:r w:rsidRPr="000767D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59362D" w14:textId="44F10A86" w:rsidR="000B0FF3" w:rsidRPr="00107D67" w:rsidRDefault="00E2098D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D67">
        <w:rPr>
          <w:rFonts w:ascii="Times New Roman" w:eastAsia="Calibri" w:hAnsi="Times New Roman" w:cs="Times New Roman"/>
          <w:sz w:val="28"/>
          <w:szCs w:val="28"/>
        </w:rPr>
        <w:t xml:space="preserve">                   - 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</w:t>
      </w:r>
      <w:r w:rsidRPr="00107D67">
        <w:rPr>
          <w:rFonts w:ascii="Times New Roman" w:eastAsia="Calibri" w:hAnsi="Times New Roman" w:cs="Times New Roman"/>
          <w:b/>
          <w:bCs/>
          <w:sz w:val="28"/>
          <w:szCs w:val="28"/>
        </w:rPr>
        <w:t>(к.3.11)</w:t>
      </w:r>
      <w:r w:rsidRPr="00107D6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10F38" w:rsidRPr="00107D67">
        <w:rPr>
          <w:rFonts w:ascii="Times New Roman" w:eastAsia="Calibri" w:hAnsi="Times New Roman" w:cs="Times New Roman"/>
          <w:sz w:val="28"/>
          <w:szCs w:val="28"/>
        </w:rPr>
        <w:t>3</w:t>
      </w:r>
      <w:r w:rsidRPr="00107D6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107D67" w:rsidRPr="00107D67">
        <w:rPr>
          <w:rFonts w:ascii="Times New Roman" w:eastAsia="Calibri" w:hAnsi="Times New Roman" w:cs="Times New Roman"/>
          <w:sz w:val="28"/>
          <w:szCs w:val="28"/>
        </w:rPr>
        <w:t>2,0</w:t>
      </w:r>
      <w:r w:rsidRPr="00107D67">
        <w:rPr>
          <w:rFonts w:ascii="Times New Roman" w:eastAsia="Calibri" w:hAnsi="Times New Roman" w:cs="Times New Roman"/>
          <w:sz w:val="28"/>
          <w:szCs w:val="28"/>
        </w:rPr>
        <w:t>%</w:t>
      </w:r>
      <w:r w:rsidR="002C4511" w:rsidRPr="00107D67">
        <w:rPr>
          <w:rFonts w:ascii="Times New Roman" w:eastAsia="Calibri" w:hAnsi="Times New Roman" w:cs="Times New Roman"/>
          <w:sz w:val="28"/>
          <w:szCs w:val="28"/>
        </w:rPr>
        <w:t xml:space="preserve"> (ХТ – </w:t>
      </w:r>
      <w:r w:rsidR="00010F38" w:rsidRPr="00107D67">
        <w:rPr>
          <w:rFonts w:ascii="Times New Roman" w:eastAsia="Calibri" w:hAnsi="Times New Roman" w:cs="Times New Roman"/>
          <w:sz w:val="28"/>
          <w:szCs w:val="28"/>
        </w:rPr>
        <w:t>2</w:t>
      </w:r>
      <w:r w:rsidR="002C4511" w:rsidRPr="00107D6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107D67" w:rsidRPr="00107D67">
        <w:rPr>
          <w:rFonts w:ascii="Times New Roman" w:eastAsia="Calibri" w:hAnsi="Times New Roman" w:cs="Times New Roman"/>
          <w:sz w:val="28"/>
          <w:szCs w:val="28"/>
        </w:rPr>
        <w:t>1</w:t>
      </w:r>
      <w:r w:rsidR="00DA07BE" w:rsidRPr="00107D67">
        <w:rPr>
          <w:rFonts w:ascii="Times New Roman" w:eastAsia="Calibri" w:hAnsi="Times New Roman" w:cs="Times New Roman"/>
          <w:sz w:val="28"/>
          <w:szCs w:val="28"/>
        </w:rPr>
        <w:t>,</w:t>
      </w:r>
      <w:r w:rsidR="00010F38" w:rsidRPr="00107D67">
        <w:rPr>
          <w:rFonts w:ascii="Times New Roman" w:eastAsia="Calibri" w:hAnsi="Times New Roman" w:cs="Times New Roman"/>
          <w:sz w:val="28"/>
          <w:szCs w:val="28"/>
        </w:rPr>
        <w:t>3</w:t>
      </w:r>
      <w:r w:rsidR="002C4511" w:rsidRPr="00107D67">
        <w:rPr>
          <w:rFonts w:ascii="Times New Roman" w:eastAsia="Calibri" w:hAnsi="Times New Roman" w:cs="Times New Roman"/>
          <w:sz w:val="28"/>
          <w:szCs w:val="28"/>
        </w:rPr>
        <w:t>%)</w:t>
      </w:r>
      <w:r w:rsidR="007862E4" w:rsidRPr="00107D6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1015E0" w14:textId="3659377A" w:rsidR="007862E4" w:rsidRPr="0061543F" w:rsidRDefault="007862E4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43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- установлением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</w:t>
      </w:r>
      <w:r w:rsidR="00125C59" w:rsidRPr="0061543F">
        <w:rPr>
          <w:rFonts w:ascii="Times New Roman" w:eastAsia="Calibri" w:hAnsi="Times New Roman" w:cs="Times New Roman"/>
          <w:bCs/>
          <w:sz w:val="28"/>
          <w:szCs w:val="28"/>
        </w:rPr>
        <w:t xml:space="preserve">рекомендаций </w:t>
      </w:r>
      <w:r w:rsidR="00125C59" w:rsidRPr="00125C59">
        <w:rPr>
          <w:rFonts w:ascii="Times New Roman" w:eastAsia="Calibri" w:hAnsi="Times New Roman" w:cs="Times New Roman"/>
          <w:b/>
          <w:sz w:val="28"/>
          <w:szCs w:val="28"/>
        </w:rPr>
        <w:t>(к. 3.1)</w:t>
      </w:r>
      <w:r w:rsidR="00125C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543F">
        <w:rPr>
          <w:rFonts w:ascii="Times New Roman" w:eastAsia="Calibri" w:hAnsi="Times New Roman" w:cs="Times New Roman"/>
          <w:bCs/>
          <w:sz w:val="28"/>
          <w:szCs w:val="28"/>
        </w:rPr>
        <w:t xml:space="preserve">– 1 </w:t>
      </w:r>
      <w:r w:rsidR="004979BC" w:rsidRPr="0061543F">
        <w:rPr>
          <w:rFonts w:ascii="Times New Roman" w:eastAsia="Calibri" w:hAnsi="Times New Roman" w:cs="Times New Roman"/>
          <w:bCs/>
          <w:sz w:val="28"/>
          <w:szCs w:val="28"/>
        </w:rPr>
        <w:t xml:space="preserve">или </w:t>
      </w:r>
      <w:r w:rsidR="0061543F" w:rsidRPr="0061543F">
        <w:rPr>
          <w:rFonts w:ascii="Times New Roman" w:eastAsia="Calibri" w:hAnsi="Times New Roman" w:cs="Times New Roman"/>
          <w:bCs/>
          <w:sz w:val="28"/>
          <w:szCs w:val="28"/>
        </w:rPr>
        <w:t>0,7</w:t>
      </w:r>
      <w:r w:rsidRPr="0061543F">
        <w:rPr>
          <w:rFonts w:ascii="Times New Roman" w:eastAsia="Calibri" w:hAnsi="Times New Roman" w:cs="Times New Roman"/>
          <w:bCs/>
          <w:sz w:val="28"/>
          <w:szCs w:val="28"/>
        </w:rPr>
        <w:t xml:space="preserve">% (ХТ – 1 или </w:t>
      </w:r>
      <w:r w:rsidR="0061543F" w:rsidRPr="0061543F">
        <w:rPr>
          <w:rFonts w:ascii="Times New Roman" w:eastAsia="Calibri" w:hAnsi="Times New Roman" w:cs="Times New Roman"/>
          <w:bCs/>
          <w:sz w:val="28"/>
          <w:szCs w:val="28"/>
        </w:rPr>
        <w:t>0,7</w:t>
      </w:r>
      <w:r w:rsidRPr="0061543F">
        <w:rPr>
          <w:rFonts w:ascii="Times New Roman" w:eastAsia="Calibri" w:hAnsi="Times New Roman" w:cs="Times New Roman"/>
          <w:bCs/>
          <w:sz w:val="28"/>
          <w:szCs w:val="28"/>
        </w:rPr>
        <w:t>%).</w:t>
      </w:r>
    </w:p>
    <w:p w14:paraId="0E45FE27" w14:textId="62332467" w:rsidR="008F73EB" w:rsidRDefault="00B114E0" w:rsidP="008F7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65FE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ТФОМС Республики Тыва проведено </w:t>
      </w:r>
      <w:r w:rsidR="004979BC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A765FE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 ЭКМП, в </w:t>
      </w:r>
      <w:r w:rsidR="0016063A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="00A765FE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страховым случаям с применением химиотерапии</w:t>
      </w:r>
      <w:r w:rsidR="0016063A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79BC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16063A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77D5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79BC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73EB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79BC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77D5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63A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4979BC" w:rsidRPr="00125C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нарушений не выявлено.</w:t>
      </w:r>
    </w:p>
    <w:p w14:paraId="5F0863A0" w14:textId="3988CFCF" w:rsidR="00125C59" w:rsidRPr="00125C59" w:rsidRDefault="00125C59" w:rsidP="008F7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Экспертами качества медицинской помощи в рамках межтерриториальных расчетов проведено 19 целевых ЭКМП, в том числе ХТ – 4, выявлено 2 нарушения по к.3.2.1. – 2.</w:t>
      </w:r>
      <w:r w:rsidR="00BE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29C8E4D2" w14:textId="3E70B1A8" w:rsidR="005E575B" w:rsidRDefault="005E575B" w:rsidP="00121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C40EB" w14:textId="77777777" w:rsidR="00125C59" w:rsidRPr="00BE0814" w:rsidRDefault="00125C59" w:rsidP="00121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6C02F" w14:textId="0470F9BA" w:rsidR="00AD6443" w:rsidRPr="00D77733" w:rsidRDefault="00AD6443" w:rsidP="00AD644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4" w:name="_GoBack"/>
      <w:bookmarkEnd w:id="4"/>
    </w:p>
    <w:sectPr w:rsidR="00AD6443" w:rsidRPr="00D77733" w:rsidSect="00460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9D37" w14:textId="77777777" w:rsidR="00F275C0" w:rsidRDefault="00F275C0" w:rsidP="00FA13BC">
      <w:pPr>
        <w:spacing w:after="0" w:line="240" w:lineRule="auto"/>
      </w:pPr>
      <w:r>
        <w:separator/>
      </w:r>
    </w:p>
  </w:endnote>
  <w:endnote w:type="continuationSeparator" w:id="0">
    <w:p w14:paraId="5866D22A" w14:textId="77777777" w:rsidR="00F275C0" w:rsidRDefault="00F275C0" w:rsidP="00FA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07CC5" w14:textId="77777777" w:rsidR="00F275C0" w:rsidRDefault="00F275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271E9" w14:textId="77777777" w:rsidR="00F275C0" w:rsidRDefault="00F275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0ABA" w14:textId="77777777" w:rsidR="00F275C0" w:rsidRDefault="00F275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821D1" w14:textId="77777777" w:rsidR="00F275C0" w:rsidRDefault="00F275C0" w:rsidP="00FA13BC">
      <w:pPr>
        <w:spacing w:after="0" w:line="240" w:lineRule="auto"/>
      </w:pPr>
      <w:r>
        <w:separator/>
      </w:r>
    </w:p>
  </w:footnote>
  <w:footnote w:type="continuationSeparator" w:id="0">
    <w:p w14:paraId="52A040B1" w14:textId="77777777" w:rsidR="00F275C0" w:rsidRDefault="00F275C0" w:rsidP="00FA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20900" w14:textId="77777777" w:rsidR="00F275C0" w:rsidRDefault="00F275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A7AA3" w14:textId="77777777" w:rsidR="00F275C0" w:rsidRDefault="00F275C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5080" w14:textId="77777777" w:rsidR="00F275C0" w:rsidRDefault="00F275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˗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6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 w15:restartNumberingAfterBreak="0">
    <w:nsid w:val="00000033"/>
    <w:multiLevelType w:val="singleLevel"/>
    <w:tmpl w:val="00000033"/>
    <w:name w:val="WW8Num53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8"/>
    <w:multiLevelType w:val="singleLevel"/>
    <w:tmpl w:val="00000038"/>
    <w:name w:val="WW8Num5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 w15:restartNumberingAfterBreak="0">
    <w:nsid w:val="00000039"/>
    <w:multiLevelType w:val="singleLevel"/>
    <w:tmpl w:val="00000039"/>
    <w:name w:val="WW8Num59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3B"/>
    <w:multiLevelType w:val="singleLevel"/>
    <w:tmpl w:val="0000003B"/>
    <w:name w:val="WW8Num61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3D"/>
    <w:multiLevelType w:val="singleLevel"/>
    <w:tmpl w:val="0000003D"/>
    <w:name w:val="WW8Num63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4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0000040"/>
    <w:multiLevelType w:val="singleLevel"/>
    <w:tmpl w:val="00000040"/>
    <w:name w:val="WW8Num6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 w15:restartNumberingAfterBreak="0">
    <w:nsid w:val="00000045"/>
    <w:multiLevelType w:val="singleLevel"/>
    <w:tmpl w:val="00000045"/>
    <w:name w:val="WW8Num71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8" w15:restartNumberingAfterBreak="0">
    <w:nsid w:val="00000046"/>
    <w:multiLevelType w:val="singleLevel"/>
    <w:tmpl w:val="00000046"/>
    <w:name w:val="WW8Num7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˗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20" w15:restartNumberingAfterBreak="0">
    <w:nsid w:val="02604169"/>
    <w:multiLevelType w:val="hybridMultilevel"/>
    <w:tmpl w:val="5C86F46C"/>
    <w:lvl w:ilvl="0" w:tplc="7206B8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4507D0B"/>
    <w:multiLevelType w:val="hybridMultilevel"/>
    <w:tmpl w:val="47EC77CC"/>
    <w:lvl w:ilvl="0" w:tplc="ED66FF7E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74C7DA6"/>
    <w:multiLevelType w:val="multilevel"/>
    <w:tmpl w:val="4A24ABB2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9980A1F"/>
    <w:multiLevelType w:val="multilevel"/>
    <w:tmpl w:val="DF4E34F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26942FE"/>
    <w:multiLevelType w:val="multilevel"/>
    <w:tmpl w:val="730288C0"/>
    <w:lvl w:ilvl="0">
      <w:start w:val="1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57410A1"/>
    <w:multiLevelType w:val="multilevel"/>
    <w:tmpl w:val="64B4D92C"/>
    <w:lvl w:ilvl="0">
      <w:start w:val="1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2F2840"/>
    <w:multiLevelType w:val="multilevel"/>
    <w:tmpl w:val="BA086F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1C1054"/>
    <w:multiLevelType w:val="multilevel"/>
    <w:tmpl w:val="209A0C00"/>
    <w:lvl w:ilvl="0">
      <w:start w:val="1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1D5650F"/>
    <w:multiLevelType w:val="multilevel"/>
    <w:tmpl w:val="7CEE4504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32C56E9"/>
    <w:multiLevelType w:val="multilevel"/>
    <w:tmpl w:val="F87EA3CC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64104F"/>
    <w:multiLevelType w:val="hybridMultilevel"/>
    <w:tmpl w:val="3AAE97C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F67038A"/>
    <w:multiLevelType w:val="hybridMultilevel"/>
    <w:tmpl w:val="4E7EB048"/>
    <w:lvl w:ilvl="0" w:tplc="4798D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FE0784"/>
    <w:multiLevelType w:val="multilevel"/>
    <w:tmpl w:val="208E6508"/>
    <w:lvl w:ilvl="0">
      <w:start w:val="1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88405A"/>
    <w:multiLevelType w:val="hybridMultilevel"/>
    <w:tmpl w:val="356CDA6A"/>
    <w:lvl w:ilvl="0" w:tplc="18EC62C2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9F4E05"/>
    <w:multiLevelType w:val="multilevel"/>
    <w:tmpl w:val="B720D1EA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2D3AF4"/>
    <w:multiLevelType w:val="multilevel"/>
    <w:tmpl w:val="D160FA48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FB6A60"/>
    <w:multiLevelType w:val="multilevel"/>
    <w:tmpl w:val="64D00290"/>
    <w:lvl w:ilvl="0">
      <w:start w:val="18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B714EFB"/>
    <w:multiLevelType w:val="hybridMultilevel"/>
    <w:tmpl w:val="B11C0C00"/>
    <w:lvl w:ilvl="0" w:tplc="6E005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9195A"/>
    <w:multiLevelType w:val="multilevel"/>
    <w:tmpl w:val="951CD2C6"/>
    <w:lvl w:ilvl="0">
      <w:start w:val="1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261B93"/>
    <w:multiLevelType w:val="multilevel"/>
    <w:tmpl w:val="342AAA36"/>
    <w:lvl w:ilvl="0">
      <w:start w:val="15"/>
      <w:numFmt w:val="decimalZero"/>
      <w:lvlText w:val="%1"/>
      <w:lvlJc w:val="left"/>
      <w:pPr>
        <w:ind w:left="1080" w:hanging="1080"/>
      </w:pPr>
    </w:lvl>
    <w:lvl w:ilvl="1">
      <w:start w:val="9"/>
      <w:numFmt w:val="decimalZero"/>
      <w:lvlText w:val="%1.%2"/>
      <w:lvlJc w:val="left"/>
      <w:pPr>
        <w:ind w:left="1080" w:hanging="1080"/>
      </w:pPr>
    </w:lvl>
    <w:lvl w:ilvl="2">
      <w:start w:val="2015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6DC01FCF"/>
    <w:multiLevelType w:val="multilevel"/>
    <w:tmpl w:val="E0B4F63A"/>
    <w:lvl w:ilvl="0">
      <w:start w:val="1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6D251C"/>
    <w:multiLevelType w:val="multilevel"/>
    <w:tmpl w:val="BAA4DC1C"/>
    <w:lvl w:ilvl="0">
      <w:start w:val="2"/>
      <w:numFmt w:val="decimalZero"/>
      <w:lvlText w:val="%1"/>
      <w:lvlJc w:val="left"/>
      <w:pPr>
        <w:ind w:left="1080" w:hanging="1080"/>
      </w:pPr>
    </w:lvl>
    <w:lvl w:ilvl="1">
      <w:start w:val="7"/>
      <w:numFmt w:val="decimalZero"/>
      <w:lvlText w:val="%1.%2"/>
      <w:lvlJc w:val="left"/>
      <w:pPr>
        <w:ind w:left="1080" w:hanging="1080"/>
      </w:pPr>
    </w:lvl>
    <w:lvl w:ilvl="2">
      <w:start w:val="2015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6EA2183C"/>
    <w:multiLevelType w:val="hybridMultilevel"/>
    <w:tmpl w:val="E77E7602"/>
    <w:lvl w:ilvl="0" w:tplc="AC0E4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866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AFB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D4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CBD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AA7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032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0D6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88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8F75AB"/>
    <w:multiLevelType w:val="multilevel"/>
    <w:tmpl w:val="C5E80C10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6A5274"/>
    <w:multiLevelType w:val="multilevel"/>
    <w:tmpl w:val="CE124564"/>
    <w:lvl w:ilvl="0">
      <w:start w:val="10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2C2A2D"/>
    <w:multiLevelType w:val="hybridMultilevel"/>
    <w:tmpl w:val="28C457BE"/>
    <w:lvl w:ilvl="0" w:tplc="41A25C6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3"/>
  </w:num>
  <w:num w:numId="5">
    <w:abstractNumId w:val="37"/>
  </w:num>
  <w:num w:numId="6">
    <w:abstractNumId w:val="23"/>
  </w:num>
  <w:num w:numId="7">
    <w:abstractNumId w:val="35"/>
  </w:num>
  <w:num w:numId="8">
    <w:abstractNumId w:val="29"/>
  </w:num>
  <w:num w:numId="9">
    <w:abstractNumId w:val="43"/>
  </w:num>
  <w:num w:numId="10">
    <w:abstractNumId w:val="22"/>
  </w:num>
  <w:num w:numId="11">
    <w:abstractNumId w:val="26"/>
  </w:num>
  <w:num w:numId="12">
    <w:abstractNumId w:val="38"/>
  </w:num>
  <w:num w:numId="13">
    <w:abstractNumId w:val="40"/>
  </w:num>
  <w:num w:numId="14">
    <w:abstractNumId w:val="28"/>
  </w:num>
  <w:num w:numId="15">
    <w:abstractNumId w:val="25"/>
  </w:num>
  <w:num w:numId="16">
    <w:abstractNumId w:val="21"/>
  </w:num>
  <w:num w:numId="17">
    <w:abstractNumId w:val="44"/>
  </w:num>
  <w:num w:numId="18">
    <w:abstractNumId w:val="34"/>
  </w:num>
  <w:num w:numId="19">
    <w:abstractNumId w:val="32"/>
  </w:num>
  <w:num w:numId="20">
    <w:abstractNumId w:val="27"/>
  </w:num>
  <w:num w:numId="21">
    <w:abstractNumId w:val="24"/>
  </w:num>
  <w:num w:numId="22">
    <w:abstractNumId w:val="36"/>
  </w:num>
  <w:num w:numId="23">
    <w:abstractNumId w:val="41"/>
    <w:lvlOverride w:ilvl="0">
      <w:startOverride w:val="2"/>
    </w:lvlOverride>
    <w:lvlOverride w:ilvl="1">
      <w:startOverride w:val="7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5"/>
    </w:lvlOverride>
    <w:lvlOverride w:ilvl="1">
      <w:startOverride w:val="9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"/>
  </w:num>
  <w:num w:numId="27">
    <w:abstractNumId w:val="30"/>
  </w:num>
  <w:num w:numId="2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4E"/>
    <w:rsid w:val="00000217"/>
    <w:rsid w:val="000017BF"/>
    <w:rsid w:val="000024AF"/>
    <w:rsid w:val="00002E01"/>
    <w:rsid w:val="00002F96"/>
    <w:rsid w:val="00003077"/>
    <w:rsid w:val="000036DF"/>
    <w:rsid w:val="000037B4"/>
    <w:rsid w:val="000037E4"/>
    <w:rsid w:val="00003BAC"/>
    <w:rsid w:val="000051CE"/>
    <w:rsid w:val="00007F31"/>
    <w:rsid w:val="0001044F"/>
    <w:rsid w:val="00010F38"/>
    <w:rsid w:val="00011341"/>
    <w:rsid w:val="000125ED"/>
    <w:rsid w:val="00012BB5"/>
    <w:rsid w:val="00013B1F"/>
    <w:rsid w:val="00016E74"/>
    <w:rsid w:val="00016F62"/>
    <w:rsid w:val="00020192"/>
    <w:rsid w:val="0002058A"/>
    <w:rsid w:val="00021C74"/>
    <w:rsid w:val="00023003"/>
    <w:rsid w:val="0002380E"/>
    <w:rsid w:val="000252B3"/>
    <w:rsid w:val="00025F28"/>
    <w:rsid w:val="00026240"/>
    <w:rsid w:val="000264CD"/>
    <w:rsid w:val="0002685C"/>
    <w:rsid w:val="000303E5"/>
    <w:rsid w:val="0003040F"/>
    <w:rsid w:val="00031C2C"/>
    <w:rsid w:val="00031ECE"/>
    <w:rsid w:val="000323A7"/>
    <w:rsid w:val="000323D0"/>
    <w:rsid w:val="000326D5"/>
    <w:rsid w:val="00033B38"/>
    <w:rsid w:val="00035CEB"/>
    <w:rsid w:val="000362C3"/>
    <w:rsid w:val="00036A9E"/>
    <w:rsid w:val="00036B7F"/>
    <w:rsid w:val="00036F23"/>
    <w:rsid w:val="00037A3C"/>
    <w:rsid w:val="0004144F"/>
    <w:rsid w:val="000420A0"/>
    <w:rsid w:val="00042E52"/>
    <w:rsid w:val="0004465E"/>
    <w:rsid w:val="00044CD1"/>
    <w:rsid w:val="00044F48"/>
    <w:rsid w:val="00045E6D"/>
    <w:rsid w:val="000468DD"/>
    <w:rsid w:val="000473A3"/>
    <w:rsid w:val="000473B2"/>
    <w:rsid w:val="00047616"/>
    <w:rsid w:val="0005018A"/>
    <w:rsid w:val="00050A81"/>
    <w:rsid w:val="00050AEB"/>
    <w:rsid w:val="00050E85"/>
    <w:rsid w:val="00051B9C"/>
    <w:rsid w:val="00052567"/>
    <w:rsid w:val="000526A2"/>
    <w:rsid w:val="00052FAE"/>
    <w:rsid w:val="00054579"/>
    <w:rsid w:val="00054C8B"/>
    <w:rsid w:val="0005505D"/>
    <w:rsid w:val="000557E8"/>
    <w:rsid w:val="00055D56"/>
    <w:rsid w:val="0005615D"/>
    <w:rsid w:val="000573E5"/>
    <w:rsid w:val="000604E3"/>
    <w:rsid w:val="00060BE6"/>
    <w:rsid w:val="00063D55"/>
    <w:rsid w:val="00064A97"/>
    <w:rsid w:val="0006510A"/>
    <w:rsid w:val="00065118"/>
    <w:rsid w:val="00065D4E"/>
    <w:rsid w:val="000662E2"/>
    <w:rsid w:val="000672B2"/>
    <w:rsid w:val="0006764C"/>
    <w:rsid w:val="000707B4"/>
    <w:rsid w:val="00070BC5"/>
    <w:rsid w:val="00070C90"/>
    <w:rsid w:val="00071C9A"/>
    <w:rsid w:val="000747F5"/>
    <w:rsid w:val="0007561E"/>
    <w:rsid w:val="000767D3"/>
    <w:rsid w:val="0008142E"/>
    <w:rsid w:val="000829D6"/>
    <w:rsid w:val="00082F52"/>
    <w:rsid w:val="0008373D"/>
    <w:rsid w:val="000871C4"/>
    <w:rsid w:val="000903EE"/>
    <w:rsid w:val="00091036"/>
    <w:rsid w:val="00091429"/>
    <w:rsid w:val="0009333C"/>
    <w:rsid w:val="00093AF3"/>
    <w:rsid w:val="000941C0"/>
    <w:rsid w:val="00094340"/>
    <w:rsid w:val="000947F8"/>
    <w:rsid w:val="00094C4C"/>
    <w:rsid w:val="000953D4"/>
    <w:rsid w:val="0009542C"/>
    <w:rsid w:val="0009589C"/>
    <w:rsid w:val="00095F28"/>
    <w:rsid w:val="000962DD"/>
    <w:rsid w:val="000965B3"/>
    <w:rsid w:val="000972BE"/>
    <w:rsid w:val="0009759A"/>
    <w:rsid w:val="000A0DB5"/>
    <w:rsid w:val="000A148A"/>
    <w:rsid w:val="000A188D"/>
    <w:rsid w:val="000A1E1D"/>
    <w:rsid w:val="000A3B29"/>
    <w:rsid w:val="000A4A1E"/>
    <w:rsid w:val="000A4EA4"/>
    <w:rsid w:val="000A56D5"/>
    <w:rsid w:val="000A64FE"/>
    <w:rsid w:val="000A6902"/>
    <w:rsid w:val="000A6BBA"/>
    <w:rsid w:val="000A6EE8"/>
    <w:rsid w:val="000B006B"/>
    <w:rsid w:val="000B037D"/>
    <w:rsid w:val="000B0FF3"/>
    <w:rsid w:val="000B21AA"/>
    <w:rsid w:val="000B220F"/>
    <w:rsid w:val="000B24BB"/>
    <w:rsid w:val="000B36EB"/>
    <w:rsid w:val="000B3A29"/>
    <w:rsid w:val="000B3D25"/>
    <w:rsid w:val="000B4A7E"/>
    <w:rsid w:val="000B5EBE"/>
    <w:rsid w:val="000B6A02"/>
    <w:rsid w:val="000B6E23"/>
    <w:rsid w:val="000C11DF"/>
    <w:rsid w:val="000C175F"/>
    <w:rsid w:val="000C227E"/>
    <w:rsid w:val="000C367F"/>
    <w:rsid w:val="000C41A5"/>
    <w:rsid w:val="000C4B73"/>
    <w:rsid w:val="000C4CEA"/>
    <w:rsid w:val="000C4EF8"/>
    <w:rsid w:val="000C50F6"/>
    <w:rsid w:val="000C56C1"/>
    <w:rsid w:val="000C6470"/>
    <w:rsid w:val="000C795B"/>
    <w:rsid w:val="000C7966"/>
    <w:rsid w:val="000D04F7"/>
    <w:rsid w:val="000D0515"/>
    <w:rsid w:val="000D0F52"/>
    <w:rsid w:val="000D11F3"/>
    <w:rsid w:val="000D2284"/>
    <w:rsid w:val="000D32A1"/>
    <w:rsid w:val="000D3937"/>
    <w:rsid w:val="000D434F"/>
    <w:rsid w:val="000D4B8F"/>
    <w:rsid w:val="000D6A85"/>
    <w:rsid w:val="000D7621"/>
    <w:rsid w:val="000D7D6E"/>
    <w:rsid w:val="000D7F40"/>
    <w:rsid w:val="000E2407"/>
    <w:rsid w:val="000E27B7"/>
    <w:rsid w:val="000E342F"/>
    <w:rsid w:val="000E3CB3"/>
    <w:rsid w:val="000E4EAB"/>
    <w:rsid w:val="000E6E65"/>
    <w:rsid w:val="000E6F6D"/>
    <w:rsid w:val="000E7291"/>
    <w:rsid w:val="000F0FBA"/>
    <w:rsid w:val="000F3040"/>
    <w:rsid w:val="000F327A"/>
    <w:rsid w:val="000F412C"/>
    <w:rsid w:val="000F4CA9"/>
    <w:rsid w:val="000F52B5"/>
    <w:rsid w:val="000F5D44"/>
    <w:rsid w:val="000F655C"/>
    <w:rsid w:val="001000DE"/>
    <w:rsid w:val="00100442"/>
    <w:rsid w:val="001017F2"/>
    <w:rsid w:val="0010217F"/>
    <w:rsid w:val="00102F5E"/>
    <w:rsid w:val="00104C0A"/>
    <w:rsid w:val="00105795"/>
    <w:rsid w:val="001058BE"/>
    <w:rsid w:val="00105C96"/>
    <w:rsid w:val="00106175"/>
    <w:rsid w:val="001067C3"/>
    <w:rsid w:val="00106EB9"/>
    <w:rsid w:val="00107D67"/>
    <w:rsid w:val="00107EC9"/>
    <w:rsid w:val="00110274"/>
    <w:rsid w:val="00110F61"/>
    <w:rsid w:val="001119D6"/>
    <w:rsid w:val="00112298"/>
    <w:rsid w:val="00112774"/>
    <w:rsid w:val="0011308C"/>
    <w:rsid w:val="00113DD4"/>
    <w:rsid w:val="0011526D"/>
    <w:rsid w:val="001154CF"/>
    <w:rsid w:val="0011662A"/>
    <w:rsid w:val="001174AE"/>
    <w:rsid w:val="00117752"/>
    <w:rsid w:val="00117CE1"/>
    <w:rsid w:val="00120092"/>
    <w:rsid w:val="00120E8A"/>
    <w:rsid w:val="00120F5C"/>
    <w:rsid w:val="00121F2D"/>
    <w:rsid w:val="00121FD3"/>
    <w:rsid w:val="0012272A"/>
    <w:rsid w:val="00122B11"/>
    <w:rsid w:val="00123788"/>
    <w:rsid w:val="001238A5"/>
    <w:rsid w:val="00124161"/>
    <w:rsid w:val="00124225"/>
    <w:rsid w:val="00124A75"/>
    <w:rsid w:val="00124AAE"/>
    <w:rsid w:val="00125830"/>
    <w:rsid w:val="00125C59"/>
    <w:rsid w:val="001263DF"/>
    <w:rsid w:val="00126554"/>
    <w:rsid w:val="00127819"/>
    <w:rsid w:val="00130CF3"/>
    <w:rsid w:val="001310A0"/>
    <w:rsid w:val="001320B3"/>
    <w:rsid w:val="00132EFC"/>
    <w:rsid w:val="001336DC"/>
    <w:rsid w:val="00133F19"/>
    <w:rsid w:val="00134827"/>
    <w:rsid w:val="00134B9C"/>
    <w:rsid w:val="0013563F"/>
    <w:rsid w:val="001366D9"/>
    <w:rsid w:val="001369CF"/>
    <w:rsid w:val="00136A22"/>
    <w:rsid w:val="00136CDE"/>
    <w:rsid w:val="00137E99"/>
    <w:rsid w:val="001413E7"/>
    <w:rsid w:val="00143495"/>
    <w:rsid w:val="0014466F"/>
    <w:rsid w:val="001447C3"/>
    <w:rsid w:val="0014640F"/>
    <w:rsid w:val="00150001"/>
    <w:rsid w:val="0015022F"/>
    <w:rsid w:val="001503D5"/>
    <w:rsid w:val="001516E2"/>
    <w:rsid w:val="00154068"/>
    <w:rsid w:val="00156D3A"/>
    <w:rsid w:val="001578DC"/>
    <w:rsid w:val="0016063A"/>
    <w:rsid w:val="00166D5F"/>
    <w:rsid w:val="00166FD7"/>
    <w:rsid w:val="001677A8"/>
    <w:rsid w:val="00171C7E"/>
    <w:rsid w:val="00172148"/>
    <w:rsid w:val="00172402"/>
    <w:rsid w:val="00175931"/>
    <w:rsid w:val="00175E40"/>
    <w:rsid w:val="001762DD"/>
    <w:rsid w:val="00176629"/>
    <w:rsid w:val="00176698"/>
    <w:rsid w:val="0017676C"/>
    <w:rsid w:val="00176DF5"/>
    <w:rsid w:val="00176E62"/>
    <w:rsid w:val="00176F2F"/>
    <w:rsid w:val="00180735"/>
    <w:rsid w:val="00181280"/>
    <w:rsid w:val="00181481"/>
    <w:rsid w:val="001820BA"/>
    <w:rsid w:val="0018316B"/>
    <w:rsid w:val="00186256"/>
    <w:rsid w:val="00190C91"/>
    <w:rsid w:val="00190E08"/>
    <w:rsid w:val="00192E35"/>
    <w:rsid w:val="00193ACA"/>
    <w:rsid w:val="00194F90"/>
    <w:rsid w:val="001952D6"/>
    <w:rsid w:val="00195448"/>
    <w:rsid w:val="00195C63"/>
    <w:rsid w:val="00196CC0"/>
    <w:rsid w:val="00197B89"/>
    <w:rsid w:val="001A033F"/>
    <w:rsid w:val="001A10F8"/>
    <w:rsid w:val="001A11E2"/>
    <w:rsid w:val="001A2AA2"/>
    <w:rsid w:val="001A311A"/>
    <w:rsid w:val="001A4729"/>
    <w:rsid w:val="001A5194"/>
    <w:rsid w:val="001A622D"/>
    <w:rsid w:val="001A62BB"/>
    <w:rsid w:val="001A694F"/>
    <w:rsid w:val="001B0159"/>
    <w:rsid w:val="001B0AE5"/>
    <w:rsid w:val="001B2992"/>
    <w:rsid w:val="001B2D46"/>
    <w:rsid w:val="001B45DE"/>
    <w:rsid w:val="001B4EBF"/>
    <w:rsid w:val="001B75AB"/>
    <w:rsid w:val="001B7B69"/>
    <w:rsid w:val="001C22B1"/>
    <w:rsid w:val="001C25E1"/>
    <w:rsid w:val="001C3CAB"/>
    <w:rsid w:val="001C4F3B"/>
    <w:rsid w:val="001C5836"/>
    <w:rsid w:val="001D07C4"/>
    <w:rsid w:val="001D1349"/>
    <w:rsid w:val="001D1574"/>
    <w:rsid w:val="001D21D4"/>
    <w:rsid w:val="001D25B5"/>
    <w:rsid w:val="001D29C9"/>
    <w:rsid w:val="001D2B07"/>
    <w:rsid w:val="001D3E5D"/>
    <w:rsid w:val="001D4CE7"/>
    <w:rsid w:val="001D6314"/>
    <w:rsid w:val="001D6CA2"/>
    <w:rsid w:val="001E1AC2"/>
    <w:rsid w:val="001E1D85"/>
    <w:rsid w:val="001E3068"/>
    <w:rsid w:val="001E32B5"/>
    <w:rsid w:val="001E43B7"/>
    <w:rsid w:val="001E51F7"/>
    <w:rsid w:val="001E59C3"/>
    <w:rsid w:val="001E5D5C"/>
    <w:rsid w:val="001E5DC9"/>
    <w:rsid w:val="001E5ED8"/>
    <w:rsid w:val="001E79CB"/>
    <w:rsid w:val="001F0B27"/>
    <w:rsid w:val="001F285E"/>
    <w:rsid w:val="001F3F2D"/>
    <w:rsid w:val="001F4145"/>
    <w:rsid w:val="001F569C"/>
    <w:rsid w:val="001F5DED"/>
    <w:rsid w:val="001F76C1"/>
    <w:rsid w:val="0020014D"/>
    <w:rsid w:val="0020032D"/>
    <w:rsid w:val="0020050F"/>
    <w:rsid w:val="00200688"/>
    <w:rsid w:val="00200845"/>
    <w:rsid w:val="00200AC4"/>
    <w:rsid w:val="00202427"/>
    <w:rsid w:val="002030DA"/>
    <w:rsid w:val="00203E8F"/>
    <w:rsid w:val="00203EE0"/>
    <w:rsid w:val="002042C2"/>
    <w:rsid w:val="00210E8A"/>
    <w:rsid w:val="00211FF8"/>
    <w:rsid w:val="002128BE"/>
    <w:rsid w:val="002135FC"/>
    <w:rsid w:val="00213FFB"/>
    <w:rsid w:val="00214ACC"/>
    <w:rsid w:val="0021514C"/>
    <w:rsid w:val="002166BE"/>
    <w:rsid w:val="00216F6E"/>
    <w:rsid w:val="00217BE9"/>
    <w:rsid w:val="0022030C"/>
    <w:rsid w:val="00220426"/>
    <w:rsid w:val="00220586"/>
    <w:rsid w:val="0022111B"/>
    <w:rsid w:val="00221AD6"/>
    <w:rsid w:val="00221F15"/>
    <w:rsid w:val="002241E9"/>
    <w:rsid w:val="00224369"/>
    <w:rsid w:val="00224CC1"/>
    <w:rsid w:val="00225E59"/>
    <w:rsid w:val="00226790"/>
    <w:rsid w:val="002268B4"/>
    <w:rsid w:val="002300AE"/>
    <w:rsid w:val="0023095C"/>
    <w:rsid w:val="002309B3"/>
    <w:rsid w:val="002309EE"/>
    <w:rsid w:val="00230C96"/>
    <w:rsid w:val="00232A8F"/>
    <w:rsid w:val="00233853"/>
    <w:rsid w:val="00233CC1"/>
    <w:rsid w:val="002359FD"/>
    <w:rsid w:val="00235BB3"/>
    <w:rsid w:val="00235C2F"/>
    <w:rsid w:val="00236322"/>
    <w:rsid w:val="00236459"/>
    <w:rsid w:val="00237218"/>
    <w:rsid w:val="002402DD"/>
    <w:rsid w:val="00240B71"/>
    <w:rsid w:val="00240D10"/>
    <w:rsid w:val="00241E8B"/>
    <w:rsid w:val="002440F4"/>
    <w:rsid w:val="002441AA"/>
    <w:rsid w:val="00245DF6"/>
    <w:rsid w:val="0024631F"/>
    <w:rsid w:val="00246BD9"/>
    <w:rsid w:val="00246EFA"/>
    <w:rsid w:val="002473FA"/>
    <w:rsid w:val="002500DA"/>
    <w:rsid w:val="00250124"/>
    <w:rsid w:val="0025077B"/>
    <w:rsid w:val="00252D2E"/>
    <w:rsid w:val="00253A19"/>
    <w:rsid w:val="00253D35"/>
    <w:rsid w:val="0025618C"/>
    <w:rsid w:val="00256489"/>
    <w:rsid w:val="00256A9D"/>
    <w:rsid w:val="00256EA8"/>
    <w:rsid w:val="002575DB"/>
    <w:rsid w:val="0026013D"/>
    <w:rsid w:val="002603B8"/>
    <w:rsid w:val="00260AA4"/>
    <w:rsid w:val="00262BEF"/>
    <w:rsid w:val="0026508F"/>
    <w:rsid w:val="00266CCE"/>
    <w:rsid w:val="00266D65"/>
    <w:rsid w:val="0026703B"/>
    <w:rsid w:val="00270A85"/>
    <w:rsid w:val="00270CCC"/>
    <w:rsid w:val="0027232A"/>
    <w:rsid w:val="00273201"/>
    <w:rsid w:val="00273292"/>
    <w:rsid w:val="0027329B"/>
    <w:rsid w:val="00274D9A"/>
    <w:rsid w:val="00275331"/>
    <w:rsid w:val="002754D7"/>
    <w:rsid w:val="00276761"/>
    <w:rsid w:val="00281D16"/>
    <w:rsid w:val="002827B5"/>
    <w:rsid w:val="00282AC1"/>
    <w:rsid w:val="00283835"/>
    <w:rsid w:val="00283C3D"/>
    <w:rsid w:val="00284D00"/>
    <w:rsid w:val="00285515"/>
    <w:rsid w:val="002859BE"/>
    <w:rsid w:val="0028640C"/>
    <w:rsid w:val="00286976"/>
    <w:rsid w:val="002869ED"/>
    <w:rsid w:val="00286AA3"/>
    <w:rsid w:val="00286D2C"/>
    <w:rsid w:val="00286F82"/>
    <w:rsid w:val="00287CF8"/>
    <w:rsid w:val="00291738"/>
    <w:rsid w:val="00291F06"/>
    <w:rsid w:val="00292007"/>
    <w:rsid w:val="002921AA"/>
    <w:rsid w:val="002927AA"/>
    <w:rsid w:val="00292EC7"/>
    <w:rsid w:val="00293606"/>
    <w:rsid w:val="0029399D"/>
    <w:rsid w:val="00294197"/>
    <w:rsid w:val="00295D50"/>
    <w:rsid w:val="00295F35"/>
    <w:rsid w:val="002972B8"/>
    <w:rsid w:val="002A0F49"/>
    <w:rsid w:val="002A3DC7"/>
    <w:rsid w:val="002A4641"/>
    <w:rsid w:val="002A4A74"/>
    <w:rsid w:val="002A507B"/>
    <w:rsid w:val="002A6693"/>
    <w:rsid w:val="002B077B"/>
    <w:rsid w:val="002B0790"/>
    <w:rsid w:val="002B0FBD"/>
    <w:rsid w:val="002B105C"/>
    <w:rsid w:val="002B1D32"/>
    <w:rsid w:val="002B34B9"/>
    <w:rsid w:val="002B34C9"/>
    <w:rsid w:val="002B3583"/>
    <w:rsid w:val="002B5A46"/>
    <w:rsid w:val="002B7105"/>
    <w:rsid w:val="002C04EF"/>
    <w:rsid w:val="002C064D"/>
    <w:rsid w:val="002C1B6C"/>
    <w:rsid w:val="002C1C5B"/>
    <w:rsid w:val="002C1DC2"/>
    <w:rsid w:val="002C226C"/>
    <w:rsid w:val="002C2522"/>
    <w:rsid w:val="002C3533"/>
    <w:rsid w:val="002C3C15"/>
    <w:rsid w:val="002C42D8"/>
    <w:rsid w:val="002C4511"/>
    <w:rsid w:val="002C4D31"/>
    <w:rsid w:val="002C4DFA"/>
    <w:rsid w:val="002C65B5"/>
    <w:rsid w:val="002C749B"/>
    <w:rsid w:val="002C7518"/>
    <w:rsid w:val="002D088C"/>
    <w:rsid w:val="002D0BEF"/>
    <w:rsid w:val="002D1AA5"/>
    <w:rsid w:val="002D1CCC"/>
    <w:rsid w:val="002D2477"/>
    <w:rsid w:val="002D33A2"/>
    <w:rsid w:val="002D4165"/>
    <w:rsid w:val="002D487C"/>
    <w:rsid w:val="002D4FAA"/>
    <w:rsid w:val="002D5207"/>
    <w:rsid w:val="002D66B2"/>
    <w:rsid w:val="002D66C8"/>
    <w:rsid w:val="002D66D8"/>
    <w:rsid w:val="002D6C7C"/>
    <w:rsid w:val="002D731A"/>
    <w:rsid w:val="002D754B"/>
    <w:rsid w:val="002D7F0D"/>
    <w:rsid w:val="002E0E72"/>
    <w:rsid w:val="002E1713"/>
    <w:rsid w:val="002E1AC6"/>
    <w:rsid w:val="002E4A9F"/>
    <w:rsid w:val="002E4AD5"/>
    <w:rsid w:val="002E4BC4"/>
    <w:rsid w:val="002E5330"/>
    <w:rsid w:val="002E6422"/>
    <w:rsid w:val="002E6C5E"/>
    <w:rsid w:val="002F2484"/>
    <w:rsid w:val="002F27AB"/>
    <w:rsid w:val="002F2E99"/>
    <w:rsid w:val="002F482F"/>
    <w:rsid w:val="002F4968"/>
    <w:rsid w:val="002F53B4"/>
    <w:rsid w:val="002F5C4E"/>
    <w:rsid w:val="002F6762"/>
    <w:rsid w:val="002F78A0"/>
    <w:rsid w:val="0030011C"/>
    <w:rsid w:val="003046AB"/>
    <w:rsid w:val="003047C0"/>
    <w:rsid w:val="00306605"/>
    <w:rsid w:val="00306A07"/>
    <w:rsid w:val="00306C94"/>
    <w:rsid w:val="00306DA1"/>
    <w:rsid w:val="00306FFC"/>
    <w:rsid w:val="00310ECC"/>
    <w:rsid w:val="00311DEA"/>
    <w:rsid w:val="00312A1C"/>
    <w:rsid w:val="00312DD8"/>
    <w:rsid w:val="00313577"/>
    <w:rsid w:val="00314367"/>
    <w:rsid w:val="0031679C"/>
    <w:rsid w:val="00320A76"/>
    <w:rsid w:val="00321DF5"/>
    <w:rsid w:val="00323580"/>
    <w:rsid w:val="0032359D"/>
    <w:rsid w:val="00325709"/>
    <w:rsid w:val="003275C9"/>
    <w:rsid w:val="003277C0"/>
    <w:rsid w:val="00330F3E"/>
    <w:rsid w:val="003347A4"/>
    <w:rsid w:val="00334CAC"/>
    <w:rsid w:val="00336B9B"/>
    <w:rsid w:val="003373BB"/>
    <w:rsid w:val="003401C2"/>
    <w:rsid w:val="00340515"/>
    <w:rsid w:val="00340B16"/>
    <w:rsid w:val="00340B6D"/>
    <w:rsid w:val="00341300"/>
    <w:rsid w:val="003417CE"/>
    <w:rsid w:val="00341B3A"/>
    <w:rsid w:val="00341B88"/>
    <w:rsid w:val="003425E5"/>
    <w:rsid w:val="003427BE"/>
    <w:rsid w:val="00342990"/>
    <w:rsid w:val="00343B64"/>
    <w:rsid w:val="003441E1"/>
    <w:rsid w:val="00344B75"/>
    <w:rsid w:val="003457AB"/>
    <w:rsid w:val="00345945"/>
    <w:rsid w:val="003459D4"/>
    <w:rsid w:val="00345B8D"/>
    <w:rsid w:val="00345BAB"/>
    <w:rsid w:val="00345DE3"/>
    <w:rsid w:val="00346C00"/>
    <w:rsid w:val="00346EA4"/>
    <w:rsid w:val="00347A34"/>
    <w:rsid w:val="0035313C"/>
    <w:rsid w:val="0035364A"/>
    <w:rsid w:val="00353FDD"/>
    <w:rsid w:val="00355D5C"/>
    <w:rsid w:val="00355FFB"/>
    <w:rsid w:val="0035675E"/>
    <w:rsid w:val="00357BFF"/>
    <w:rsid w:val="003601D4"/>
    <w:rsid w:val="0036142E"/>
    <w:rsid w:val="003665C4"/>
    <w:rsid w:val="0036757D"/>
    <w:rsid w:val="003677CC"/>
    <w:rsid w:val="003679D8"/>
    <w:rsid w:val="00370F8A"/>
    <w:rsid w:val="003714E7"/>
    <w:rsid w:val="00372A8F"/>
    <w:rsid w:val="00374269"/>
    <w:rsid w:val="00374EB2"/>
    <w:rsid w:val="0037522E"/>
    <w:rsid w:val="00375AC1"/>
    <w:rsid w:val="00376834"/>
    <w:rsid w:val="0037757A"/>
    <w:rsid w:val="003778E5"/>
    <w:rsid w:val="0038050C"/>
    <w:rsid w:val="00381448"/>
    <w:rsid w:val="00381871"/>
    <w:rsid w:val="00381AB3"/>
    <w:rsid w:val="003829A6"/>
    <w:rsid w:val="0038434D"/>
    <w:rsid w:val="0038462B"/>
    <w:rsid w:val="003847D6"/>
    <w:rsid w:val="003848DC"/>
    <w:rsid w:val="003851F8"/>
    <w:rsid w:val="00385262"/>
    <w:rsid w:val="003859D1"/>
    <w:rsid w:val="003864FB"/>
    <w:rsid w:val="003913B3"/>
    <w:rsid w:val="00392749"/>
    <w:rsid w:val="00392E77"/>
    <w:rsid w:val="00392ED7"/>
    <w:rsid w:val="00393E66"/>
    <w:rsid w:val="0039429C"/>
    <w:rsid w:val="0039515E"/>
    <w:rsid w:val="00396525"/>
    <w:rsid w:val="00396FB6"/>
    <w:rsid w:val="0039745C"/>
    <w:rsid w:val="003A0B15"/>
    <w:rsid w:val="003A0C66"/>
    <w:rsid w:val="003A1121"/>
    <w:rsid w:val="003A1330"/>
    <w:rsid w:val="003A17AA"/>
    <w:rsid w:val="003A2977"/>
    <w:rsid w:val="003A2CFF"/>
    <w:rsid w:val="003A2EFB"/>
    <w:rsid w:val="003A3614"/>
    <w:rsid w:val="003A3CF4"/>
    <w:rsid w:val="003A4794"/>
    <w:rsid w:val="003A5005"/>
    <w:rsid w:val="003A51E4"/>
    <w:rsid w:val="003A53CE"/>
    <w:rsid w:val="003A54D0"/>
    <w:rsid w:val="003A5711"/>
    <w:rsid w:val="003A5CF1"/>
    <w:rsid w:val="003A636F"/>
    <w:rsid w:val="003A6606"/>
    <w:rsid w:val="003A79D3"/>
    <w:rsid w:val="003A7D7B"/>
    <w:rsid w:val="003B010C"/>
    <w:rsid w:val="003B05BA"/>
    <w:rsid w:val="003B0E82"/>
    <w:rsid w:val="003B1175"/>
    <w:rsid w:val="003B3934"/>
    <w:rsid w:val="003B480C"/>
    <w:rsid w:val="003B4FE8"/>
    <w:rsid w:val="003B7854"/>
    <w:rsid w:val="003C068D"/>
    <w:rsid w:val="003C085D"/>
    <w:rsid w:val="003C2FA2"/>
    <w:rsid w:val="003C6BD6"/>
    <w:rsid w:val="003C710A"/>
    <w:rsid w:val="003C71C3"/>
    <w:rsid w:val="003C797D"/>
    <w:rsid w:val="003C7EA4"/>
    <w:rsid w:val="003D1024"/>
    <w:rsid w:val="003D16C1"/>
    <w:rsid w:val="003D2C99"/>
    <w:rsid w:val="003D2E47"/>
    <w:rsid w:val="003D46A6"/>
    <w:rsid w:val="003D4F2A"/>
    <w:rsid w:val="003D50EB"/>
    <w:rsid w:val="003D540A"/>
    <w:rsid w:val="003D540B"/>
    <w:rsid w:val="003D65F1"/>
    <w:rsid w:val="003D6B96"/>
    <w:rsid w:val="003E00D0"/>
    <w:rsid w:val="003E0136"/>
    <w:rsid w:val="003E0B55"/>
    <w:rsid w:val="003E0BF4"/>
    <w:rsid w:val="003E0F50"/>
    <w:rsid w:val="003E114B"/>
    <w:rsid w:val="003E172F"/>
    <w:rsid w:val="003E284D"/>
    <w:rsid w:val="003E2F8D"/>
    <w:rsid w:val="003E4157"/>
    <w:rsid w:val="003E4656"/>
    <w:rsid w:val="003E5079"/>
    <w:rsid w:val="003E74C4"/>
    <w:rsid w:val="003E7E19"/>
    <w:rsid w:val="003F0D7F"/>
    <w:rsid w:val="003F4771"/>
    <w:rsid w:val="003F4D6B"/>
    <w:rsid w:val="003F66BC"/>
    <w:rsid w:val="003F73E8"/>
    <w:rsid w:val="003F7403"/>
    <w:rsid w:val="003F7E5D"/>
    <w:rsid w:val="00401B53"/>
    <w:rsid w:val="00401CE1"/>
    <w:rsid w:val="00401CEB"/>
    <w:rsid w:val="00402DFB"/>
    <w:rsid w:val="00402EAF"/>
    <w:rsid w:val="00403910"/>
    <w:rsid w:val="00403E1B"/>
    <w:rsid w:val="00404740"/>
    <w:rsid w:val="004049F2"/>
    <w:rsid w:val="00405519"/>
    <w:rsid w:val="004059C2"/>
    <w:rsid w:val="00405E09"/>
    <w:rsid w:val="004065FD"/>
    <w:rsid w:val="004066E1"/>
    <w:rsid w:val="00406DD5"/>
    <w:rsid w:val="00407E5A"/>
    <w:rsid w:val="004101F1"/>
    <w:rsid w:val="00411242"/>
    <w:rsid w:val="0041134C"/>
    <w:rsid w:val="00411D9A"/>
    <w:rsid w:val="004129E7"/>
    <w:rsid w:val="00413506"/>
    <w:rsid w:val="004147EB"/>
    <w:rsid w:val="004148A2"/>
    <w:rsid w:val="00416741"/>
    <w:rsid w:val="00417ED2"/>
    <w:rsid w:val="004201C6"/>
    <w:rsid w:val="00420513"/>
    <w:rsid w:val="004208CD"/>
    <w:rsid w:val="00424142"/>
    <w:rsid w:val="004255B1"/>
    <w:rsid w:val="00425AA3"/>
    <w:rsid w:val="00425BA2"/>
    <w:rsid w:val="00426145"/>
    <w:rsid w:val="00427032"/>
    <w:rsid w:val="00427B2E"/>
    <w:rsid w:val="00430029"/>
    <w:rsid w:val="00430BB3"/>
    <w:rsid w:val="00430C1A"/>
    <w:rsid w:val="00430DB8"/>
    <w:rsid w:val="00432106"/>
    <w:rsid w:val="00432B86"/>
    <w:rsid w:val="004352A7"/>
    <w:rsid w:val="0043548A"/>
    <w:rsid w:val="00436CC2"/>
    <w:rsid w:val="00436EEC"/>
    <w:rsid w:val="00440091"/>
    <w:rsid w:val="0044035D"/>
    <w:rsid w:val="00440441"/>
    <w:rsid w:val="004413F7"/>
    <w:rsid w:val="00442645"/>
    <w:rsid w:val="004427BB"/>
    <w:rsid w:val="00442A8E"/>
    <w:rsid w:val="00442E17"/>
    <w:rsid w:val="004447E6"/>
    <w:rsid w:val="0044562A"/>
    <w:rsid w:val="00446D59"/>
    <w:rsid w:val="00447230"/>
    <w:rsid w:val="004473FA"/>
    <w:rsid w:val="004474AA"/>
    <w:rsid w:val="00447A32"/>
    <w:rsid w:val="00447B5D"/>
    <w:rsid w:val="00447BBC"/>
    <w:rsid w:val="00447FE0"/>
    <w:rsid w:val="00450888"/>
    <w:rsid w:val="00451977"/>
    <w:rsid w:val="00452DF1"/>
    <w:rsid w:val="004530E5"/>
    <w:rsid w:val="00454744"/>
    <w:rsid w:val="00455006"/>
    <w:rsid w:val="00455266"/>
    <w:rsid w:val="004552DF"/>
    <w:rsid w:val="004553B0"/>
    <w:rsid w:val="00455B0D"/>
    <w:rsid w:val="004560B0"/>
    <w:rsid w:val="00456120"/>
    <w:rsid w:val="00456310"/>
    <w:rsid w:val="00456495"/>
    <w:rsid w:val="004566C6"/>
    <w:rsid w:val="00456BF8"/>
    <w:rsid w:val="00457563"/>
    <w:rsid w:val="004604CB"/>
    <w:rsid w:val="00461AD0"/>
    <w:rsid w:val="00461C88"/>
    <w:rsid w:val="00461EE2"/>
    <w:rsid w:val="0046262C"/>
    <w:rsid w:val="00462FEC"/>
    <w:rsid w:val="00463C7C"/>
    <w:rsid w:val="004647F7"/>
    <w:rsid w:val="00465450"/>
    <w:rsid w:val="00465893"/>
    <w:rsid w:val="00467EED"/>
    <w:rsid w:val="004709EF"/>
    <w:rsid w:val="00471EB4"/>
    <w:rsid w:val="00472CFF"/>
    <w:rsid w:val="004734C3"/>
    <w:rsid w:val="004743C4"/>
    <w:rsid w:val="004748D9"/>
    <w:rsid w:val="00474C57"/>
    <w:rsid w:val="00474E77"/>
    <w:rsid w:val="0047685D"/>
    <w:rsid w:val="00476DCE"/>
    <w:rsid w:val="00476E70"/>
    <w:rsid w:val="00477030"/>
    <w:rsid w:val="004778D1"/>
    <w:rsid w:val="00477A7A"/>
    <w:rsid w:val="00477B46"/>
    <w:rsid w:val="0048124D"/>
    <w:rsid w:val="00481325"/>
    <w:rsid w:val="004814AC"/>
    <w:rsid w:val="0048183F"/>
    <w:rsid w:val="00482E61"/>
    <w:rsid w:val="004830B6"/>
    <w:rsid w:val="00484C42"/>
    <w:rsid w:val="00485B4E"/>
    <w:rsid w:val="0048611C"/>
    <w:rsid w:val="00486567"/>
    <w:rsid w:val="004865A8"/>
    <w:rsid w:val="004871AF"/>
    <w:rsid w:val="0048788A"/>
    <w:rsid w:val="0049257B"/>
    <w:rsid w:val="00493181"/>
    <w:rsid w:val="00494002"/>
    <w:rsid w:val="00494D6F"/>
    <w:rsid w:val="00494F4B"/>
    <w:rsid w:val="0049559D"/>
    <w:rsid w:val="00495DD2"/>
    <w:rsid w:val="00496F9A"/>
    <w:rsid w:val="004979BC"/>
    <w:rsid w:val="00497DD6"/>
    <w:rsid w:val="00497F25"/>
    <w:rsid w:val="004A2538"/>
    <w:rsid w:val="004A256B"/>
    <w:rsid w:val="004A2D52"/>
    <w:rsid w:val="004A2ECE"/>
    <w:rsid w:val="004A5EF9"/>
    <w:rsid w:val="004A5F4B"/>
    <w:rsid w:val="004A7021"/>
    <w:rsid w:val="004B0378"/>
    <w:rsid w:val="004B138B"/>
    <w:rsid w:val="004B1DED"/>
    <w:rsid w:val="004B2596"/>
    <w:rsid w:val="004B2B7E"/>
    <w:rsid w:val="004B4DFA"/>
    <w:rsid w:val="004C0166"/>
    <w:rsid w:val="004C05DE"/>
    <w:rsid w:val="004C0BFE"/>
    <w:rsid w:val="004C2416"/>
    <w:rsid w:val="004C2859"/>
    <w:rsid w:val="004C2E21"/>
    <w:rsid w:val="004C3205"/>
    <w:rsid w:val="004C366A"/>
    <w:rsid w:val="004C3844"/>
    <w:rsid w:val="004C3F71"/>
    <w:rsid w:val="004C4B8F"/>
    <w:rsid w:val="004C4DF4"/>
    <w:rsid w:val="004C59CE"/>
    <w:rsid w:val="004C6080"/>
    <w:rsid w:val="004C6E41"/>
    <w:rsid w:val="004C789B"/>
    <w:rsid w:val="004D0989"/>
    <w:rsid w:val="004D0E4A"/>
    <w:rsid w:val="004D1152"/>
    <w:rsid w:val="004D1FD5"/>
    <w:rsid w:val="004D315F"/>
    <w:rsid w:val="004D50F9"/>
    <w:rsid w:val="004D560C"/>
    <w:rsid w:val="004D58E0"/>
    <w:rsid w:val="004D5CFD"/>
    <w:rsid w:val="004D5DCF"/>
    <w:rsid w:val="004D5FAF"/>
    <w:rsid w:val="004D6155"/>
    <w:rsid w:val="004D7238"/>
    <w:rsid w:val="004D7CE4"/>
    <w:rsid w:val="004E0427"/>
    <w:rsid w:val="004E0C04"/>
    <w:rsid w:val="004E13AC"/>
    <w:rsid w:val="004E1C77"/>
    <w:rsid w:val="004E319B"/>
    <w:rsid w:val="004E5073"/>
    <w:rsid w:val="004E56CB"/>
    <w:rsid w:val="004E5893"/>
    <w:rsid w:val="004E5E0B"/>
    <w:rsid w:val="004E68E9"/>
    <w:rsid w:val="004E7449"/>
    <w:rsid w:val="004E7E00"/>
    <w:rsid w:val="004E7E55"/>
    <w:rsid w:val="004F0BC7"/>
    <w:rsid w:val="004F10A3"/>
    <w:rsid w:val="004F1F72"/>
    <w:rsid w:val="004F2055"/>
    <w:rsid w:val="004F30FB"/>
    <w:rsid w:val="004F395D"/>
    <w:rsid w:val="004F3AE6"/>
    <w:rsid w:val="004F3B98"/>
    <w:rsid w:val="004F494E"/>
    <w:rsid w:val="004F507A"/>
    <w:rsid w:val="004F50DF"/>
    <w:rsid w:val="004F5349"/>
    <w:rsid w:val="004F57CF"/>
    <w:rsid w:val="004F696E"/>
    <w:rsid w:val="004F6F12"/>
    <w:rsid w:val="004F77FA"/>
    <w:rsid w:val="00500CB5"/>
    <w:rsid w:val="005022F7"/>
    <w:rsid w:val="0050262E"/>
    <w:rsid w:val="00502C44"/>
    <w:rsid w:val="005035D1"/>
    <w:rsid w:val="00504105"/>
    <w:rsid w:val="00504143"/>
    <w:rsid w:val="00504FAE"/>
    <w:rsid w:val="005052BA"/>
    <w:rsid w:val="0050544C"/>
    <w:rsid w:val="005054CF"/>
    <w:rsid w:val="005074FA"/>
    <w:rsid w:val="00507D2A"/>
    <w:rsid w:val="005121CA"/>
    <w:rsid w:val="005139F5"/>
    <w:rsid w:val="00513C74"/>
    <w:rsid w:val="00514083"/>
    <w:rsid w:val="00514647"/>
    <w:rsid w:val="0051485D"/>
    <w:rsid w:val="00515005"/>
    <w:rsid w:val="0051534C"/>
    <w:rsid w:val="00515C5D"/>
    <w:rsid w:val="00515E2E"/>
    <w:rsid w:val="00517C60"/>
    <w:rsid w:val="00520692"/>
    <w:rsid w:val="00520F63"/>
    <w:rsid w:val="005210ED"/>
    <w:rsid w:val="005218F3"/>
    <w:rsid w:val="0052333C"/>
    <w:rsid w:val="005248C5"/>
    <w:rsid w:val="00524D11"/>
    <w:rsid w:val="00524D4D"/>
    <w:rsid w:val="00525B79"/>
    <w:rsid w:val="00525DFB"/>
    <w:rsid w:val="005269FE"/>
    <w:rsid w:val="00531025"/>
    <w:rsid w:val="0053307D"/>
    <w:rsid w:val="0053493C"/>
    <w:rsid w:val="00534F55"/>
    <w:rsid w:val="0053590F"/>
    <w:rsid w:val="00536596"/>
    <w:rsid w:val="00537D05"/>
    <w:rsid w:val="005400DE"/>
    <w:rsid w:val="00540361"/>
    <w:rsid w:val="00541EFE"/>
    <w:rsid w:val="00543110"/>
    <w:rsid w:val="00543B6D"/>
    <w:rsid w:val="00543B9B"/>
    <w:rsid w:val="005446E3"/>
    <w:rsid w:val="005460C9"/>
    <w:rsid w:val="00546A4A"/>
    <w:rsid w:val="005478FA"/>
    <w:rsid w:val="00550F08"/>
    <w:rsid w:val="00551092"/>
    <w:rsid w:val="00551155"/>
    <w:rsid w:val="005512EB"/>
    <w:rsid w:val="00551DAC"/>
    <w:rsid w:val="00551EAC"/>
    <w:rsid w:val="00552347"/>
    <w:rsid w:val="00552CF6"/>
    <w:rsid w:val="00554F39"/>
    <w:rsid w:val="005552F8"/>
    <w:rsid w:val="00555ADD"/>
    <w:rsid w:val="00556247"/>
    <w:rsid w:val="00556563"/>
    <w:rsid w:val="00556FE7"/>
    <w:rsid w:val="0055739B"/>
    <w:rsid w:val="0055748B"/>
    <w:rsid w:val="00557B0A"/>
    <w:rsid w:val="00557B56"/>
    <w:rsid w:val="00557C12"/>
    <w:rsid w:val="00557D4F"/>
    <w:rsid w:val="005614DC"/>
    <w:rsid w:val="00562B04"/>
    <w:rsid w:val="00564D51"/>
    <w:rsid w:val="00565140"/>
    <w:rsid w:val="0056548F"/>
    <w:rsid w:val="00565FDA"/>
    <w:rsid w:val="00566718"/>
    <w:rsid w:val="00566748"/>
    <w:rsid w:val="00570E92"/>
    <w:rsid w:val="00572B46"/>
    <w:rsid w:val="00572DAD"/>
    <w:rsid w:val="00573109"/>
    <w:rsid w:val="00573471"/>
    <w:rsid w:val="005736C6"/>
    <w:rsid w:val="00573997"/>
    <w:rsid w:val="00574CB0"/>
    <w:rsid w:val="00575640"/>
    <w:rsid w:val="0057584A"/>
    <w:rsid w:val="0057662B"/>
    <w:rsid w:val="005777D5"/>
    <w:rsid w:val="00577A1D"/>
    <w:rsid w:val="00580B41"/>
    <w:rsid w:val="00582678"/>
    <w:rsid w:val="00582F00"/>
    <w:rsid w:val="00582F11"/>
    <w:rsid w:val="0058359D"/>
    <w:rsid w:val="005842FA"/>
    <w:rsid w:val="00584CCD"/>
    <w:rsid w:val="005901FF"/>
    <w:rsid w:val="0059085E"/>
    <w:rsid w:val="00590CDF"/>
    <w:rsid w:val="00594A4F"/>
    <w:rsid w:val="00595929"/>
    <w:rsid w:val="00595D32"/>
    <w:rsid w:val="00596D23"/>
    <w:rsid w:val="00596FC0"/>
    <w:rsid w:val="00597805"/>
    <w:rsid w:val="005A1A1B"/>
    <w:rsid w:val="005A3804"/>
    <w:rsid w:val="005A390B"/>
    <w:rsid w:val="005A392C"/>
    <w:rsid w:val="005A3E19"/>
    <w:rsid w:val="005A5473"/>
    <w:rsid w:val="005A57DC"/>
    <w:rsid w:val="005A66B1"/>
    <w:rsid w:val="005A6EA6"/>
    <w:rsid w:val="005A7AC7"/>
    <w:rsid w:val="005B0119"/>
    <w:rsid w:val="005B10AB"/>
    <w:rsid w:val="005B13C8"/>
    <w:rsid w:val="005B14FF"/>
    <w:rsid w:val="005B1FAC"/>
    <w:rsid w:val="005B2295"/>
    <w:rsid w:val="005B2448"/>
    <w:rsid w:val="005B29EA"/>
    <w:rsid w:val="005B2E69"/>
    <w:rsid w:val="005B3FA1"/>
    <w:rsid w:val="005B487D"/>
    <w:rsid w:val="005B50F9"/>
    <w:rsid w:val="005B576D"/>
    <w:rsid w:val="005B5A2D"/>
    <w:rsid w:val="005B67AE"/>
    <w:rsid w:val="005B6EBF"/>
    <w:rsid w:val="005B7C64"/>
    <w:rsid w:val="005C0BA9"/>
    <w:rsid w:val="005C0CA8"/>
    <w:rsid w:val="005C110F"/>
    <w:rsid w:val="005C1A17"/>
    <w:rsid w:val="005C3569"/>
    <w:rsid w:val="005C3735"/>
    <w:rsid w:val="005C4010"/>
    <w:rsid w:val="005C655B"/>
    <w:rsid w:val="005C66BE"/>
    <w:rsid w:val="005C6CEA"/>
    <w:rsid w:val="005D1B56"/>
    <w:rsid w:val="005D1DCF"/>
    <w:rsid w:val="005D23BB"/>
    <w:rsid w:val="005D31A1"/>
    <w:rsid w:val="005D3364"/>
    <w:rsid w:val="005D4975"/>
    <w:rsid w:val="005D5BE0"/>
    <w:rsid w:val="005E159B"/>
    <w:rsid w:val="005E18ED"/>
    <w:rsid w:val="005E1E27"/>
    <w:rsid w:val="005E1EDA"/>
    <w:rsid w:val="005E3CB5"/>
    <w:rsid w:val="005E575B"/>
    <w:rsid w:val="005E58DC"/>
    <w:rsid w:val="005E63B6"/>
    <w:rsid w:val="005E67DE"/>
    <w:rsid w:val="005E6BFF"/>
    <w:rsid w:val="005E723D"/>
    <w:rsid w:val="005E7DBB"/>
    <w:rsid w:val="005F0F8E"/>
    <w:rsid w:val="005F12CE"/>
    <w:rsid w:val="005F1FB4"/>
    <w:rsid w:val="005F2C61"/>
    <w:rsid w:val="005F2EB8"/>
    <w:rsid w:val="005F32CB"/>
    <w:rsid w:val="005F4D96"/>
    <w:rsid w:val="005F5334"/>
    <w:rsid w:val="005F5FCC"/>
    <w:rsid w:val="005F611F"/>
    <w:rsid w:val="005F6C3F"/>
    <w:rsid w:val="005F75F8"/>
    <w:rsid w:val="0060394A"/>
    <w:rsid w:val="00603AAF"/>
    <w:rsid w:val="00604908"/>
    <w:rsid w:val="00604EAE"/>
    <w:rsid w:val="00605251"/>
    <w:rsid w:val="00605463"/>
    <w:rsid w:val="00606145"/>
    <w:rsid w:val="00606222"/>
    <w:rsid w:val="00607756"/>
    <w:rsid w:val="00611318"/>
    <w:rsid w:val="00611911"/>
    <w:rsid w:val="00611D98"/>
    <w:rsid w:val="00612F26"/>
    <w:rsid w:val="0061492D"/>
    <w:rsid w:val="0061543F"/>
    <w:rsid w:val="006161E1"/>
    <w:rsid w:val="0061629B"/>
    <w:rsid w:val="00616346"/>
    <w:rsid w:val="006169D2"/>
    <w:rsid w:val="00616BF3"/>
    <w:rsid w:val="0062070C"/>
    <w:rsid w:val="0062428E"/>
    <w:rsid w:val="00624632"/>
    <w:rsid w:val="00624A9D"/>
    <w:rsid w:val="00625CEF"/>
    <w:rsid w:val="0062666F"/>
    <w:rsid w:val="00626927"/>
    <w:rsid w:val="0062764F"/>
    <w:rsid w:val="006277D3"/>
    <w:rsid w:val="0063005D"/>
    <w:rsid w:val="006308A9"/>
    <w:rsid w:val="006312C6"/>
    <w:rsid w:val="00631DCD"/>
    <w:rsid w:val="006325EB"/>
    <w:rsid w:val="00632828"/>
    <w:rsid w:val="00633D2F"/>
    <w:rsid w:val="006353C7"/>
    <w:rsid w:val="006354D0"/>
    <w:rsid w:val="00635C03"/>
    <w:rsid w:val="0063643C"/>
    <w:rsid w:val="00636ADB"/>
    <w:rsid w:val="006401CF"/>
    <w:rsid w:val="0064034A"/>
    <w:rsid w:val="00640C61"/>
    <w:rsid w:val="006418A4"/>
    <w:rsid w:val="006422C4"/>
    <w:rsid w:val="00643DB4"/>
    <w:rsid w:val="006454B5"/>
    <w:rsid w:val="0064595C"/>
    <w:rsid w:val="00646660"/>
    <w:rsid w:val="00646729"/>
    <w:rsid w:val="00647218"/>
    <w:rsid w:val="006502D8"/>
    <w:rsid w:val="00651C57"/>
    <w:rsid w:val="0065352C"/>
    <w:rsid w:val="00653FC2"/>
    <w:rsid w:val="00654DCA"/>
    <w:rsid w:val="006556AB"/>
    <w:rsid w:val="00655C9B"/>
    <w:rsid w:val="00655D7C"/>
    <w:rsid w:val="0066118B"/>
    <w:rsid w:val="00661A57"/>
    <w:rsid w:val="00662B39"/>
    <w:rsid w:val="0066567E"/>
    <w:rsid w:val="00665F50"/>
    <w:rsid w:val="00666E10"/>
    <w:rsid w:val="006672A6"/>
    <w:rsid w:val="006675B6"/>
    <w:rsid w:val="006677CA"/>
    <w:rsid w:val="00667F10"/>
    <w:rsid w:val="00670555"/>
    <w:rsid w:val="00670647"/>
    <w:rsid w:val="006710A1"/>
    <w:rsid w:val="00675EFE"/>
    <w:rsid w:val="006763F2"/>
    <w:rsid w:val="00676B8E"/>
    <w:rsid w:val="0068022A"/>
    <w:rsid w:val="00682169"/>
    <w:rsid w:val="006821D2"/>
    <w:rsid w:val="006826C4"/>
    <w:rsid w:val="00682B7C"/>
    <w:rsid w:val="006832DC"/>
    <w:rsid w:val="006837F8"/>
    <w:rsid w:val="00683B3E"/>
    <w:rsid w:val="00684C49"/>
    <w:rsid w:val="00684C5E"/>
    <w:rsid w:val="0068545D"/>
    <w:rsid w:val="006859EA"/>
    <w:rsid w:val="00691DDD"/>
    <w:rsid w:val="00693184"/>
    <w:rsid w:val="00693727"/>
    <w:rsid w:val="00693A79"/>
    <w:rsid w:val="00693FD8"/>
    <w:rsid w:val="006954C9"/>
    <w:rsid w:val="00695EC0"/>
    <w:rsid w:val="00696763"/>
    <w:rsid w:val="006967F5"/>
    <w:rsid w:val="006968EC"/>
    <w:rsid w:val="00696E70"/>
    <w:rsid w:val="00697042"/>
    <w:rsid w:val="00697F38"/>
    <w:rsid w:val="006A0467"/>
    <w:rsid w:val="006A1C9C"/>
    <w:rsid w:val="006A2DF7"/>
    <w:rsid w:val="006A3D6C"/>
    <w:rsid w:val="006A555A"/>
    <w:rsid w:val="006A6882"/>
    <w:rsid w:val="006A6AB1"/>
    <w:rsid w:val="006B0D04"/>
    <w:rsid w:val="006B13BB"/>
    <w:rsid w:val="006B14AB"/>
    <w:rsid w:val="006B29CD"/>
    <w:rsid w:val="006B2A29"/>
    <w:rsid w:val="006B346B"/>
    <w:rsid w:val="006B3A48"/>
    <w:rsid w:val="006B3FB6"/>
    <w:rsid w:val="006B4452"/>
    <w:rsid w:val="006B48D2"/>
    <w:rsid w:val="006B4F32"/>
    <w:rsid w:val="006B5430"/>
    <w:rsid w:val="006B5571"/>
    <w:rsid w:val="006B5864"/>
    <w:rsid w:val="006B62B0"/>
    <w:rsid w:val="006B77E0"/>
    <w:rsid w:val="006B7D56"/>
    <w:rsid w:val="006C0165"/>
    <w:rsid w:val="006C0AF6"/>
    <w:rsid w:val="006C4519"/>
    <w:rsid w:val="006C574C"/>
    <w:rsid w:val="006C5D25"/>
    <w:rsid w:val="006C6B7A"/>
    <w:rsid w:val="006C73B3"/>
    <w:rsid w:val="006C7870"/>
    <w:rsid w:val="006D153E"/>
    <w:rsid w:val="006D1AC6"/>
    <w:rsid w:val="006D1FC9"/>
    <w:rsid w:val="006D31CD"/>
    <w:rsid w:val="006D3256"/>
    <w:rsid w:val="006D47A6"/>
    <w:rsid w:val="006D527E"/>
    <w:rsid w:val="006D5C5C"/>
    <w:rsid w:val="006D65CD"/>
    <w:rsid w:val="006D6F76"/>
    <w:rsid w:val="006E1282"/>
    <w:rsid w:val="006E13E5"/>
    <w:rsid w:val="006E15FD"/>
    <w:rsid w:val="006E3124"/>
    <w:rsid w:val="006E3309"/>
    <w:rsid w:val="006E37C3"/>
    <w:rsid w:val="006E3A54"/>
    <w:rsid w:val="006E4F88"/>
    <w:rsid w:val="006E5A64"/>
    <w:rsid w:val="006E5B6C"/>
    <w:rsid w:val="006E5B7B"/>
    <w:rsid w:val="006E7080"/>
    <w:rsid w:val="006E7AE2"/>
    <w:rsid w:val="006F0048"/>
    <w:rsid w:val="006F07B0"/>
    <w:rsid w:val="006F18E2"/>
    <w:rsid w:val="006F1CD0"/>
    <w:rsid w:val="006F37B8"/>
    <w:rsid w:val="006F3CC9"/>
    <w:rsid w:val="006F4DF9"/>
    <w:rsid w:val="006F54AE"/>
    <w:rsid w:val="006F5E36"/>
    <w:rsid w:val="006F5EA5"/>
    <w:rsid w:val="006F6696"/>
    <w:rsid w:val="006F7554"/>
    <w:rsid w:val="006F764E"/>
    <w:rsid w:val="007003FA"/>
    <w:rsid w:val="007017F5"/>
    <w:rsid w:val="00701CFB"/>
    <w:rsid w:val="00702019"/>
    <w:rsid w:val="00702D26"/>
    <w:rsid w:val="007041EE"/>
    <w:rsid w:val="007042DD"/>
    <w:rsid w:val="00704E75"/>
    <w:rsid w:val="00705B86"/>
    <w:rsid w:val="00705DA0"/>
    <w:rsid w:val="00705E03"/>
    <w:rsid w:val="00706FA6"/>
    <w:rsid w:val="00706FC3"/>
    <w:rsid w:val="007079FC"/>
    <w:rsid w:val="00707CE8"/>
    <w:rsid w:val="00707D08"/>
    <w:rsid w:val="00710312"/>
    <w:rsid w:val="007104A4"/>
    <w:rsid w:val="00710584"/>
    <w:rsid w:val="007112EF"/>
    <w:rsid w:val="0071140C"/>
    <w:rsid w:val="00712B6E"/>
    <w:rsid w:val="00713822"/>
    <w:rsid w:val="0071418B"/>
    <w:rsid w:val="00714B51"/>
    <w:rsid w:val="007162E0"/>
    <w:rsid w:val="00716932"/>
    <w:rsid w:val="007200C7"/>
    <w:rsid w:val="007211C2"/>
    <w:rsid w:val="00721DA2"/>
    <w:rsid w:val="00723531"/>
    <w:rsid w:val="00724023"/>
    <w:rsid w:val="00724565"/>
    <w:rsid w:val="007247F6"/>
    <w:rsid w:val="00724C2D"/>
    <w:rsid w:val="00724C4E"/>
    <w:rsid w:val="00726F2B"/>
    <w:rsid w:val="0072773D"/>
    <w:rsid w:val="00727DC6"/>
    <w:rsid w:val="00730EFA"/>
    <w:rsid w:val="0073147C"/>
    <w:rsid w:val="00732286"/>
    <w:rsid w:val="00732C11"/>
    <w:rsid w:val="007333D5"/>
    <w:rsid w:val="00734C6F"/>
    <w:rsid w:val="00736376"/>
    <w:rsid w:val="00736B83"/>
    <w:rsid w:val="007405C9"/>
    <w:rsid w:val="00740662"/>
    <w:rsid w:val="007410E0"/>
    <w:rsid w:val="007420C7"/>
    <w:rsid w:val="00742901"/>
    <w:rsid w:val="00742DDC"/>
    <w:rsid w:val="00744EE6"/>
    <w:rsid w:val="00745FB9"/>
    <w:rsid w:val="00750B08"/>
    <w:rsid w:val="00750FF8"/>
    <w:rsid w:val="0075163D"/>
    <w:rsid w:val="00753410"/>
    <w:rsid w:val="0075390E"/>
    <w:rsid w:val="00753976"/>
    <w:rsid w:val="007542EC"/>
    <w:rsid w:val="00754D69"/>
    <w:rsid w:val="0075578E"/>
    <w:rsid w:val="00755F46"/>
    <w:rsid w:val="00757366"/>
    <w:rsid w:val="007602C7"/>
    <w:rsid w:val="0076074E"/>
    <w:rsid w:val="00760B3F"/>
    <w:rsid w:val="007624F6"/>
    <w:rsid w:val="00764F6F"/>
    <w:rsid w:val="0076517A"/>
    <w:rsid w:val="007664DD"/>
    <w:rsid w:val="00766775"/>
    <w:rsid w:val="00766C4F"/>
    <w:rsid w:val="00770655"/>
    <w:rsid w:val="0077187A"/>
    <w:rsid w:val="00771FD3"/>
    <w:rsid w:val="00772AE9"/>
    <w:rsid w:val="00773B3C"/>
    <w:rsid w:val="00774296"/>
    <w:rsid w:val="007744C6"/>
    <w:rsid w:val="00774C10"/>
    <w:rsid w:val="00774E72"/>
    <w:rsid w:val="00774EA8"/>
    <w:rsid w:val="007756E3"/>
    <w:rsid w:val="00776A96"/>
    <w:rsid w:val="0077732A"/>
    <w:rsid w:val="00777C21"/>
    <w:rsid w:val="00777EA8"/>
    <w:rsid w:val="007807C7"/>
    <w:rsid w:val="00783B8E"/>
    <w:rsid w:val="00784909"/>
    <w:rsid w:val="007862E4"/>
    <w:rsid w:val="00786A4A"/>
    <w:rsid w:val="00787AAE"/>
    <w:rsid w:val="00790887"/>
    <w:rsid w:val="00792367"/>
    <w:rsid w:val="0079268A"/>
    <w:rsid w:val="00793B4C"/>
    <w:rsid w:val="00793D6D"/>
    <w:rsid w:val="00793ED3"/>
    <w:rsid w:val="007944FC"/>
    <w:rsid w:val="00794DE2"/>
    <w:rsid w:val="00795326"/>
    <w:rsid w:val="00796CF1"/>
    <w:rsid w:val="007A0C4F"/>
    <w:rsid w:val="007A10E2"/>
    <w:rsid w:val="007A15DA"/>
    <w:rsid w:val="007A1F5E"/>
    <w:rsid w:val="007A2A7A"/>
    <w:rsid w:val="007A3A0E"/>
    <w:rsid w:val="007A3BF8"/>
    <w:rsid w:val="007A4130"/>
    <w:rsid w:val="007A508D"/>
    <w:rsid w:val="007A5FBB"/>
    <w:rsid w:val="007A636B"/>
    <w:rsid w:val="007A7C70"/>
    <w:rsid w:val="007B08DA"/>
    <w:rsid w:val="007B0E73"/>
    <w:rsid w:val="007B147A"/>
    <w:rsid w:val="007B1AEE"/>
    <w:rsid w:val="007B2B00"/>
    <w:rsid w:val="007B2B1C"/>
    <w:rsid w:val="007B2E15"/>
    <w:rsid w:val="007B32CF"/>
    <w:rsid w:val="007B37BC"/>
    <w:rsid w:val="007B4C60"/>
    <w:rsid w:val="007B54FB"/>
    <w:rsid w:val="007B5549"/>
    <w:rsid w:val="007B625D"/>
    <w:rsid w:val="007B6999"/>
    <w:rsid w:val="007B7692"/>
    <w:rsid w:val="007C02BD"/>
    <w:rsid w:val="007C08CF"/>
    <w:rsid w:val="007C24C6"/>
    <w:rsid w:val="007C39FA"/>
    <w:rsid w:val="007C47A9"/>
    <w:rsid w:val="007C4C60"/>
    <w:rsid w:val="007C4F23"/>
    <w:rsid w:val="007C51AB"/>
    <w:rsid w:val="007C7021"/>
    <w:rsid w:val="007D102E"/>
    <w:rsid w:val="007D2E84"/>
    <w:rsid w:val="007D30F1"/>
    <w:rsid w:val="007D41C1"/>
    <w:rsid w:val="007D427C"/>
    <w:rsid w:val="007D5F2B"/>
    <w:rsid w:val="007D7C05"/>
    <w:rsid w:val="007E183D"/>
    <w:rsid w:val="007E34A8"/>
    <w:rsid w:val="007E3593"/>
    <w:rsid w:val="007E3E0E"/>
    <w:rsid w:val="007E46F1"/>
    <w:rsid w:val="007E54CC"/>
    <w:rsid w:val="007E593F"/>
    <w:rsid w:val="007E5ED4"/>
    <w:rsid w:val="007E6CF5"/>
    <w:rsid w:val="007F37E2"/>
    <w:rsid w:val="007F3D88"/>
    <w:rsid w:val="007F4075"/>
    <w:rsid w:val="007F459D"/>
    <w:rsid w:val="007F4739"/>
    <w:rsid w:val="007F4C9B"/>
    <w:rsid w:val="007F4DF9"/>
    <w:rsid w:val="007F57DA"/>
    <w:rsid w:val="007F68DB"/>
    <w:rsid w:val="007F711F"/>
    <w:rsid w:val="007F76FB"/>
    <w:rsid w:val="0080059F"/>
    <w:rsid w:val="0080060A"/>
    <w:rsid w:val="008011C7"/>
    <w:rsid w:val="00801B3A"/>
    <w:rsid w:val="00801B47"/>
    <w:rsid w:val="00802B4C"/>
    <w:rsid w:val="0080326F"/>
    <w:rsid w:val="00803C7B"/>
    <w:rsid w:val="008045C1"/>
    <w:rsid w:val="00804E87"/>
    <w:rsid w:val="008050E3"/>
    <w:rsid w:val="00806DD1"/>
    <w:rsid w:val="008078F3"/>
    <w:rsid w:val="00810905"/>
    <w:rsid w:val="008109E8"/>
    <w:rsid w:val="008110A1"/>
    <w:rsid w:val="0081196C"/>
    <w:rsid w:val="00811E7C"/>
    <w:rsid w:val="0081269D"/>
    <w:rsid w:val="008131A4"/>
    <w:rsid w:val="0081368B"/>
    <w:rsid w:val="0081375B"/>
    <w:rsid w:val="0081393B"/>
    <w:rsid w:val="00813D70"/>
    <w:rsid w:val="00815143"/>
    <w:rsid w:val="0081684E"/>
    <w:rsid w:val="00816E29"/>
    <w:rsid w:val="0081709B"/>
    <w:rsid w:val="008213A3"/>
    <w:rsid w:val="00823C23"/>
    <w:rsid w:val="00824E8C"/>
    <w:rsid w:val="00825373"/>
    <w:rsid w:val="008259C3"/>
    <w:rsid w:val="00825FFE"/>
    <w:rsid w:val="0082701C"/>
    <w:rsid w:val="00827A31"/>
    <w:rsid w:val="00827D26"/>
    <w:rsid w:val="00830063"/>
    <w:rsid w:val="008313F3"/>
    <w:rsid w:val="00832527"/>
    <w:rsid w:val="00832761"/>
    <w:rsid w:val="00832E67"/>
    <w:rsid w:val="00832F27"/>
    <w:rsid w:val="008333B4"/>
    <w:rsid w:val="008337C7"/>
    <w:rsid w:val="00834F4E"/>
    <w:rsid w:val="00835FC6"/>
    <w:rsid w:val="00836874"/>
    <w:rsid w:val="00836940"/>
    <w:rsid w:val="00836C3D"/>
    <w:rsid w:val="00837F95"/>
    <w:rsid w:val="008400BC"/>
    <w:rsid w:val="00840A9D"/>
    <w:rsid w:val="00840EFD"/>
    <w:rsid w:val="008413B4"/>
    <w:rsid w:val="0084148B"/>
    <w:rsid w:val="008414CE"/>
    <w:rsid w:val="0084198F"/>
    <w:rsid w:val="008430F1"/>
    <w:rsid w:val="00844897"/>
    <w:rsid w:val="0084771F"/>
    <w:rsid w:val="00847CAE"/>
    <w:rsid w:val="00850025"/>
    <w:rsid w:val="008509FF"/>
    <w:rsid w:val="00850ED3"/>
    <w:rsid w:val="008512CE"/>
    <w:rsid w:val="008515E0"/>
    <w:rsid w:val="008517D5"/>
    <w:rsid w:val="00851D06"/>
    <w:rsid w:val="00852048"/>
    <w:rsid w:val="00856825"/>
    <w:rsid w:val="00856A39"/>
    <w:rsid w:val="00856A65"/>
    <w:rsid w:val="00856AA6"/>
    <w:rsid w:val="00861805"/>
    <w:rsid w:val="00861DCE"/>
    <w:rsid w:val="008620FC"/>
    <w:rsid w:val="00862922"/>
    <w:rsid w:val="00862DCB"/>
    <w:rsid w:val="008639A0"/>
    <w:rsid w:val="008639C7"/>
    <w:rsid w:val="00864DAE"/>
    <w:rsid w:val="008658F3"/>
    <w:rsid w:val="00865ECC"/>
    <w:rsid w:val="00870F48"/>
    <w:rsid w:val="00871052"/>
    <w:rsid w:val="00871387"/>
    <w:rsid w:val="00872316"/>
    <w:rsid w:val="008725E2"/>
    <w:rsid w:val="00872A67"/>
    <w:rsid w:val="00872ADF"/>
    <w:rsid w:val="00873DBF"/>
    <w:rsid w:val="0087412A"/>
    <w:rsid w:val="008750DB"/>
    <w:rsid w:val="00877B2C"/>
    <w:rsid w:val="008809D2"/>
    <w:rsid w:val="0088124B"/>
    <w:rsid w:val="00881294"/>
    <w:rsid w:val="0088190A"/>
    <w:rsid w:val="00882071"/>
    <w:rsid w:val="008825C2"/>
    <w:rsid w:val="00882AB7"/>
    <w:rsid w:val="008833CF"/>
    <w:rsid w:val="00884F65"/>
    <w:rsid w:val="00885006"/>
    <w:rsid w:val="00886D5B"/>
    <w:rsid w:val="008870D6"/>
    <w:rsid w:val="00891FC8"/>
    <w:rsid w:val="0089224E"/>
    <w:rsid w:val="008931CA"/>
    <w:rsid w:val="00895254"/>
    <w:rsid w:val="008963C4"/>
    <w:rsid w:val="008964C9"/>
    <w:rsid w:val="008A0573"/>
    <w:rsid w:val="008A1092"/>
    <w:rsid w:val="008A2DFD"/>
    <w:rsid w:val="008A3227"/>
    <w:rsid w:val="008A4095"/>
    <w:rsid w:val="008A46DD"/>
    <w:rsid w:val="008A4F77"/>
    <w:rsid w:val="008A6123"/>
    <w:rsid w:val="008A6639"/>
    <w:rsid w:val="008A671E"/>
    <w:rsid w:val="008A7405"/>
    <w:rsid w:val="008A7422"/>
    <w:rsid w:val="008A7660"/>
    <w:rsid w:val="008B017A"/>
    <w:rsid w:val="008B0B8E"/>
    <w:rsid w:val="008B1631"/>
    <w:rsid w:val="008B1F60"/>
    <w:rsid w:val="008B2998"/>
    <w:rsid w:val="008B3B4F"/>
    <w:rsid w:val="008B5132"/>
    <w:rsid w:val="008B5952"/>
    <w:rsid w:val="008B5DC0"/>
    <w:rsid w:val="008B5E32"/>
    <w:rsid w:val="008B6F9D"/>
    <w:rsid w:val="008B7282"/>
    <w:rsid w:val="008B7D84"/>
    <w:rsid w:val="008C1026"/>
    <w:rsid w:val="008C167C"/>
    <w:rsid w:val="008C1D7F"/>
    <w:rsid w:val="008C21E7"/>
    <w:rsid w:val="008C2482"/>
    <w:rsid w:val="008C2B7B"/>
    <w:rsid w:val="008C31F1"/>
    <w:rsid w:val="008C35D6"/>
    <w:rsid w:val="008C39DB"/>
    <w:rsid w:val="008C4778"/>
    <w:rsid w:val="008C56CF"/>
    <w:rsid w:val="008C5945"/>
    <w:rsid w:val="008D0315"/>
    <w:rsid w:val="008D0947"/>
    <w:rsid w:val="008D0A3A"/>
    <w:rsid w:val="008D19F7"/>
    <w:rsid w:val="008D22AC"/>
    <w:rsid w:val="008D2E52"/>
    <w:rsid w:val="008D3568"/>
    <w:rsid w:val="008D41B5"/>
    <w:rsid w:val="008D514C"/>
    <w:rsid w:val="008D6005"/>
    <w:rsid w:val="008D630D"/>
    <w:rsid w:val="008D70EC"/>
    <w:rsid w:val="008E0F53"/>
    <w:rsid w:val="008E17D6"/>
    <w:rsid w:val="008E2B0F"/>
    <w:rsid w:val="008E6017"/>
    <w:rsid w:val="008E65FF"/>
    <w:rsid w:val="008E699A"/>
    <w:rsid w:val="008E761B"/>
    <w:rsid w:val="008E77C0"/>
    <w:rsid w:val="008E7BC4"/>
    <w:rsid w:val="008F0CD3"/>
    <w:rsid w:val="008F0E36"/>
    <w:rsid w:val="008F120D"/>
    <w:rsid w:val="008F2563"/>
    <w:rsid w:val="008F2C5F"/>
    <w:rsid w:val="008F3CBB"/>
    <w:rsid w:val="008F42E4"/>
    <w:rsid w:val="008F43E8"/>
    <w:rsid w:val="008F66FC"/>
    <w:rsid w:val="008F73EB"/>
    <w:rsid w:val="00901065"/>
    <w:rsid w:val="0090129C"/>
    <w:rsid w:val="00901A91"/>
    <w:rsid w:val="009032B2"/>
    <w:rsid w:val="00903B73"/>
    <w:rsid w:val="009044A5"/>
    <w:rsid w:val="00904590"/>
    <w:rsid w:val="00905084"/>
    <w:rsid w:val="00905579"/>
    <w:rsid w:val="009057EA"/>
    <w:rsid w:val="009076A7"/>
    <w:rsid w:val="00910052"/>
    <w:rsid w:val="00910BC7"/>
    <w:rsid w:val="00912818"/>
    <w:rsid w:val="009135DE"/>
    <w:rsid w:val="0091440B"/>
    <w:rsid w:val="009145AC"/>
    <w:rsid w:val="00915084"/>
    <w:rsid w:val="009154B6"/>
    <w:rsid w:val="00916765"/>
    <w:rsid w:val="0091768F"/>
    <w:rsid w:val="009208C4"/>
    <w:rsid w:val="00920EB6"/>
    <w:rsid w:val="00921376"/>
    <w:rsid w:val="00921B18"/>
    <w:rsid w:val="00921E56"/>
    <w:rsid w:val="00922735"/>
    <w:rsid w:val="00922874"/>
    <w:rsid w:val="00922959"/>
    <w:rsid w:val="0092365D"/>
    <w:rsid w:val="00924792"/>
    <w:rsid w:val="009248BE"/>
    <w:rsid w:val="00924E96"/>
    <w:rsid w:val="00926A51"/>
    <w:rsid w:val="00926FBD"/>
    <w:rsid w:val="009270E5"/>
    <w:rsid w:val="009314A8"/>
    <w:rsid w:val="009319EA"/>
    <w:rsid w:val="00931AB1"/>
    <w:rsid w:val="00931FA7"/>
    <w:rsid w:val="0093205C"/>
    <w:rsid w:val="0093273E"/>
    <w:rsid w:val="009335B0"/>
    <w:rsid w:val="00934EBB"/>
    <w:rsid w:val="00935986"/>
    <w:rsid w:val="00935E44"/>
    <w:rsid w:val="00936392"/>
    <w:rsid w:val="00937147"/>
    <w:rsid w:val="009377B5"/>
    <w:rsid w:val="009411FD"/>
    <w:rsid w:val="009417C4"/>
    <w:rsid w:val="009445E0"/>
    <w:rsid w:val="0094676D"/>
    <w:rsid w:val="00946F60"/>
    <w:rsid w:val="0094713C"/>
    <w:rsid w:val="009473AE"/>
    <w:rsid w:val="00947C97"/>
    <w:rsid w:val="0095076E"/>
    <w:rsid w:val="009535B0"/>
    <w:rsid w:val="00954079"/>
    <w:rsid w:val="009547DB"/>
    <w:rsid w:val="00955161"/>
    <w:rsid w:val="009554F4"/>
    <w:rsid w:val="0095734E"/>
    <w:rsid w:val="00957487"/>
    <w:rsid w:val="0096015C"/>
    <w:rsid w:val="009621E2"/>
    <w:rsid w:val="009624F5"/>
    <w:rsid w:val="009628C9"/>
    <w:rsid w:val="00962E6B"/>
    <w:rsid w:val="00963714"/>
    <w:rsid w:val="009645EC"/>
    <w:rsid w:val="00964F93"/>
    <w:rsid w:val="00965E03"/>
    <w:rsid w:val="00971572"/>
    <w:rsid w:val="00972A23"/>
    <w:rsid w:val="0097347D"/>
    <w:rsid w:val="00975A50"/>
    <w:rsid w:val="00977618"/>
    <w:rsid w:val="00980149"/>
    <w:rsid w:val="00980DC2"/>
    <w:rsid w:val="00983569"/>
    <w:rsid w:val="00983921"/>
    <w:rsid w:val="00984343"/>
    <w:rsid w:val="00984DC4"/>
    <w:rsid w:val="0098658D"/>
    <w:rsid w:val="009865BB"/>
    <w:rsid w:val="00986ABF"/>
    <w:rsid w:val="00987C80"/>
    <w:rsid w:val="009900BC"/>
    <w:rsid w:val="00990327"/>
    <w:rsid w:val="009909DF"/>
    <w:rsid w:val="00990A55"/>
    <w:rsid w:val="009911CE"/>
    <w:rsid w:val="00992F72"/>
    <w:rsid w:val="0099335B"/>
    <w:rsid w:val="0099390A"/>
    <w:rsid w:val="00993B00"/>
    <w:rsid w:val="00993D1B"/>
    <w:rsid w:val="00995B92"/>
    <w:rsid w:val="00996622"/>
    <w:rsid w:val="0099666A"/>
    <w:rsid w:val="00996B18"/>
    <w:rsid w:val="009970A4"/>
    <w:rsid w:val="0099761C"/>
    <w:rsid w:val="009A07EE"/>
    <w:rsid w:val="009A100F"/>
    <w:rsid w:val="009A144A"/>
    <w:rsid w:val="009A1AD1"/>
    <w:rsid w:val="009A28D4"/>
    <w:rsid w:val="009A44FB"/>
    <w:rsid w:val="009A601D"/>
    <w:rsid w:val="009A713B"/>
    <w:rsid w:val="009B0212"/>
    <w:rsid w:val="009B0971"/>
    <w:rsid w:val="009B298D"/>
    <w:rsid w:val="009B482D"/>
    <w:rsid w:val="009B5450"/>
    <w:rsid w:val="009B5DD3"/>
    <w:rsid w:val="009B7B1E"/>
    <w:rsid w:val="009B7FC7"/>
    <w:rsid w:val="009C0855"/>
    <w:rsid w:val="009C1274"/>
    <w:rsid w:val="009C1A91"/>
    <w:rsid w:val="009C3D47"/>
    <w:rsid w:val="009C3DB4"/>
    <w:rsid w:val="009C4B1C"/>
    <w:rsid w:val="009C50FB"/>
    <w:rsid w:val="009C5119"/>
    <w:rsid w:val="009C537E"/>
    <w:rsid w:val="009C6118"/>
    <w:rsid w:val="009C6CDB"/>
    <w:rsid w:val="009C6D7A"/>
    <w:rsid w:val="009D22AF"/>
    <w:rsid w:val="009D4D86"/>
    <w:rsid w:val="009D7D05"/>
    <w:rsid w:val="009D7D93"/>
    <w:rsid w:val="009E1372"/>
    <w:rsid w:val="009E1789"/>
    <w:rsid w:val="009E2821"/>
    <w:rsid w:val="009E2BD8"/>
    <w:rsid w:val="009E4CB2"/>
    <w:rsid w:val="009E5280"/>
    <w:rsid w:val="009E56C3"/>
    <w:rsid w:val="009E5930"/>
    <w:rsid w:val="009E5B4C"/>
    <w:rsid w:val="009E5E00"/>
    <w:rsid w:val="009E652E"/>
    <w:rsid w:val="009E7140"/>
    <w:rsid w:val="009E71CC"/>
    <w:rsid w:val="009E744B"/>
    <w:rsid w:val="009E7714"/>
    <w:rsid w:val="009E7F1E"/>
    <w:rsid w:val="009F02AE"/>
    <w:rsid w:val="009F0785"/>
    <w:rsid w:val="009F19DD"/>
    <w:rsid w:val="009F37C0"/>
    <w:rsid w:val="009F3D42"/>
    <w:rsid w:val="009F4144"/>
    <w:rsid w:val="009F44EA"/>
    <w:rsid w:val="009F4BC8"/>
    <w:rsid w:val="009F4ECC"/>
    <w:rsid w:val="009F50B9"/>
    <w:rsid w:val="009F573D"/>
    <w:rsid w:val="009F5A95"/>
    <w:rsid w:val="009F69EE"/>
    <w:rsid w:val="009F6D48"/>
    <w:rsid w:val="009F71EF"/>
    <w:rsid w:val="009F7D85"/>
    <w:rsid w:val="00A00155"/>
    <w:rsid w:val="00A01EBE"/>
    <w:rsid w:val="00A03710"/>
    <w:rsid w:val="00A03FF7"/>
    <w:rsid w:val="00A05801"/>
    <w:rsid w:val="00A06568"/>
    <w:rsid w:val="00A077EB"/>
    <w:rsid w:val="00A078F8"/>
    <w:rsid w:val="00A1173F"/>
    <w:rsid w:val="00A11BED"/>
    <w:rsid w:val="00A11DF6"/>
    <w:rsid w:val="00A12421"/>
    <w:rsid w:val="00A126D5"/>
    <w:rsid w:val="00A128F0"/>
    <w:rsid w:val="00A150E8"/>
    <w:rsid w:val="00A15686"/>
    <w:rsid w:val="00A16158"/>
    <w:rsid w:val="00A167F3"/>
    <w:rsid w:val="00A17313"/>
    <w:rsid w:val="00A22571"/>
    <w:rsid w:val="00A23D9E"/>
    <w:rsid w:val="00A24CE0"/>
    <w:rsid w:val="00A25B8B"/>
    <w:rsid w:val="00A26A6C"/>
    <w:rsid w:val="00A279A1"/>
    <w:rsid w:val="00A27C3F"/>
    <w:rsid w:val="00A302EC"/>
    <w:rsid w:val="00A31293"/>
    <w:rsid w:val="00A3196E"/>
    <w:rsid w:val="00A31BD9"/>
    <w:rsid w:val="00A32113"/>
    <w:rsid w:val="00A33FBF"/>
    <w:rsid w:val="00A34500"/>
    <w:rsid w:val="00A34BC5"/>
    <w:rsid w:val="00A34CFE"/>
    <w:rsid w:val="00A355CA"/>
    <w:rsid w:val="00A36218"/>
    <w:rsid w:val="00A363B5"/>
    <w:rsid w:val="00A379F1"/>
    <w:rsid w:val="00A40D1C"/>
    <w:rsid w:val="00A41F1B"/>
    <w:rsid w:val="00A42317"/>
    <w:rsid w:val="00A45E57"/>
    <w:rsid w:val="00A46F96"/>
    <w:rsid w:val="00A50399"/>
    <w:rsid w:val="00A50558"/>
    <w:rsid w:val="00A532A2"/>
    <w:rsid w:val="00A534C4"/>
    <w:rsid w:val="00A53EC4"/>
    <w:rsid w:val="00A543C2"/>
    <w:rsid w:val="00A54890"/>
    <w:rsid w:val="00A54951"/>
    <w:rsid w:val="00A54CD5"/>
    <w:rsid w:val="00A56D08"/>
    <w:rsid w:val="00A57421"/>
    <w:rsid w:val="00A57DE0"/>
    <w:rsid w:val="00A605D8"/>
    <w:rsid w:val="00A614B4"/>
    <w:rsid w:val="00A61516"/>
    <w:rsid w:val="00A61B75"/>
    <w:rsid w:val="00A62481"/>
    <w:rsid w:val="00A62BCC"/>
    <w:rsid w:val="00A630AE"/>
    <w:rsid w:val="00A63312"/>
    <w:rsid w:val="00A63EC5"/>
    <w:rsid w:val="00A646D8"/>
    <w:rsid w:val="00A655C0"/>
    <w:rsid w:val="00A65BEA"/>
    <w:rsid w:val="00A661C9"/>
    <w:rsid w:val="00A706DD"/>
    <w:rsid w:val="00A70C5F"/>
    <w:rsid w:val="00A7104F"/>
    <w:rsid w:val="00A710B4"/>
    <w:rsid w:val="00A71D23"/>
    <w:rsid w:val="00A71DA0"/>
    <w:rsid w:val="00A72235"/>
    <w:rsid w:val="00A727B1"/>
    <w:rsid w:val="00A73A33"/>
    <w:rsid w:val="00A740E3"/>
    <w:rsid w:val="00A746A2"/>
    <w:rsid w:val="00A765FE"/>
    <w:rsid w:val="00A77A00"/>
    <w:rsid w:val="00A77C64"/>
    <w:rsid w:val="00A80178"/>
    <w:rsid w:val="00A803AA"/>
    <w:rsid w:val="00A804F8"/>
    <w:rsid w:val="00A82267"/>
    <w:rsid w:val="00A832CF"/>
    <w:rsid w:val="00A83EAA"/>
    <w:rsid w:val="00A84E38"/>
    <w:rsid w:val="00A87370"/>
    <w:rsid w:val="00A87AE5"/>
    <w:rsid w:val="00A91790"/>
    <w:rsid w:val="00A94428"/>
    <w:rsid w:val="00A94C47"/>
    <w:rsid w:val="00A9582D"/>
    <w:rsid w:val="00A9630C"/>
    <w:rsid w:val="00A97108"/>
    <w:rsid w:val="00A97F98"/>
    <w:rsid w:val="00AA0098"/>
    <w:rsid w:val="00AA0530"/>
    <w:rsid w:val="00AA09A6"/>
    <w:rsid w:val="00AA0B77"/>
    <w:rsid w:val="00AA1052"/>
    <w:rsid w:val="00AA25E5"/>
    <w:rsid w:val="00AA2955"/>
    <w:rsid w:val="00AA3154"/>
    <w:rsid w:val="00AA322D"/>
    <w:rsid w:val="00AA4134"/>
    <w:rsid w:val="00AA4708"/>
    <w:rsid w:val="00AA6079"/>
    <w:rsid w:val="00AA6756"/>
    <w:rsid w:val="00AA71AC"/>
    <w:rsid w:val="00AB145E"/>
    <w:rsid w:val="00AB208A"/>
    <w:rsid w:val="00AB2CC4"/>
    <w:rsid w:val="00AB3488"/>
    <w:rsid w:val="00AB43C8"/>
    <w:rsid w:val="00AB4B74"/>
    <w:rsid w:val="00AB5B29"/>
    <w:rsid w:val="00AB6FFA"/>
    <w:rsid w:val="00AB77E8"/>
    <w:rsid w:val="00AB78B0"/>
    <w:rsid w:val="00AC1436"/>
    <w:rsid w:val="00AC3875"/>
    <w:rsid w:val="00AC419C"/>
    <w:rsid w:val="00AC510D"/>
    <w:rsid w:val="00AC5D5D"/>
    <w:rsid w:val="00AC6671"/>
    <w:rsid w:val="00AC6C33"/>
    <w:rsid w:val="00AC70A9"/>
    <w:rsid w:val="00AD05CE"/>
    <w:rsid w:val="00AD0F96"/>
    <w:rsid w:val="00AD18E0"/>
    <w:rsid w:val="00AD2576"/>
    <w:rsid w:val="00AD37F5"/>
    <w:rsid w:val="00AD3B02"/>
    <w:rsid w:val="00AD56F1"/>
    <w:rsid w:val="00AD6443"/>
    <w:rsid w:val="00AD76ED"/>
    <w:rsid w:val="00AE01EE"/>
    <w:rsid w:val="00AE062E"/>
    <w:rsid w:val="00AE0B44"/>
    <w:rsid w:val="00AE1105"/>
    <w:rsid w:val="00AE33B3"/>
    <w:rsid w:val="00AE3483"/>
    <w:rsid w:val="00AE3A24"/>
    <w:rsid w:val="00AE3FE2"/>
    <w:rsid w:val="00AE46A7"/>
    <w:rsid w:val="00AE4BEF"/>
    <w:rsid w:val="00AE5D62"/>
    <w:rsid w:val="00AE61A8"/>
    <w:rsid w:val="00AF0787"/>
    <w:rsid w:val="00AF103F"/>
    <w:rsid w:val="00AF17DC"/>
    <w:rsid w:val="00AF1CF5"/>
    <w:rsid w:val="00AF214B"/>
    <w:rsid w:val="00AF3BFB"/>
    <w:rsid w:val="00AF3CAF"/>
    <w:rsid w:val="00AF478E"/>
    <w:rsid w:val="00AF4AD0"/>
    <w:rsid w:val="00AF4FF1"/>
    <w:rsid w:val="00AF50F7"/>
    <w:rsid w:val="00AF5763"/>
    <w:rsid w:val="00AF6083"/>
    <w:rsid w:val="00AF65B9"/>
    <w:rsid w:val="00AF6BA2"/>
    <w:rsid w:val="00B03EAE"/>
    <w:rsid w:val="00B06A4D"/>
    <w:rsid w:val="00B07386"/>
    <w:rsid w:val="00B07943"/>
    <w:rsid w:val="00B114E0"/>
    <w:rsid w:val="00B12876"/>
    <w:rsid w:val="00B128EC"/>
    <w:rsid w:val="00B13F04"/>
    <w:rsid w:val="00B1492F"/>
    <w:rsid w:val="00B14F5E"/>
    <w:rsid w:val="00B151E3"/>
    <w:rsid w:val="00B1532A"/>
    <w:rsid w:val="00B17B26"/>
    <w:rsid w:val="00B20E91"/>
    <w:rsid w:val="00B21826"/>
    <w:rsid w:val="00B21B1C"/>
    <w:rsid w:val="00B21C04"/>
    <w:rsid w:val="00B226AC"/>
    <w:rsid w:val="00B23409"/>
    <w:rsid w:val="00B2364B"/>
    <w:rsid w:val="00B238EB"/>
    <w:rsid w:val="00B239DC"/>
    <w:rsid w:val="00B23BB1"/>
    <w:rsid w:val="00B24260"/>
    <w:rsid w:val="00B257BB"/>
    <w:rsid w:val="00B25855"/>
    <w:rsid w:val="00B25E83"/>
    <w:rsid w:val="00B25F79"/>
    <w:rsid w:val="00B26192"/>
    <w:rsid w:val="00B265F5"/>
    <w:rsid w:val="00B26A9F"/>
    <w:rsid w:val="00B26E4F"/>
    <w:rsid w:val="00B27108"/>
    <w:rsid w:val="00B276D2"/>
    <w:rsid w:val="00B3022E"/>
    <w:rsid w:val="00B3143E"/>
    <w:rsid w:val="00B31D08"/>
    <w:rsid w:val="00B31DE0"/>
    <w:rsid w:val="00B320E0"/>
    <w:rsid w:val="00B324AB"/>
    <w:rsid w:val="00B33571"/>
    <w:rsid w:val="00B3415B"/>
    <w:rsid w:val="00B3445A"/>
    <w:rsid w:val="00B35021"/>
    <w:rsid w:val="00B35E94"/>
    <w:rsid w:val="00B3707E"/>
    <w:rsid w:val="00B371ED"/>
    <w:rsid w:val="00B37BC1"/>
    <w:rsid w:val="00B405A6"/>
    <w:rsid w:val="00B411F8"/>
    <w:rsid w:val="00B4140A"/>
    <w:rsid w:val="00B421B5"/>
    <w:rsid w:val="00B423B6"/>
    <w:rsid w:val="00B43534"/>
    <w:rsid w:val="00B443E9"/>
    <w:rsid w:val="00B463AA"/>
    <w:rsid w:val="00B464CB"/>
    <w:rsid w:val="00B4710D"/>
    <w:rsid w:val="00B47F6B"/>
    <w:rsid w:val="00B50834"/>
    <w:rsid w:val="00B5090E"/>
    <w:rsid w:val="00B51346"/>
    <w:rsid w:val="00B5173E"/>
    <w:rsid w:val="00B52794"/>
    <w:rsid w:val="00B53C61"/>
    <w:rsid w:val="00B54A88"/>
    <w:rsid w:val="00B54C9C"/>
    <w:rsid w:val="00B54DB7"/>
    <w:rsid w:val="00B550ED"/>
    <w:rsid w:val="00B55A67"/>
    <w:rsid w:val="00B57F35"/>
    <w:rsid w:val="00B608EA"/>
    <w:rsid w:val="00B60904"/>
    <w:rsid w:val="00B617C8"/>
    <w:rsid w:val="00B61C46"/>
    <w:rsid w:val="00B625FD"/>
    <w:rsid w:val="00B62A6D"/>
    <w:rsid w:val="00B630ED"/>
    <w:rsid w:val="00B6343E"/>
    <w:rsid w:val="00B65853"/>
    <w:rsid w:val="00B65CE8"/>
    <w:rsid w:val="00B70401"/>
    <w:rsid w:val="00B709BC"/>
    <w:rsid w:val="00B70A37"/>
    <w:rsid w:val="00B70C18"/>
    <w:rsid w:val="00B716C5"/>
    <w:rsid w:val="00B72645"/>
    <w:rsid w:val="00B72ACD"/>
    <w:rsid w:val="00B73E3D"/>
    <w:rsid w:val="00B73FB4"/>
    <w:rsid w:val="00B74E9A"/>
    <w:rsid w:val="00B7511F"/>
    <w:rsid w:val="00B75163"/>
    <w:rsid w:val="00B763DD"/>
    <w:rsid w:val="00B771B9"/>
    <w:rsid w:val="00B77C7C"/>
    <w:rsid w:val="00B8000D"/>
    <w:rsid w:val="00B803CD"/>
    <w:rsid w:val="00B80A45"/>
    <w:rsid w:val="00B8109E"/>
    <w:rsid w:val="00B820EF"/>
    <w:rsid w:val="00B83D18"/>
    <w:rsid w:val="00B83F0F"/>
    <w:rsid w:val="00B84946"/>
    <w:rsid w:val="00B8625E"/>
    <w:rsid w:val="00B87536"/>
    <w:rsid w:val="00B87EC6"/>
    <w:rsid w:val="00B9001D"/>
    <w:rsid w:val="00B90D79"/>
    <w:rsid w:val="00B910B6"/>
    <w:rsid w:val="00B9173F"/>
    <w:rsid w:val="00B91760"/>
    <w:rsid w:val="00B917BB"/>
    <w:rsid w:val="00B91B46"/>
    <w:rsid w:val="00B91CDA"/>
    <w:rsid w:val="00B91D62"/>
    <w:rsid w:val="00B9219B"/>
    <w:rsid w:val="00B92DE6"/>
    <w:rsid w:val="00B936DE"/>
    <w:rsid w:val="00B93BE8"/>
    <w:rsid w:val="00B93FA5"/>
    <w:rsid w:val="00B94C2F"/>
    <w:rsid w:val="00B95351"/>
    <w:rsid w:val="00B953D7"/>
    <w:rsid w:val="00B95C1F"/>
    <w:rsid w:val="00B95E4A"/>
    <w:rsid w:val="00BA1A9B"/>
    <w:rsid w:val="00BA1B10"/>
    <w:rsid w:val="00BA1B89"/>
    <w:rsid w:val="00BA1C3C"/>
    <w:rsid w:val="00BA22B7"/>
    <w:rsid w:val="00BA35F4"/>
    <w:rsid w:val="00BA37B5"/>
    <w:rsid w:val="00BA43BD"/>
    <w:rsid w:val="00BA5041"/>
    <w:rsid w:val="00BA6E0B"/>
    <w:rsid w:val="00BA76AC"/>
    <w:rsid w:val="00BB0307"/>
    <w:rsid w:val="00BB0B6E"/>
    <w:rsid w:val="00BB0D79"/>
    <w:rsid w:val="00BB1FBB"/>
    <w:rsid w:val="00BB2FF0"/>
    <w:rsid w:val="00BB3CF6"/>
    <w:rsid w:val="00BB4455"/>
    <w:rsid w:val="00BB5026"/>
    <w:rsid w:val="00BB55E6"/>
    <w:rsid w:val="00BB5D82"/>
    <w:rsid w:val="00BB6B6A"/>
    <w:rsid w:val="00BB72E9"/>
    <w:rsid w:val="00BC0087"/>
    <w:rsid w:val="00BC03D8"/>
    <w:rsid w:val="00BC0848"/>
    <w:rsid w:val="00BC0D1B"/>
    <w:rsid w:val="00BC1958"/>
    <w:rsid w:val="00BC25D1"/>
    <w:rsid w:val="00BC2976"/>
    <w:rsid w:val="00BC2C00"/>
    <w:rsid w:val="00BC40FF"/>
    <w:rsid w:val="00BC42CA"/>
    <w:rsid w:val="00BC4766"/>
    <w:rsid w:val="00BC5B8F"/>
    <w:rsid w:val="00BC7766"/>
    <w:rsid w:val="00BC7AA9"/>
    <w:rsid w:val="00BD00C7"/>
    <w:rsid w:val="00BD0D11"/>
    <w:rsid w:val="00BD1F7D"/>
    <w:rsid w:val="00BD2DB1"/>
    <w:rsid w:val="00BD2FEE"/>
    <w:rsid w:val="00BD376A"/>
    <w:rsid w:val="00BD4AB7"/>
    <w:rsid w:val="00BD4DB9"/>
    <w:rsid w:val="00BD5F4F"/>
    <w:rsid w:val="00BD68FC"/>
    <w:rsid w:val="00BD7B8D"/>
    <w:rsid w:val="00BE0814"/>
    <w:rsid w:val="00BE11B8"/>
    <w:rsid w:val="00BE171E"/>
    <w:rsid w:val="00BE1753"/>
    <w:rsid w:val="00BE1F96"/>
    <w:rsid w:val="00BE28DB"/>
    <w:rsid w:val="00BE3586"/>
    <w:rsid w:val="00BE3B34"/>
    <w:rsid w:val="00BE523E"/>
    <w:rsid w:val="00BE6BA7"/>
    <w:rsid w:val="00BE7C87"/>
    <w:rsid w:val="00BE7E0F"/>
    <w:rsid w:val="00BE7E38"/>
    <w:rsid w:val="00BF0765"/>
    <w:rsid w:val="00BF1338"/>
    <w:rsid w:val="00BF18C7"/>
    <w:rsid w:val="00BF1E34"/>
    <w:rsid w:val="00BF3BD8"/>
    <w:rsid w:val="00BF448B"/>
    <w:rsid w:val="00BF59A7"/>
    <w:rsid w:val="00BF5FF6"/>
    <w:rsid w:val="00BF618A"/>
    <w:rsid w:val="00BF6231"/>
    <w:rsid w:val="00BF698C"/>
    <w:rsid w:val="00BF77EC"/>
    <w:rsid w:val="00BF7922"/>
    <w:rsid w:val="00BF7F2F"/>
    <w:rsid w:val="00C00FE1"/>
    <w:rsid w:val="00C01523"/>
    <w:rsid w:val="00C01562"/>
    <w:rsid w:val="00C02065"/>
    <w:rsid w:val="00C04B58"/>
    <w:rsid w:val="00C04CF6"/>
    <w:rsid w:val="00C062D1"/>
    <w:rsid w:val="00C0645A"/>
    <w:rsid w:val="00C06701"/>
    <w:rsid w:val="00C06E00"/>
    <w:rsid w:val="00C07B5E"/>
    <w:rsid w:val="00C07C26"/>
    <w:rsid w:val="00C100E0"/>
    <w:rsid w:val="00C110F6"/>
    <w:rsid w:val="00C11992"/>
    <w:rsid w:val="00C1203D"/>
    <w:rsid w:val="00C12DA8"/>
    <w:rsid w:val="00C14652"/>
    <w:rsid w:val="00C14677"/>
    <w:rsid w:val="00C16418"/>
    <w:rsid w:val="00C1793E"/>
    <w:rsid w:val="00C21D8A"/>
    <w:rsid w:val="00C21DA4"/>
    <w:rsid w:val="00C23067"/>
    <w:rsid w:val="00C235BA"/>
    <w:rsid w:val="00C23700"/>
    <w:rsid w:val="00C248CB"/>
    <w:rsid w:val="00C24BFC"/>
    <w:rsid w:val="00C26A76"/>
    <w:rsid w:val="00C26D79"/>
    <w:rsid w:val="00C27BC4"/>
    <w:rsid w:val="00C30C9B"/>
    <w:rsid w:val="00C30D8D"/>
    <w:rsid w:val="00C30DFA"/>
    <w:rsid w:val="00C31077"/>
    <w:rsid w:val="00C3157A"/>
    <w:rsid w:val="00C32285"/>
    <w:rsid w:val="00C326EF"/>
    <w:rsid w:val="00C345CD"/>
    <w:rsid w:val="00C357A0"/>
    <w:rsid w:val="00C35C35"/>
    <w:rsid w:val="00C36922"/>
    <w:rsid w:val="00C3779E"/>
    <w:rsid w:val="00C37EA8"/>
    <w:rsid w:val="00C40633"/>
    <w:rsid w:val="00C40F5C"/>
    <w:rsid w:val="00C4114B"/>
    <w:rsid w:val="00C412D1"/>
    <w:rsid w:val="00C416B0"/>
    <w:rsid w:val="00C41BE3"/>
    <w:rsid w:val="00C42DA1"/>
    <w:rsid w:val="00C43112"/>
    <w:rsid w:val="00C4318C"/>
    <w:rsid w:val="00C443FE"/>
    <w:rsid w:val="00C44529"/>
    <w:rsid w:val="00C44D84"/>
    <w:rsid w:val="00C450FD"/>
    <w:rsid w:val="00C45148"/>
    <w:rsid w:val="00C45885"/>
    <w:rsid w:val="00C4633E"/>
    <w:rsid w:val="00C467FF"/>
    <w:rsid w:val="00C4726D"/>
    <w:rsid w:val="00C47DAC"/>
    <w:rsid w:val="00C50E1F"/>
    <w:rsid w:val="00C51365"/>
    <w:rsid w:val="00C51580"/>
    <w:rsid w:val="00C5177A"/>
    <w:rsid w:val="00C527D6"/>
    <w:rsid w:val="00C52896"/>
    <w:rsid w:val="00C544C4"/>
    <w:rsid w:val="00C55EAE"/>
    <w:rsid w:val="00C57167"/>
    <w:rsid w:val="00C57709"/>
    <w:rsid w:val="00C6032C"/>
    <w:rsid w:val="00C610E5"/>
    <w:rsid w:val="00C61A61"/>
    <w:rsid w:val="00C623F2"/>
    <w:rsid w:val="00C62410"/>
    <w:rsid w:val="00C63713"/>
    <w:rsid w:val="00C640D3"/>
    <w:rsid w:val="00C6453D"/>
    <w:rsid w:val="00C6473A"/>
    <w:rsid w:val="00C65079"/>
    <w:rsid w:val="00C65455"/>
    <w:rsid w:val="00C65B1A"/>
    <w:rsid w:val="00C662A2"/>
    <w:rsid w:val="00C6699D"/>
    <w:rsid w:val="00C66DFA"/>
    <w:rsid w:val="00C677DE"/>
    <w:rsid w:val="00C71D3B"/>
    <w:rsid w:val="00C757B7"/>
    <w:rsid w:val="00C757F9"/>
    <w:rsid w:val="00C7595E"/>
    <w:rsid w:val="00C75A5A"/>
    <w:rsid w:val="00C75AA9"/>
    <w:rsid w:val="00C75ABF"/>
    <w:rsid w:val="00C75FF0"/>
    <w:rsid w:val="00C762B3"/>
    <w:rsid w:val="00C7643A"/>
    <w:rsid w:val="00C76DBC"/>
    <w:rsid w:val="00C8043E"/>
    <w:rsid w:val="00C8089D"/>
    <w:rsid w:val="00C8258D"/>
    <w:rsid w:val="00C8285B"/>
    <w:rsid w:val="00C84344"/>
    <w:rsid w:val="00C84744"/>
    <w:rsid w:val="00C84F8A"/>
    <w:rsid w:val="00C85430"/>
    <w:rsid w:val="00C85B19"/>
    <w:rsid w:val="00C87709"/>
    <w:rsid w:val="00C91EA4"/>
    <w:rsid w:val="00C93D9D"/>
    <w:rsid w:val="00C94A62"/>
    <w:rsid w:val="00C96397"/>
    <w:rsid w:val="00C96D07"/>
    <w:rsid w:val="00CA0E18"/>
    <w:rsid w:val="00CA170E"/>
    <w:rsid w:val="00CA226D"/>
    <w:rsid w:val="00CA2C00"/>
    <w:rsid w:val="00CA3E2A"/>
    <w:rsid w:val="00CA52BD"/>
    <w:rsid w:val="00CA56ED"/>
    <w:rsid w:val="00CA763B"/>
    <w:rsid w:val="00CB03EA"/>
    <w:rsid w:val="00CB0BDE"/>
    <w:rsid w:val="00CB0DA3"/>
    <w:rsid w:val="00CB20F4"/>
    <w:rsid w:val="00CB24DF"/>
    <w:rsid w:val="00CB2DE9"/>
    <w:rsid w:val="00CB3EBD"/>
    <w:rsid w:val="00CB478D"/>
    <w:rsid w:val="00CB4A58"/>
    <w:rsid w:val="00CB519E"/>
    <w:rsid w:val="00CB7654"/>
    <w:rsid w:val="00CB7DF4"/>
    <w:rsid w:val="00CC0DC9"/>
    <w:rsid w:val="00CC134A"/>
    <w:rsid w:val="00CC1717"/>
    <w:rsid w:val="00CC31B1"/>
    <w:rsid w:val="00CC39C4"/>
    <w:rsid w:val="00CC6D9A"/>
    <w:rsid w:val="00CC777D"/>
    <w:rsid w:val="00CD0629"/>
    <w:rsid w:val="00CD12F4"/>
    <w:rsid w:val="00CD133E"/>
    <w:rsid w:val="00CD153F"/>
    <w:rsid w:val="00CD2381"/>
    <w:rsid w:val="00CD2CC5"/>
    <w:rsid w:val="00CD36BD"/>
    <w:rsid w:val="00CD3A31"/>
    <w:rsid w:val="00CD45FE"/>
    <w:rsid w:val="00CD4A03"/>
    <w:rsid w:val="00CD572D"/>
    <w:rsid w:val="00CD616C"/>
    <w:rsid w:val="00CD675A"/>
    <w:rsid w:val="00CD725E"/>
    <w:rsid w:val="00CD7787"/>
    <w:rsid w:val="00CE0B11"/>
    <w:rsid w:val="00CE0CAD"/>
    <w:rsid w:val="00CE0F52"/>
    <w:rsid w:val="00CE1020"/>
    <w:rsid w:val="00CE14AD"/>
    <w:rsid w:val="00CE1923"/>
    <w:rsid w:val="00CE1B2E"/>
    <w:rsid w:val="00CE1C5E"/>
    <w:rsid w:val="00CE1CF5"/>
    <w:rsid w:val="00CE20B9"/>
    <w:rsid w:val="00CE2318"/>
    <w:rsid w:val="00CE3090"/>
    <w:rsid w:val="00CE458D"/>
    <w:rsid w:val="00CE4975"/>
    <w:rsid w:val="00CE598D"/>
    <w:rsid w:val="00CE7037"/>
    <w:rsid w:val="00CE713C"/>
    <w:rsid w:val="00CE7258"/>
    <w:rsid w:val="00CE7582"/>
    <w:rsid w:val="00CF0275"/>
    <w:rsid w:val="00CF24E6"/>
    <w:rsid w:val="00CF25E7"/>
    <w:rsid w:val="00CF3B47"/>
    <w:rsid w:val="00CF3DC7"/>
    <w:rsid w:val="00CF3F14"/>
    <w:rsid w:val="00CF4617"/>
    <w:rsid w:val="00CF49B6"/>
    <w:rsid w:val="00CF4CAF"/>
    <w:rsid w:val="00CF5A36"/>
    <w:rsid w:val="00CF5E4A"/>
    <w:rsid w:val="00CF5FEE"/>
    <w:rsid w:val="00CF629B"/>
    <w:rsid w:val="00CF6656"/>
    <w:rsid w:val="00CF6E3A"/>
    <w:rsid w:val="00CF6E65"/>
    <w:rsid w:val="00CF7539"/>
    <w:rsid w:val="00CF7BC4"/>
    <w:rsid w:val="00CF7F30"/>
    <w:rsid w:val="00D00007"/>
    <w:rsid w:val="00D02497"/>
    <w:rsid w:val="00D02727"/>
    <w:rsid w:val="00D029FA"/>
    <w:rsid w:val="00D02EE1"/>
    <w:rsid w:val="00D03D59"/>
    <w:rsid w:val="00D03E5B"/>
    <w:rsid w:val="00D043E4"/>
    <w:rsid w:val="00D047A8"/>
    <w:rsid w:val="00D052E1"/>
    <w:rsid w:val="00D05CA8"/>
    <w:rsid w:val="00D068B3"/>
    <w:rsid w:val="00D06F39"/>
    <w:rsid w:val="00D1148D"/>
    <w:rsid w:val="00D1295C"/>
    <w:rsid w:val="00D12C2A"/>
    <w:rsid w:val="00D13BEB"/>
    <w:rsid w:val="00D13C22"/>
    <w:rsid w:val="00D13D34"/>
    <w:rsid w:val="00D14E1D"/>
    <w:rsid w:val="00D158F3"/>
    <w:rsid w:val="00D15F10"/>
    <w:rsid w:val="00D17363"/>
    <w:rsid w:val="00D2017B"/>
    <w:rsid w:val="00D205ED"/>
    <w:rsid w:val="00D2073A"/>
    <w:rsid w:val="00D216D5"/>
    <w:rsid w:val="00D23C7C"/>
    <w:rsid w:val="00D23FE5"/>
    <w:rsid w:val="00D25A80"/>
    <w:rsid w:val="00D26035"/>
    <w:rsid w:val="00D26965"/>
    <w:rsid w:val="00D313E4"/>
    <w:rsid w:val="00D32F03"/>
    <w:rsid w:val="00D34D51"/>
    <w:rsid w:val="00D3617D"/>
    <w:rsid w:val="00D3678B"/>
    <w:rsid w:val="00D36C10"/>
    <w:rsid w:val="00D37DFD"/>
    <w:rsid w:val="00D41095"/>
    <w:rsid w:val="00D41381"/>
    <w:rsid w:val="00D418FE"/>
    <w:rsid w:val="00D41CCD"/>
    <w:rsid w:val="00D41DE1"/>
    <w:rsid w:val="00D41DEC"/>
    <w:rsid w:val="00D41DF2"/>
    <w:rsid w:val="00D42572"/>
    <w:rsid w:val="00D4349D"/>
    <w:rsid w:val="00D448C5"/>
    <w:rsid w:val="00D452BC"/>
    <w:rsid w:val="00D466CD"/>
    <w:rsid w:val="00D479D9"/>
    <w:rsid w:val="00D50AC2"/>
    <w:rsid w:val="00D5171B"/>
    <w:rsid w:val="00D5194E"/>
    <w:rsid w:val="00D51990"/>
    <w:rsid w:val="00D52C45"/>
    <w:rsid w:val="00D52EB6"/>
    <w:rsid w:val="00D52ED7"/>
    <w:rsid w:val="00D5695A"/>
    <w:rsid w:val="00D56D0C"/>
    <w:rsid w:val="00D56FCE"/>
    <w:rsid w:val="00D60EFB"/>
    <w:rsid w:val="00D618F3"/>
    <w:rsid w:val="00D61990"/>
    <w:rsid w:val="00D61D50"/>
    <w:rsid w:val="00D62B3A"/>
    <w:rsid w:val="00D6350B"/>
    <w:rsid w:val="00D63F41"/>
    <w:rsid w:val="00D64A94"/>
    <w:rsid w:val="00D64C88"/>
    <w:rsid w:val="00D666B1"/>
    <w:rsid w:val="00D708C1"/>
    <w:rsid w:val="00D70E22"/>
    <w:rsid w:val="00D71596"/>
    <w:rsid w:val="00D72AE1"/>
    <w:rsid w:val="00D735C7"/>
    <w:rsid w:val="00D73854"/>
    <w:rsid w:val="00D73A19"/>
    <w:rsid w:val="00D73E62"/>
    <w:rsid w:val="00D74024"/>
    <w:rsid w:val="00D75DF2"/>
    <w:rsid w:val="00D75F9B"/>
    <w:rsid w:val="00D773EE"/>
    <w:rsid w:val="00D77733"/>
    <w:rsid w:val="00D77B7D"/>
    <w:rsid w:val="00D80C2F"/>
    <w:rsid w:val="00D80E9E"/>
    <w:rsid w:val="00D8142D"/>
    <w:rsid w:val="00D81770"/>
    <w:rsid w:val="00D8254B"/>
    <w:rsid w:val="00D83B43"/>
    <w:rsid w:val="00D85598"/>
    <w:rsid w:val="00D85A23"/>
    <w:rsid w:val="00D85D31"/>
    <w:rsid w:val="00D8677E"/>
    <w:rsid w:val="00D86DE0"/>
    <w:rsid w:val="00D91663"/>
    <w:rsid w:val="00D91F94"/>
    <w:rsid w:val="00D928EB"/>
    <w:rsid w:val="00D93271"/>
    <w:rsid w:val="00D93524"/>
    <w:rsid w:val="00D9372E"/>
    <w:rsid w:val="00D94A73"/>
    <w:rsid w:val="00DA0423"/>
    <w:rsid w:val="00DA070B"/>
    <w:rsid w:val="00DA07BE"/>
    <w:rsid w:val="00DA0F33"/>
    <w:rsid w:val="00DA115A"/>
    <w:rsid w:val="00DA2A1F"/>
    <w:rsid w:val="00DA37D3"/>
    <w:rsid w:val="00DA3B22"/>
    <w:rsid w:val="00DA447E"/>
    <w:rsid w:val="00DA4B46"/>
    <w:rsid w:val="00DA4E60"/>
    <w:rsid w:val="00DA5788"/>
    <w:rsid w:val="00DA79C5"/>
    <w:rsid w:val="00DB1D76"/>
    <w:rsid w:val="00DB1E07"/>
    <w:rsid w:val="00DB2344"/>
    <w:rsid w:val="00DB334C"/>
    <w:rsid w:val="00DB492C"/>
    <w:rsid w:val="00DB53A9"/>
    <w:rsid w:val="00DB7141"/>
    <w:rsid w:val="00DB7421"/>
    <w:rsid w:val="00DB75F5"/>
    <w:rsid w:val="00DC12E0"/>
    <w:rsid w:val="00DC1526"/>
    <w:rsid w:val="00DC29D9"/>
    <w:rsid w:val="00DC4141"/>
    <w:rsid w:val="00DC47A0"/>
    <w:rsid w:val="00DC4889"/>
    <w:rsid w:val="00DC4DD4"/>
    <w:rsid w:val="00DC5F31"/>
    <w:rsid w:val="00DC7EC8"/>
    <w:rsid w:val="00DD0A83"/>
    <w:rsid w:val="00DD12C3"/>
    <w:rsid w:val="00DD16F7"/>
    <w:rsid w:val="00DD3A7A"/>
    <w:rsid w:val="00DD4B4D"/>
    <w:rsid w:val="00DD4F5E"/>
    <w:rsid w:val="00DD5361"/>
    <w:rsid w:val="00DD5645"/>
    <w:rsid w:val="00DD5D37"/>
    <w:rsid w:val="00DD6169"/>
    <w:rsid w:val="00DD69FB"/>
    <w:rsid w:val="00DD6B61"/>
    <w:rsid w:val="00DE0F9B"/>
    <w:rsid w:val="00DE1A36"/>
    <w:rsid w:val="00DE1DC1"/>
    <w:rsid w:val="00DE21E0"/>
    <w:rsid w:val="00DE24E4"/>
    <w:rsid w:val="00DE369C"/>
    <w:rsid w:val="00DE3C7A"/>
    <w:rsid w:val="00DE4404"/>
    <w:rsid w:val="00DE447F"/>
    <w:rsid w:val="00DE4BE6"/>
    <w:rsid w:val="00DE500C"/>
    <w:rsid w:val="00DE5B2E"/>
    <w:rsid w:val="00DF0424"/>
    <w:rsid w:val="00DF0AD8"/>
    <w:rsid w:val="00DF15EE"/>
    <w:rsid w:val="00DF2B75"/>
    <w:rsid w:val="00DF2EA6"/>
    <w:rsid w:val="00DF4546"/>
    <w:rsid w:val="00DF4D0B"/>
    <w:rsid w:val="00DF4D53"/>
    <w:rsid w:val="00DF576B"/>
    <w:rsid w:val="00DF62AA"/>
    <w:rsid w:val="00DF6BBB"/>
    <w:rsid w:val="00DF778A"/>
    <w:rsid w:val="00DF7F4E"/>
    <w:rsid w:val="00E0151A"/>
    <w:rsid w:val="00E03655"/>
    <w:rsid w:val="00E03C31"/>
    <w:rsid w:val="00E051CA"/>
    <w:rsid w:val="00E05309"/>
    <w:rsid w:val="00E06ACD"/>
    <w:rsid w:val="00E07166"/>
    <w:rsid w:val="00E076AA"/>
    <w:rsid w:val="00E07942"/>
    <w:rsid w:val="00E105C1"/>
    <w:rsid w:val="00E10EEC"/>
    <w:rsid w:val="00E1132B"/>
    <w:rsid w:val="00E13BEA"/>
    <w:rsid w:val="00E14199"/>
    <w:rsid w:val="00E14D10"/>
    <w:rsid w:val="00E1558E"/>
    <w:rsid w:val="00E16B1F"/>
    <w:rsid w:val="00E20355"/>
    <w:rsid w:val="00E2098D"/>
    <w:rsid w:val="00E21117"/>
    <w:rsid w:val="00E2169A"/>
    <w:rsid w:val="00E21CD5"/>
    <w:rsid w:val="00E2266C"/>
    <w:rsid w:val="00E234B4"/>
    <w:rsid w:val="00E23CD7"/>
    <w:rsid w:val="00E23DF2"/>
    <w:rsid w:val="00E2435D"/>
    <w:rsid w:val="00E25132"/>
    <w:rsid w:val="00E253DB"/>
    <w:rsid w:val="00E2607A"/>
    <w:rsid w:val="00E267B5"/>
    <w:rsid w:val="00E27248"/>
    <w:rsid w:val="00E30F83"/>
    <w:rsid w:val="00E3140C"/>
    <w:rsid w:val="00E3421A"/>
    <w:rsid w:val="00E353CD"/>
    <w:rsid w:val="00E353EA"/>
    <w:rsid w:val="00E3669A"/>
    <w:rsid w:val="00E3687E"/>
    <w:rsid w:val="00E375C7"/>
    <w:rsid w:val="00E37D73"/>
    <w:rsid w:val="00E407DC"/>
    <w:rsid w:val="00E4657D"/>
    <w:rsid w:val="00E468BC"/>
    <w:rsid w:val="00E52025"/>
    <w:rsid w:val="00E52297"/>
    <w:rsid w:val="00E52A7D"/>
    <w:rsid w:val="00E5356A"/>
    <w:rsid w:val="00E5385E"/>
    <w:rsid w:val="00E53B43"/>
    <w:rsid w:val="00E54AB1"/>
    <w:rsid w:val="00E57342"/>
    <w:rsid w:val="00E57CF5"/>
    <w:rsid w:val="00E57DC4"/>
    <w:rsid w:val="00E61241"/>
    <w:rsid w:val="00E622B4"/>
    <w:rsid w:val="00E62717"/>
    <w:rsid w:val="00E63743"/>
    <w:rsid w:val="00E64197"/>
    <w:rsid w:val="00E64B66"/>
    <w:rsid w:val="00E6515D"/>
    <w:rsid w:val="00E66FC4"/>
    <w:rsid w:val="00E67466"/>
    <w:rsid w:val="00E70496"/>
    <w:rsid w:val="00E71971"/>
    <w:rsid w:val="00E71A23"/>
    <w:rsid w:val="00E71CC0"/>
    <w:rsid w:val="00E728E0"/>
    <w:rsid w:val="00E72BB5"/>
    <w:rsid w:val="00E730B3"/>
    <w:rsid w:val="00E74BF5"/>
    <w:rsid w:val="00E74C4B"/>
    <w:rsid w:val="00E74C5E"/>
    <w:rsid w:val="00E75344"/>
    <w:rsid w:val="00E75FE3"/>
    <w:rsid w:val="00E765E6"/>
    <w:rsid w:val="00E77F03"/>
    <w:rsid w:val="00E80156"/>
    <w:rsid w:val="00E80EF4"/>
    <w:rsid w:val="00E830FF"/>
    <w:rsid w:val="00E852E9"/>
    <w:rsid w:val="00E86470"/>
    <w:rsid w:val="00E86994"/>
    <w:rsid w:val="00E86BB0"/>
    <w:rsid w:val="00E87659"/>
    <w:rsid w:val="00E87ECA"/>
    <w:rsid w:val="00E90912"/>
    <w:rsid w:val="00E90A6D"/>
    <w:rsid w:val="00E91811"/>
    <w:rsid w:val="00E92607"/>
    <w:rsid w:val="00E92813"/>
    <w:rsid w:val="00E92881"/>
    <w:rsid w:val="00E928CD"/>
    <w:rsid w:val="00E9304D"/>
    <w:rsid w:val="00E93B37"/>
    <w:rsid w:val="00E93DA2"/>
    <w:rsid w:val="00E94867"/>
    <w:rsid w:val="00E94EDC"/>
    <w:rsid w:val="00E9509D"/>
    <w:rsid w:val="00E954E1"/>
    <w:rsid w:val="00E95B6E"/>
    <w:rsid w:val="00E95BC0"/>
    <w:rsid w:val="00E96152"/>
    <w:rsid w:val="00E97A59"/>
    <w:rsid w:val="00EA0B0A"/>
    <w:rsid w:val="00EA1BBE"/>
    <w:rsid w:val="00EA1DDD"/>
    <w:rsid w:val="00EA230E"/>
    <w:rsid w:val="00EA3E4A"/>
    <w:rsid w:val="00EA4C46"/>
    <w:rsid w:val="00EA5734"/>
    <w:rsid w:val="00EA712B"/>
    <w:rsid w:val="00EA75CD"/>
    <w:rsid w:val="00EA7BC0"/>
    <w:rsid w:val="00EB06D4"/>
    <w:rsid w:val="00EB095D"/>
    <w:rsid w:val="00EB15BF"/>
    <w:rsid w:val="00EB1D9A"/>
    <w:rsid w:val="00EB2246"/>
    <w:rsid w:val="00EB2C8F"/>
    <w:rsid w:val="00EB312D"/>
    <w:rsid w:val="00EB3E58"/>
    <w:rsid w:val="00EB3E8A"/>
    <w:rsid w:val="00EB454B"/>
    <w:rsid w:val="00EB4E5D"/>
    <w:rsid w:val="00EB5801"/>
    <w:rsid w:val="00EB6303"/>
    <w:rsid w:val="00EB7733"/>
    <w:rsid w:val="00EB7DE6"/>
    <w:rsid w:val="00EC030E"/>
    <w:rsid w:val="00EC1563"/>
    <w:rsid w:val="00EC2585"/>
    <w:rsid w:val="00EC4294"/>
    <w:rsid w:val="00EC43C6"/>
    <w:rsid w:val="00EC4BC3"/>
    <w:rsid w:val="00EC5A2D"/>
    <w:rsid w:val="00EC751F"/>
    <w:rsid w:val="00ED0D66"/>
    <w:rsid w:val="00ED1055"/>
    <w:rsid w:val="00ED1894"/>
    <w:rsid w:val="00ED1ACE"/>
    <w:rsid w:val="00ED1F00"/>
    <w:rsid w:val="00ED42A0"/>
    <w:rsid w:val="00ED4F86"/>
    <w:rsid w:val="00ED5AF4"/>
    <w:rsid w:val="00ED5C91"/>
    <w:rsid w:val="00ED6451"/>
    <w:rsid w:val="00EE01B3"/>
    <w:rsid w:val="00EE12CC"/>
    <w:rsid w:val="00EE13DA"/>
    <w:rsid w:val="00EE14C5"/>
    <w:rsid w:val="00EE1D39"/>
    <w:rsid w:val="00EE1F4F"/>
    <w:rsid w:val="00EE3CF8"/>
    <w:rsid w:val="00EE42AE"/>
    <w:rsid w:val="00EE439F"/>
    <w:rsid w:val="00EE58DE"/>
    <w:rsid w:val="00EE6C49"/>
    <w:rsid w:val="00EE7212"/>
    <w:rsid w:val="00EE7A51"/>
    <w:rsid w:val="00EF1B83"/>
    <w:rsid w:val="00EF23A9"/>
    <w:rsid w:val="00EF27D8"/>
    <w:rsid w:val="00EF2E5B"/>
    <w:rsid w:val="00EF4185"/>
    <w:rsid w:val="00EF4466"/>
    <w:rsid w:val="00EF572B"/>
    <w:rsid w:val="00EF623F"/>
    <w:rsid w:val="00EF7437"/>
    <w:rsid w:val="00EF7959"/>
    <w:rsid w:val="00F008DE"/>
    <w:rsid w:val="00F011E0"/>
    <w:rsid w:val="00F011FD"/>
    <w:rsid w:val="00F01D9D"/>
    <w:rsid w:val="00F027B1"/>
    <w:rsid w:val="00F04962"/>
    <w:rsid w:val="00F052F8"/>
    <w:rsid w:val="00F055BD"/>
    <w:rsid w:val="00F1040F"/>
    <w:rsid w:val="00F112DE"/>
    <w:rsid w:val="00F13F22"/>
    <w:rsid w:val="00F13F41"/>
    <w:rsid w:val="00F14873"/>
    <w:rsid w:val="00F14F24"/>
    <w:rsid w:val="00F15CF3"/>
    <w:rsid w:val="00F17AC6"/>
    <w:rsid w:val="00F201C4"/>
    <w:rsid w:val="00F205A0"/>
    <w:rsid w:val="00F21224"/>
    <w:rsid w:val="00F2170F"/>
    <w:rsid w:val="00F22309"/>
    <w:rsid w:val="00F22602"/>
    <w:rsid w:val="00F22CE6"/>
    <w:rsid w:val="00F2460D"/>
    <w:rsid w:val="00F273A7"/>
    <w:rsid w:val="00F27552"/>
    <w:rsid w:val="00F275C0"/>
    <w:rsid w:val="00F27A81"/>
    <w:rsid w:val="00F27E45"/>
    <w:rsid w:val="00F30A9E"/>
    <w:rsid w:val="00F31269"/>
    <w:rsid w:val="00F34024"/>
    <w:rsid w:val="00F350EC"/>
    <w:rsid w:val="00F36451"/>
    <w:rsid w:val="00F37FC2"/>
    <w:rsid w:val="00F40957"/>
    <w:rsid w:val="00F40A24"/>
    <w:rsid w:val="00F40C8A"/>
    <w:rsid w:val="00F41FB6"/>
    <w:rsid w:val="00F41FC5"/>
    <w:rsid w:val="00F426A4"/>
    <w:rsid w:val="00F42A7B"/>
    <w:rsid w:val="00F430D2"/>
    <w:rsid w:val="00F43344"/>
    <w:rsid w:val="00F437F7"/>
    <w:rsid w:val="00F43C0E"/>
    <w:rsid w:val="00F46376"/>
    <w:rsid w:val="00F46980"/>
    <w:rsid w:val="00F46BCA"/>
    <w:rsid w:val="00F476C1"/>
    <w:rsid w:val="00F47759"/>
    <w:rsid w:val="00F47C79"/>
    <w:rsid w:val="00F51A23"/>
    <w:rsid w:val="00F51AB2"/>
    <w:rsid w:val="00F51D7D"/>
    <w:rsid w:val="00F5237D"/>
    <w:rsid w:val="00F525A9"/>
    <w:rsid w:val="00F53373"/>
    <w:rsid w:val="00F548C3"/>
    <w:rsid w:val="00F54D5D"/>
    <w:rsid w:val="00F54D7E"/>
    <w:rsid w:val="00F54DED"/>
    <w:rsid w:val="00F56C31"/>
    <w:rsid w:val="00F6065E"/>
    <w:rsid w:val="00F60B9D"/>
    <w:rsid w:val="00F60EBD"/>
    <w:rsid w:val="00F61112"/>
    <w:rsid w:val="00F61BDB"/>
    <w:rsid w:val="00F629AE"/>
    <w:rsid w:val="00F62E91"/>
    <w:rsid w:val="00F63B6A"/>
    <w:rsid w:val="00F64310"/>
    <w:rsid w:val="00F65400"/>
    <w:rsid w:val="00F65B85"/>
    <w:rsid w:val="00F66133"/>
    <w:rsid w:val="00F66F3C"/>
    <w:rsid w:val="00F6702B"/>
    <w:rsid w:val="00F71518"/>
    <w:rsid w:val="00F725D1"/>
    <w:rsid w:val="00F7333C"/>
    <w:rsid w:val="00F74325"/>
    <w:rsid w:val="00F7465C"/>
    <w:rsid w:val="00F74915"/>
    <w:rsid w:val="00F756DA"/>
    <w:rsid w:val="00F75E59"/>
    <w:rsid w:val="00F764D8"/>
    <w:rsid w:val="00F76AA9"/>
    <w:rsid w:val="00F77841"/>
    <w:rsid w:val="00F77D78"/>
    <w:rsid w:val="00F77DF7"/>
    <w:rsid w:val="00F800D1"/>
    <w:rsid w:val="00F80185"/>
    <w:rsid w:val="00F805A8"/>
    <w:rsid w:val="00F81885"/>
    <w:rsid w:val="00F82251"/>
    <w:rsid w:val="00F825B1"/>
    <w:rsid w:val="00F83281"/>
    <w:rsid w:val="00F83336"/>
    <w:rsid w:val="00F84183"/>
    <w:rsid w:val="00F84E67"/>
    <w:rsid w:val="00F852DD"/>
    <w:rsid w:val="00F8778B"/>
    <w:rsid w:val="00F9119D"/>
    <w:rsid w:val="00F914F0"/>
    <w:rsid w:val="00F919D4"/>
    <w:rsid w:val="00F91C82"/>
    <w:rsid w:val="00F924F1"/>
    <w:rsid w:val="00F92C13"/>
    <w:rsid w:val="00F93796"/>
    <w:rsid w:val="00F93A11"/>
    <w:rsid w:val="00F93E67"/>
    <w:rsid w:val="00F93F9F"/>
    <w:rsid w:val="00F95702"/>
    <w:rsid w:val="00F95D22"/>
    <w:rsid w:val="00F96C70"/>
    <w:rsid w:val="00F971FB"/>
    <w:rsid w:val="00FA024E"/>
    <w:rsid w:val="00FA0351"/>
    <w:rsid w:val="00FA13BC"/>
    <w:rsid w:val="00FA1F74"/>
    <w:rsid w:val="00FA2094"/>
    <w:rsid w:val="00FA2434"/>
    <w:rsid w:val="00FA2EE5"/>
    <w:rsid w:val="00FA3043"/>
    <w:rsid w:val="00FA43F1"/>
    <w:rsid w:val="00FA4732"/>
    <w:rsid w:val="00FA5400"/>
    <w:rsid w:val="00FA555A"/>
    <w:rsid w:val="00FA5E3F"/>
    <w:rsid w:val="00FA60F2"/>
    <w:rsid w:val="00FA7702"/>
    <w:rsid w:val="00FB000F"/>
    <w:rsid w:val="00FB01B2"/>
    <w:rsid w:val="00FB0E1B"/>
    <w:rsid w:val="00FB1132"/>
    <w:rsid w:val="00FB1DC6"/>
    <w:rsid w:val="00FB2A60"/>
    <w:rsid w:val="00FB346C"/>
    <w:rsid w:val="00FB4448"/>
    <w:rsid w:val="00FB549E"/>
    <w:rsid w:val="00FB5632"/>
    <w:rsid w:val="00FB57AD"/>
    <w:rsid w:val="00FB5E50"/>
    <w:rsid w:val="00FB5ED9"/>
    <w:rsid w:val="00FB6266"/>
    <w:rsid w:val="00FC1047"/>
    <w:rsid w:val="00FC21F2"/>
    <w:rsid w:val="00FC3464"/>
    <w:rsid w:val="00FC3E25"/>
    <w:rsid w:val="00FC5228"/>
    <w:rsid w:val="00FC5765"/>
    <w:rsid w:val="00FC61AF"/>
    <w:rsid w:val="00FC63BE"/>
    <w:rsid w:val="00FD0679"/>
    <w:rsid w:val="00FD09FE"/>
    <w:rsid w:val="00FD2B8E"/>
    <w:rsid w:val="00FD3158"/>
    <w:rsid w:val="00FD31CB"/>
    <w:rsid w:val="00FD3EF5"/>
    <w:rsid w:val="00FD6277"/>
    <w:rsid w:val="00FD7597"/>
    <w:rsid w:val="00FE09C7"/>
    <w:rsid w:val="00FE0F98"/>
    <w:rsid w:val="00FE1124"/>
    <w:rsid w:val="00FE151B"/>
    <w:rsid w:val="00FE2880"/>
    <w:rsid w:val="00FE36BC"/>
    <w:rsid w:val="00FE53E1"/>
    <w:rsid w:val="00FE624D"/>
    <w:rsid w:val="00FE63DF"/>
    <w:rsid w:val="00FE6C44"/>
    <w:rsid w:val="00FE6D03"/>
    <w:rsid w:val="00FE6F7E"/>
    <w:rsid w:val="00FE7068"/>
    <w:rsid w:val="00FE79D1"/>
    <w:rsid w:val="00FF2089"/>
    <w:rsid w:val="00FF2B40"/>
    <w:rsid w:val="00FF2B82"/>
    <w:rsid w:val="00FF317C"/>
    <w:rsid w:val="00FF341D"/>
    <w:rsid w:val="00FF3553"/>
    <w:rsid w:val="00FF372A"/>
    <w:rsid w:val="00FF4BF7"/>
    <w:rsid w:val="00FF513A"/>
    <w:rsid w:val="00FF589F"/>
    <w:rsid w:val="00FF5F91"/>
    <w:rsid w:val="00FF6126"/>
    <w:rsid w:val="00FF6B50"/>
    <w:rsid w:val="00FF73CA"/>
    <w:rsid w:val="00FF79C5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6D01"/>
  <w15:docId w15:val="{05A17EBB-7274-4CA2-BCD6-4DFD6AF4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4E"/>
  </w:style>
  <w:style w:type="paragraph" w:styleId="1">
    <w:name w:val="heading 1"/>
    <w:basedOn w:val="a"/>
    <w:next w:val="a"/>
    <w:link w:val="10"/>
    <w:uiPriority w:val="99"/>
    <w:qFormat/>
    <w:rsid w:val="009573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95734E"/>
    <w:pPr>
      <w:keepNext/>
      <w:widowControl w:val="0"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unhideWhenUsed/>
    <w:qFormat/>
    <w:rsid w:val="0095734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95734E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left="1008" w:hanging="1008"/>
      <w:jc w:val="right"/>
      <w:outlineLvl w:val="4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73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34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95734E"/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573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5734E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95734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95734E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9573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5734E"/>
  </w:style>
  <w:style w:type="character" w:styleId="a3">
    <w:name w:val="Hyperlink"/>
    <w:basedOn w:val="a0"/>
    <w:uiPriority w:val="99"/>
    <w:unhideWhenUsed/>
    <w:rsid w:val="0095734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unhideWhenUsed/>
    <w:rsid w:val="0095734E"/>
    <w:rPr>
      <w:rFonts w:ascii="Times New Roman" w:hAnsi="Times New Roman" w:cs="Times New Roman" w:hint="default"/>
      <w:color w:val="000080"/>
      <w:u w:val="single"/>
    </w:rPr>
  </w:style>
  <w:style w:type="paragraph" w:styleId="a5">
    <w:name w:val="Normal (Web)"/>
    <w:basedOn w:val="a"/>
    <w:uiPriority w:val="99"/>
    <w:unhideWhenUsed/>
    <w:rsid w:val="009573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unhideWhenUsed/>
    <w:rsid w:val="0095734E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734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957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573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573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index heading"/>
    <w:basedOn w:val="a"/>
    <w:uiPriority w:val="99"/>
    <w:unhideWhenUsed/>
    <w:rsid w:val="0095734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9573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957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57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uiPriority w:val="99"/>
    <w:unhideWhenUsed/>
    <w:rsid w:val="0095734E"/>
    <w:pPr>
      <w:suppressAutoHyphens/>
      <w:spacing w:after="0"/>
    </w:pPr>
    <w:rPr>
      <w:rFonts w:ascii="Arial" w:hAnsi="Arial" w:cs="Tahoma"/>
      <w:sz w:val="28"/>
      <w:szCs w:val="20"/>
      <w:lang w:eastAsia="ar-SA"/>
    </w:rPr>
  </w:style>
  <w:style w:type="paragraph" w:styleId="af">
    <w:name w:val="Title"/>
    <w:basedOn w:val="a"/>
    <w:link w:val="af0"/>
    <w:uiPriority w:val="99"/>
    <w:qFormat/>
    <w:rsid w:val="0095734E"/>
    <w:pPr>
      <w:keepLines/>
      <w:widowControl w:val="0"/>
      <w:suppressAutoHyphens/>
      <w:spacing w:after="0" w:line="240" w:lineRule="auto"/>
      <w:jc w:val="center"/>
    </w:pPr>
    <w:rPr>
      <w:rFonts w:ascii="Bodoni" w:eastAsia="Times New Roman" w:hAnsi="Bodoni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95734E"/>
    <w:rPr>
      <w:rFonts w:ascii="Bodoni" w:eastAsia="Times New Roman" w:hAnsi="Bodoni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unhideWhenUsed/>
    <w:rsid w:val="009573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57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95734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95734E"/>
    <w:rPr>
      <w:rFonts w:ascii="Arial" w:eastAsia="Times New Roman" w:hAnsi="Arial" w:cs="Arial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9573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573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573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57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573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573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57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alloon Text"/>
    <w:basedOn w:val="a"/>
    <w:link w:val="af6"/>
    <w:uiPriority w:val="99"/>
    <w:unhideWhenUsed/>
    <w:rsid w:val="0095734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rsid w:val="0095734E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 Spacing"/>
    <w:uiPriority w:val="99"/>
    <w:qFormat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List Paragraph"/>
    <w:basedOn w:val="a"/>
    <w:uiPriority w:val="99"/>
    <w:qFormat/>
    <w:rsid w:val="0095734E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10">
    <w:name w:val="Основной текст с отступом 31"/>
    <w:basedOn w:val="a"/>
    <w:uiPriority w:val="99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573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3">
    <w:name w:val="Абзац списка1"/>
    <w:basedOn w:val="a"/>
    <w:uiPriority w:val="99"/>
    <w:rsid w:val="009573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5734E"/>
    <w:pPr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14">
    <w:name w:val="Без интервала1"/>
    <w:uiPriority w:val="99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40">
    <w:name w:val="Основной текст с отступом 24"/>
    <w:basedOn w:val="a"/>
    <w:uiPriority w:val="99"/>
    <w:rsid w:val="0095734E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5">
    <w:name w:val="Заголовок1"/>
    <w:basedOn w:val="a"/>
    <w:next w:val="ac"/>
    <w:rsid w:val="0095734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9">
    <w:name w:val="Название9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90">
    <w:name w:val="Указатель9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81">
    <w:name w:val="Название8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82">
    <w:name w:val="Указатель8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71">
    <w:name w:val="Название7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72">
    <w:name w:val="Указатель7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61">
    <w:name w:val="Название6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62">
    <w:name w:val="Указатель6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51">
    <w:name w:val="Название5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52">
    <w:name w:val="Указатель5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41">
    <w:name w:val="Название4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35">
    <w:name w:val="Название3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6">
    <w:name w:val="Указатель3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6">
    <w:name w:val="Указатель2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next w:val="af3"/>
    <w:uiPriority w:val="99"/>
    <w:rsid w:val="0095734E"/>
    <w:pPr>
      <w:keepLines/>
      <w:widowControl w:val="0"/>
      <w:suppressAutoHyphens/>
      <w:spacing w:after="0" w:line="240" w:lineRule="auto"/>
      <w:jc w:val="center"/>
    </w:pPr>
    <w:rPr>
      <w:rFonts w:ascii="Bodoni" w:eastAsia="Times New Roman" w:hAnsi="Bodoni" w:cs="Times New Roman"/>
      <w:b/>
      <w:sz w:val="28"/>
      <w:szCs w:val="20"/>
      <w:lang w:eastAsia="ar-SA"/>
    </w:rPr>
  </w:style>
  <w:style w:type="paragraph" w:customStyle="1" w:styleId="17">
    <w:name w:val="Указатель1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31">
    <w:name w:val="Основной текст 23"/>
    <w:basedOn w:val="a"/>
    <w:uiPriority w:val="99"/>
    <w:rsid w:val="0095734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uiPriority w:val="99"/>
    <w:rsid w:val="009573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37">
    <w:name w:val="заголовок 3"/>
    <w:basedOn w:val="a"/>
    <w:next w:val="a"/>
    <w:uiPriority w:val="99"/>
    <w:rsid w:val="0095734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1">
    <w:name w:val="FR1"/>
    <w:uiPriority w:val="99"/>
    <w:rsid w:val="0095734E"/>
    <w:pPr>
      <w:widowControl w:val="0"/>
      <w:suppressAutoHyphens/>
      <w:autoSpaceDE w:val="0"/>
      <w:spacing w:before="100" w:after="0" w:line="312" w:lineRule="auto"/>
      <w:ind w:left="1200" w:right="1400"/>
      <w:jc w:val="center"/>
    </w:pPr>
    <w:rPr>
      <w:rFonts w:ascii="Times New Roman" w:eastAsia="Arial" w:hAnsi="Times New Roman" w:cs="Times New Roman"/>
      <w:sz w:val="44"/>
      <w:szCs w:val="20"/>
      <w:lang w:eastAsia="ar-SA"/>
    </w:rPr>
  </w:style>
  <w:style w:type="paragraph" w:customStyle="1" w:styleId="ConsPlusTitle">
    <w:name w:val="ConsPlusTitle"/>
    <w:uiPriority w:val="99"/>
    <w:rsid w:val="009573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43">
    <w:name w:val="заголовок 4"/>
    <w:basedOn w:val="a"/>
    <w:next w:val="a"/>
    <w:uiPriority w:val="99"/>
    <w:rsid w:val="0095734E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0">
    <w:name w:val="Основной текст с отступом 25"/>
    <w:basedOn w:val="a"/>
    <w:uiPriority w:val="99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9573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95734E"/>
    <w:pPr>
      <w:jc w:val="center"/>
    </w:pPr>
    <w:rPr>
      <w:b/>
      <w:bCs/>
    </w:rPr>
  </w:style>
  <w:style w:type="paragraph" w:customStyle="1" w:styleId="afb">
    <w:name w:val="Содержимое врезки"/>
    <w:basedOn w:val="ac"/>
    <w:uiPriority w:val="99"/>
    <w:rsid w:val="0095734E"/>
    <w:pPr>
      <w:suppressAutoHyphens/>
      <w:spacing w:after="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957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">
    <w:name w:val="Char Char1 Знак Знак Знак"/>
    <w:basedOn w:val="a"/>
    <w:uiPriority w:val="99"/>
    <w:rsid w:val="0095734E"/>
    <w:pPr>
      <w:widowControl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uiPriority w:val="99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30">
    <w:name w:val="Основной текст с отступом 33"/>
    <w:basedOn w:val="a"/>
    <w:uiPriority w:val="99"/>
    <w:rsid w:val="009573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41">
    <w:name w:val="Основной текст 24"/>
    <w:basedOn w:val="a"/>
    <w:uiPriority w:val="99"/>
    <w:rsid w:val="00957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1">
    <w:name w:val="Основной текст 32"/>
    <w:basedOn w:val="a"/>
    <w:uiPriority w:val="99"/>
    <w:rsid w:val="009573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18">
    <w:name w:val="Текст1"/>
    <w:basedOn w:val="25"/>
    <w:uiPriority w:val="99"/>
    <w:rsid w:val="0095734E"/>
  </w:style>
  <w:style w:type="paragraph" w:customStyle="1" w:styleId="100">
    <w:name w:val="Название10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01">
    <w:name w:val="Указатель10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BodyText21">
    <w:name w:val="Body Text 21"/>
    <w:basedOn w:val="a"/>
    <w:uiPriority w:val="99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957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7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BodyTextIndent31">
    <w:name w:val="Body Text Indent 31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"/>
    <w:uiPriority w:val="99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i/>
      <w:sz w:val="28"/>
      <w:szCs w:val="20"/>
      <w:lang w:eastAsia="ar-SA"/>
    </w:rPr>
  </w:style>
  <w:style w:type="paragraph" w:customStyle="1" w:styleId="CharChar11">
    <w:name w:val="Char Char1 Знак Знак Знак1"/>
    <w:basedOn w:val="a"/>
    <w:uiPriority w:val="99"/>
    <w:rsid w:val="0095734E"/>
    <w:pPr>
      <w:widowControl w:val="0"/>
      <w:spacing w:after="0" w:line="360" w:lineRule="atLeast"/>
      <w:jc w:val="both"/>
    </w:pPr>
    <w:rPr>
      <w:rFonts w:ascii="Verdana" w:eastAsia="Calibri" w:hAnsi="Verdana" w:cs="Verdana"/>
      <w:sz w:val="20"/>
      <w:szCs w:val="20"/>
      <w:lang w:val="en-US" w:eastAsia="ar-SA"/>
    </w:rPr>
  </w:style>
  <w:style w:type="paragraph" w:customStyle="1" w:styleId="ListParagraph1">
    <w:name w:val="List Paragraph1"/>
    <w:basedOn w:val="a"/>
    <w:uiPriority w:val="99"/>
    <w:rsid w:val="00957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Без интервала2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8">
    <w:name w:val="Без интервала3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Абзац списка2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40">
    <w:name w:val="Основной текст с отступом 34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4">
    <w:name w:val="Без интервала4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0">
    <w:name w:val="Основной текст с отступом 26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51">
    <w:name w:val="Основной текст 25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9">
    <w:name w:val="Абзац списка3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50">
    <w:name w:val="Основной текст с отступом 35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3">
    <w:name w:val="Без интервала5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70">
    <w:name w:val="Основной текст с отступом 27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61">
    <w:name w:val="Основной текст 26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3">
    <w:name w:val="Без интервала6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60">
    <w:name w:val="Основной текст с отступом 36"/>
    <w:basedOn w:val="a"/>
    <w:rsid w:val="0095734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Знак1"/>
    <w:basedOn w:val="a"/>
    <w:rsid w:val="0095734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5">
    <w:name w:val="Абзац списка4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70">
    <w:name w:val="Основной текст с отступом 37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3">
    <w:name w:val="Без интервала7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80">
    <w:name w:val="Основной текст с отступом 28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71">
    <w:name w:val="Основной текст 27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9">
    <w:name w:val="Основной текст (2)_"/>
    <w:link w:val="212"/>
    <w:uiPriority w:val="99"/>
    <w:locked/>
    <w:rsid w:val="0095734E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rsid w:val="0095734E"/>
    <w:pPr>
      <w:widowControl w:val="0"/>
      <w:shd w:val="clear" w:color="auto" w:fill="FFFFFF"/>
      <w:spacing w:before="360" w:after="0" w:line="480" w:lineRule="exact"/>
      <w:jc w:val="both"/>
    </w:pPr>
    <w:rPr>
      <w:sz w:val="28"/>
      <w:szCs w:val="28"/>
    </w:rPr>
  </w:style>
  <w:style w:type="paragraph" w:customStyle="1" w:styleId="54">
    <w:name w:val="Абзац списка5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80">
    <w:name w:val="Основной текст с отступом 38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3">
    <w:name w:val="Без интервала8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90">
    <w:name w:val="Основной текст с отступом 29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81">
    <w:name w:val="Основной текст 28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c">
    <w:name w:val="page number"/>
    <w:basedOn w:val="a0"/>
    <w:uiPriority w:val="99"/>
    <w:unhideWhenUsed/>
    <w:rsid w:val="0095734E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uiPriority w:val="99"/>
    <w:locked/>
    <w:rsid w:val="0095734E"/>
    <w:rPr>
      <w:sz w:val="24"/>
      <w:szCs w:val="24"/>
      <w:lang w:val="ru-RU" w:eastAsia="ru-RU" w:bidi="ar-SA"/>
    </w:rPr>
  </w:style>
  <w:style w:type="character" w:customStyle="1" w:styleId="2a">
    <w:name w:val="Знак Знак2"/>
    <w:uiPriority w:val="99"/>
    <w:locked/>
    <w:rsid w:val="0095734E"/>
    <w:rPr>
      <w:rFonts w:ascii="Bodoni" w:hAnsi="Bodoni" w:hint="default"/>
      <w:b/>
      <w:bCs w:val="0"/>
      <w:sz w:val="28"/>
      <w:lang w:val="ru-RU" w:eastAsia="ru-RU" w:bidi="ar-SA"/>
    </w:rPr>
  </w:style>
  <w:style w:type="character" w:customStyle="1" w:styleId="3a">
    <w:name w:val="Знак Знак3"/>
    <w:uiPriority w:val="99"/>
    <w:locked/>
    <w:rsid w:val="0095734E"/>
    <w:rPr>
      <w:sz w:val="28"/>
      <w:lang w:val="ru-RU" w:eastAsia="ru-RU" w:bidi="ar-SA"/>
    </w:rPr>
  </w:style>
  <w:style w:type="character" w:customStyle="1" w:styleId="1a">
    <w:name w:val="Знак Знак1"/>
    <w:uiPriority w:val="99"/>
    <w:locked/>
    <w:rsid w:val="0095734E"/>
    <w:rPr>
      <w:b/>
      <w:bCs w:val="0"/>
      <w:sz w:val="28"/>
      <w:lang w:val="ru-RU" w:eastAsia="ru-RU" w:bidi="ar-SA"/>
    </w:rPr>
  </w:style>
  <w:style w:type="character" w:customStyle="1" w:styleId="TitleChar">
    <w:name w:val="Title Char"/>
    <w:basedOn w:val="a0"/>
    <w:locked/>
    <w:rsid w:val="0095734E"/>
    <w:rPr>
      <w:rFonts w:ascii="Arial" w:hAnsi="Arial" w:cs="Arial" w:hint="default"/>
      <w:sz w:val="28"/>
      <w:szCs w:val="28"/>
      <w:lang w:val="ru-RU" w:eastAsia="ar-SA" w:bidi="ar-SA"/>
    </w:rPr>
  </w:style>
  <w:style w:type="character" w:customStyle="1" w:styleId="BodyText2Char">
    <w:name w:val="Body Text 2 Char"/>
    <w:basedOn w:val="a0"/>
    <w:locked/>
    <w:rsid w:val="0095734E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BodyTextIndent2Char">
    <w:name w:val="Body Text Indent 2 Char"/>
    <w:basedOn w:val="a0"/>
    <w:locked/>
    <w:rsid w:val="0095734E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IndentChar1">
    <w:name w:val="Body Text Indent Char1"/>
    <w:basedOn w:val="a0"/>
    <w:locked/>
    <w:rsid w:val="0095734E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WW8Num5z0">
    <w:name w:val="WW8Num5z0"/>
    <w:uiPriority w:val="99"/>
    <w:rsid w:val="0095734E"/>
    <w:rPr>
      <w:rFonts w:ascii="Times New Roman" w:hAnsi="Times New Roman" w:cs="Times New Roman" w:hint="default"/>
    </w:rPr>
  </w:style>
  <w:style w:type="character" w:customStyle="1" w:styleId="130">
    <w:name w:val="Знак Знак13"/>
    <w:uiPriority w:val="99"/>
    <w:rsid w:val="0095734E"/>
    <w:rPr>
      <w:rFonts w:ascii="Times New Roman" w:hAnsi="Times New Roman" w:cs="Times New Roman" w:hint="default"/>
      <w:sz w:val="20"/>
      <w:lang w:eastAsia="ru-RU"/>
    </w:rPr>
  </w:style>
  <w:style w:type="character" w:customStyle="1" w:styleId="WW8Num4z0">
    <w:name w:val="WW8Num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8z0">
    <w:name w:val="WW8Num8z0"/>
    <w:uiPriority w:val="99"/>
    <w:rsid w:val="0095734E"/>
    <w:rPr>
      <w:rFonts w:ascii="Symbol" w:hAnsi="Symbol" w:hint="default"/>
    </w:rPr>
  </w:style>
  <w:style w:type="character" w:customStyle="1" w:styleId="Absatz-Standardschriftart">
    <w:name w:val="Absatz-Standardschriftart"/>
    <w:uiPriority w:val="99"/>
    <w:rsid w:val="0095734E"/>
  </w:style>
  <w:style w:type="character" w:customStyle="1" w:styleId="WW8Num7z0">
    <w:name w:val="WW8Num7z0"/>
    <w:uiPriority w:val="99"/>
    <w:rsid w:val="0095734E"/>
    <w:rPr>
      <w:rFonts w:ascii="Symbol" w:hAnsi="Symbol" w:hint="default"/>
    </w:rPr>
  </w:style>
  <w:style w:type="character" w:customStyle="1" w:styleId="46">
    <w:name w:val="Знак Знак4"/>
    <w:uiPriority w:val="99"/>
    <w:locked/>
    <w:rsid w:val="0095734E"/>
    <w:rPr>
      <w:sz w:val="24"/>
      <w:lang w:val="ru-RU" w:eastAsia="ru-RU"/>
    </w:rPr>
  </w:style>
  <w:style w:type="character" w:customStyle="1" w:styleId="WW8Num6z0">
    <w:name w:val="WW8Num6z0"/>
    <w:uiPriority w:val="99"/>
    <w:rsid w:val="0095734E"/>
    <w:rPr>
      <w:rFonts w:ascii="Symbol" w:hAnsi="Symbol" w:hint="default"/>
    </w:rPr>
  </w:style>
  <w:style w:type="character" w:customStyle="1" w:styleId="WW8Num9z0">
    <w:name w:val="WW8Num9z0"/>
    <w:uiPriority w:val="99"/>
    <w:rsid w:val="0095734E"/>
    <w:rPr>
      <w:rFonts w:ascii="Symbol" w:hAnsi="Symbol" w:hint="default"/>
    </w:rPr>
  </w:style>
  <w:style w:type="character" w:customStyle="1" w:styleId="WW8Num10z0">
    <w:name w:val="WW8Num10z0"/>
    <w:uiPriority w:val="99"/>
    <w:rsid w:val="0095734E"/>
    <w:rPr>
      <w:rFonts w:ascii="Symbol" w:hAnsi="Symbol" w:hint="default"/>
    </w:rPr>
  </w:style>
  <w:style w:type="character" w:customStyle="1" w:styleId="WW8Num12z0">
    <w:name w:val="WW8Num1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3z0">
    <w:name w:val="WW8Num13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14z0">
    <w:name w:val="WW8Num1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5z0">
    <w:name w:val="WW8Num1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6z0">
    <w:name w:val="WW8Num1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7z0">
    <w:name w:val="WW8Num17z0"/>
    <w:uiPriority w:val="99"/>
    <w:rsid w:val="0095734E"/>
    <w:rPr>
      <w:rFonts w:ascii="Symbol" w:hAnsi="Symbol" w:hint="default"/>
    </w:rPr>
  </w:style>
  <w:style w:type="character" w:customStyle="1" w:styleId="WW8Num18z0">
    <w:name w:val="WW8Num18z0"/>
    <w:uiPriority w:val="99"/>
    <w:rsid w:val="0095734E"/>
    <w:rPr>
      <w:rFonts w:ascii="Times New Roman" w:hAnsi="Times New Roman" w:cs="Times New Roman" w:hint="default"/>
      <w:sz w:val="28"/>
    </w:rPr>
  </w:style>
  <w:style w:type="character" w:customStyle="1" w:styleId="WW8Num19z0">
    <w:name w:val="WW8Num1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0z0">
    <w:name w:val="WW8Num2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2z0">
    <w:name w:val="WW8Num2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3z0">
    <w:name w:val="WW8Num2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4z0">
    <w:name w:val="WW8Num24z0"/>
    <w:uiPriority w:val="99"/>
    <w:rsid w:val="0095734E"/>
    <w:rPr>
      <w:rFonts w:ascii="Times New Roman" w:hAnsi="Times New Roman" w:cs="Times New Roman" w:hint="default"/>
      <w:sz w:val="28"/>
    </w:rPr>
  </w:style>
  <w:style w:type="character" w:customStyle="1" w:styleId="WW8Num25z0">
    <w:name w:val="WW8Num25z0"/>
    <w:uiPriority w:val="99"/>
    <w:rsid w:val="0095734E"/>
    <w:rPr>
      <w:rFonts w:ascii="Wingdings" w:hAnsi="Wingdings" w:hint="default"/>
    </w:rPr>
  </w:style>
  <w:style w:type="character" w:customStyle="1" w:styleId="WW8Num26z0">
    <w:name w:val="WW8Num26z0"/>
    <w:uiPriority w:val="99"/>
    <w:rsid w:val="0095734E"/>
    <w:rPr>
      <w:sz w:val="24"/>
    </w:rPr>
  </w:style>
  <w:style w:type="character" w:customStyle="1" w:styleId="WW8Num27z0">
    <w:name w:val="WW8Num2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8z0">
    <w:name w:val="WW8Num28z0"/>
    <w:uiPriority w:val="99"/>
    <w:rsid w:val="0095734E"/>
    <w:rPr>
      <w:rFonts w:ascii="Symbol" w:hAnsi="Symbol" w:hint="default"/>
    </w:rPr>
  </w:style>
  <w:style w:type="character" w:customStyle="1" w:styleId="WW8Num29z0">
    <w:name w:val="WW8Num2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0z0">
    <w:name w:val="WW8Num30z0"/>
    <w:uiPriority w:val="99"/>
    <w:rsid w:val="0095734E"/>
    <w:rPr>
      <w:rFonts w:ascii="Symbol" w:hAnsi="Symbol" w:hint="default"/>
    </w:rPr>
  </w:style>
  <w:style w:type="character" w:customStyle="1" w:styleId="WW8Num31z0">
    <w:name w:val="WW8Num3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2z0">
    <w:name w:val="WW8Num32z0"/>
    <w:uiPriority w:val="99"/>
    <w:rsid w:val="0095734E"/>
    <w:rPr>
      <w:rFonts w:ascii="Symbol" w:hAnsi="Symbol" w:hint="default"/>
    </w:rPr>
  </w:style>
  <w:style w:type="character" w:customStyle="1" w:styleId="WW8Num33z0">
    <w:name w:val="WW8Num33z0"/>
    <w:uiPriority w:val="99"/>
    <w:rsid w:val="0095734E"/>
    <w:rPr>
      <w:rFonts w:ascii="Symbol" w:hAnsi="Symbol" w:hint="default"/>
    </w:rPr>
  </w:style>
  <w:style w:type="character" w:customStyle="1" w:styleId="WW8Num34z0">
    <w:name w:val="WW8Num34z0"/>
    <w:uiPriority w:val="99"/>
    <w:rsid w:val="0095734E"/>
    <w:rPr>
      <w:b/>
      <w:bCs w:val="0"/>
    </w:rPr>
  </w:style>
  <w:style w:type="character" w:customStyle="1" w:styleId="WW8Num35z0">
    <w:name w:val="WW8Num35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36z0">
    <w:name w:val="WW8Num36z0"/>
    <w:uiPriority w:val="99"/>
    <w:rsid w:val="0095734E"/>
    <w:rPr>
      <w:rFonts w:ascii="Symbol" w:hAnsi="Symbol" w:hint="default"/>
    </w:rPr>
  </w:style>
  <w:style w:type="character" w:customStyle="1" w:styleId="WW8Num37z0">
    <w:name w:val="WW8Num3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8z0">
    <w:name w:val="WW8Num3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9z0">
    <w:name w:val="WW8Num39z0"/>
    <w:uiPriority w:val="99"/>
    <w:rsid w:val="0095734E"/>
    <w:rPr>
      <w:rFonts w:ascii="Symbol" w:hAnsi="Symbol" w:hint="default"/>
    </w:rPr>
  </w:style>
  <w:style w:type="character" w:customStyle="1" w:styleId="WW8Num40z0">
    <w:name w:val="WW8Num40z0"/>
    <w:uiPriority w:val="99"/>
    <w:rsid w:val="0095734E"/>
    <w:rPr>
      <w:rFonts w:ascii="Symbol" w:hAnsi="Symbol" w:hint="default"/>
    </w:rPr>
  </w:style>
  <w:style w:type="character" w:customStyle="1" w:styleId="WW8Num41z0">
    <w:name w:val="WW8Num41z0"/>
    <w:uiPriority w:val="99"/>
    <w:rsid w:val="0095734E"/>
    <w:rPr>
      <w:rFonts w:ascii="Wingdings" w:hAnsi="Wingdings" w:hint="default"/>
    </w:rPr>
  </w:style>
  <w:style w:type="character" w:customStyle="1" w:styleId="WW8Num42z0">
    <w:name w:val="WW8Num4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3z0">
    <w:name w:val="WW8Num4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4z0">
    <w:name w:val="WW8Num44z0"/>
    <w:uiPriority w:val="99"/>
    <w:rsid w:val="0095734E"/>
    <w:rPr>
      <w:rFonts w:ascii="Calibri" w:hAnsi="Calibri" w:hint="default"/>
    </w:rPr>
  </w:style>
  <w:style w:type="character" w:customStyle="1" w:styleId="WW8Num45z0">
    <w:name w:val="WW8Num45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46z0">
    <w:name w:val="WW8Num4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7z0">
    <w:name w:val="WW8Num4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8z0">
    <w:name w:val="WW8Num4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9z0">
    <w:name w:val="WW8Num49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50z0">
    <w:name w:val="WW8Num5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1z0">
    <w:name w:val="WW8Num51z0"/>
    <w:uiPriority w:val="99"/>
    <w:rsid w:val="0095734E"/>
    <w:rPr>
      <w:rFonts w:ascii="Symbol" w:hAnsi="Symbol" w:hint="default"/>
    </w:rPr>
  </w:style>
  <w:style w:type="character" w:customStyle="1" w:styleId="WW8Num52z0">
    <w:name w:val="WW8Num5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3z0">
    <w:name w:val="WW8Num5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4z0">
    <w:name w:val="WW8Num5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5z0">
    <w:name w:val="WW8Num5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5z1">
    <w:name w:val="WW8Num55z1"/>
    <w:uiPriority w:val="99"/>
    <w:rsid w:val="0095734E"/>
    <w:rPr>
      <w:rFonts w:ascii="Courier New" w:hAnsi="Courier New" w:cs="Courier New" w:hint="default"/>
    </w:rPr>
  </w:style>
  <w:style w:type="character" w:customStyle="1" w:styleId="WW8Num55z2">
    <w:name w:val="WW8Num55z2"/>
    <w:uiPriority w:val="99"/>
    <w:rsid w:val="0095734E"/>
    <w:rPr>
      <w:rFonts w:ascii="Wingdings" w:hAnsi="Wingdings" w:hint="default"/>
    </w:rPr>
  </w:style>
  <w:style w:type="character" w:customStyle="1" w:styleId="WW8Num55z3">
    <w:name w:val="WW8Num55z3"/>
    <w:uiPriority w:val="99"/>
    <w:rsid w:val="0095734E"/>
    <w:rPr>
      <w:rFonts w:ascii="Symbol" w:hAnsi="Symbol" w:hint="default"/>
    </w:rPr>
  </w:style>
  <w:style w:type="character" w:customStyle="1" w:styleId="WW8Num56z0">
    <w:name w:val="WW8Num5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6z1">
    <w:name w:val="WW8Num56z1"/>
    <w:uiPriority w:val="99"/>
    <w:rsid w:val="0095734E"/>
    <w:rPr>
      <w:rFonts w:ascii="Courier New" w:hAnsi="Courier New" w:cs="Courier New" w:hint="default"/>
    </w:rPr>
  </w:style>
  <w:style w:type="character" w:customStyle="1" w:styleId="WW8Num56z2">
    <w:name w:val="WW8Num56z2"/>
    <w:uiPriority w:val="99"/>
    <w:rsid w:val="0095734E"/>
    <w:rPr>
      <w:rFonts w:ascii="Wingdings" w:hAnsi="Wingdings" w:hint="default"/>
    </w:rPr>
  </w:style>
  <w:style w:type="character" w:customStyle="1" w:styleId="WW8Num56z3">
    <w:name w:val="WW8Num56z3"/>
    <w:uiPriority w:val="99"/>
    <w:rsid w:val="0095734E"/>
    <w:rPr>
      <w:rFonts w:ascii="Symbol" w:hAnsi="Symbol" w:hint="default"/>
    </w:rPr>
  </w:style>
  <w:style w:type="character" w:customStyle="1" w:styleId="WW8Num57z0">
    <w:name w:val="WW8Num57z0"/>
    <w:uiPriority w:val="99"/>
    <w:rsid w:val="0095734E"/>
    <w:rPr>
      <w:rFonts w:ascii="Calibri" w:hAnsi="Calibri" w:hint="default"/>
    </w:rPr>
  </w:style>
  <w:style w:type="character" w:customStyle="1" w:styleId="WW8Num57z1">
    <w:name w:val="WW8Num57z1"/>
    <w:uiPriority w:val="99"/>
    <w:rsid w:val="0095734E"/>
    <w:rPr>
      <w:rFonts w:ascii="Courier New" w:hAnsi="Courier New" w:cs="Courier New" w:hint="default"/>
    </w:rPr>
  </w:style>
  <w:style w:type="character" w:customStyle="1" w:styleId="WW8Num57z2">
    <w:name w:val="WW8Num57z2"/>
    <w:uiPriority w:val="99"/>
    <w:rsid w:val="0095734E"/>
    <w:rPr>
      <w:rFonts w:ascii="Wingdings" w:hAnsi="Wingdings" w:hint="default"/>
    </w:rPr>
  </w:style>
  <w:style w:type="character" w:customStyle="1" w:styleId="WW8Num57z3">
    <w:name w:val="WW8Num57z3"/>
    <w:uiPriority w:val="99"/>
    <w:rsid w:val="0095734E"/>
    <w:rPr>
      <w:rFonts w:ascii="Symbol" w:hAnsi="Symbol" w:hint="default"/>
    </w:rPr>
  </w:style>
  <w:style w:type="character" w:customStyle="1" w:styleId="WW8Num58z0">
    <w:name w:val="WW8Num5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8z1">
    <w:name w:val="WW8Num58z1"/>
    <w:uiPriority w:val="99"/>
    <w:rsid w:val="0095734E"/>
    <w:rPr>
      <w:rFonts w:ascii="Courier New" w:hAnsi="Courier New" w:cs="Courier New" w:hint="default"/>
    </w:rPr>
  </w:style>
  <w:style w:type="character" w:customStyle="1" w:styleId="WW8Num58z2">
    <w:name w:val="WW8Num58z2"/>
    <w:uiPriority w:val="99"/>
    <w:rsid w:val="0095734E"/>
    <w:rPr>
      <w:rFonts w:ascii="Wingdings" w:hAnsi="Wingdings" w:hint="default"/>
    </w:rPr>
  </w:style>
  <w:style w:type="character" w:customStyle="1" w:styleId="WW8Num58z3">
    <w:name w:val="WW8Num58z3"/>
    <w:uiPriority w:val="99"/>
    <w:rsid w:val="0095734E"/>
    <w:rPr>
      <w:rFonts w:ascii="Symbol" w:hAnsi="Symbol" w:hint="default"/>
    </w:rPr>
  </w:style>
  <w:style w:type="character" w:customStyle="1" w:styleId="WW8Num59z0">
    <w:name w:val="WW8Num5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9z1">
    <w:name w:val="WW8Num59z1"/>
    <w:uiPriority w:val="99"/>
    <w:rsid w:val="0095734E"/>
    <w:rPr>
      <w:rFonts w:ascii="Courier New" w:hAnsi="Courier New" w:cs="Courier New" w:hint="default"/>
    </w:rPr>
  </w:style>
  <w:style w:type="character" w:customStyle="1" w:styleId="WW8Num59z2">
    <w:name w:val="WW8Num59z2"/>
    <w:uiPriority w:val="99"/>
    <w:rsid w:val="0095734E"/>
    <w:rPr>
      <w:rFonts w:ascii="Wingdings" w:hAnsi="Wingdings" w:hint="default"/>
    </w:rPr>
  </w:style>
  <w:style w:type="character" w:customStyle="1" w:styleId="WW8Num59z3">
    <w:name w:val="WW8Num59z3"/>
    <w:uiPriority w:val="99"/>
    <w:rsid w:val="0095734E"/>
    <w:rPr>
      <w:rFonts w:ascii="Symbol" w:hAnsi="Symbol" w:hint="default"/>
    </w:rPr>
  </w:style>
  <w:style w:type="character" w:customStyle="1" w:styleId="WW8Num60z0">
    <w:name w:val="WW8Num6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0z1">
    <w:name w:val="WW8Num60z1"/>
    <w:uiPriority w:val="99"/>
    <w:rsid w:val="0095734E"/>
    <w:rPr>
      <w:rFonts w:ascii="Courier New" w:hAnsi="Courier New" w:cs="Courier New" w:hint="default"/>
    </w:rPr>
  </w:style>
  <w:style w:type="character" w:customStyle="1" w:styleId="WW8Num60z2">
    <w:name w:val="WW8Num60z2"/>
    <w:uiPriority w:val="99"/>
    <w:rsid w:val="0095734E"/>
    <w:rPr>
      <w:rFonts w:ascii="Wingdings" w:hAnsi="Wingdings" w:hint="default"/>
    </w:rPr>
  </w:style>
  <w:style w:type="character" w:customStyle="1" w:styleId="WW8Num60z3">
    <w:name w:val="WW8Num60z3"/>
    <w:uiPriority w:val="99"/>
    <w:rsid w:val="0095734E"/>
    <w:rPr>
      <w:rFonts w:ascii="Symbol" w:hAnsi="Symbol" w:hint="default"/>
    </w:rPr>
  </w:style>
  <w:style w:type="character" w:customStyle="1" w:styleId="WW8Num61z0">
    <w:name w:val="WW8Num6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1z1">
    <w:name w:val="WW8Num61z1"/>
    <w:uiPriority w:val="99"/>
    <w:rsid w:val="0095734E"/>
    <w:rPr>
      <w:rFonts w:ascii="Courier New" w:hAnsi="Courier New" w:cs="Courier New" w:hint="default"/>
    </w:rPr>
  </w:style>
  <w:style w:type="character" w:customStyle="1" w:styleId="WW8Num61z2">
    <w:name w:val="WW8Num61z2"/>
    <w:uiPriority w:val="99"/>
    <w:rsid w:val="0095734E"/>
    <w:rPr>
      <w:rFonts w:ascii="Wingdings" w:hAnsi="Wingdings" w:hint="default"/>
    </w:rPr>
  </w:style>
  <w:style w:type="character" w:customStyle="1" w:styleId="WW8Num61z3">
    <w:name w:val="WW8Num61z3"/>
    <w:uiPriority w:val="99"/>
    <w:rsid w:val="0095734E"/>
    <w:rPr>
      <w:rFonts w:ascii="Symbol" w:hAnsi="Symbol" w:hint="default"/>
    </w:rPr>
  </w:style>
  <w:style w:type="character" w:customStyle="1" w:styleId="WW8Num62z0">
    <w:name w:val="WW8Num6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2z1">
    <w:name w:val="WW8Num62z1"/>
    <w:uiPriority w:val="99"/>
    <w:rsid w:val="0095734E"/>
    <w:rPr>
      <w:rFonts w:ascii="Courier New" w:hAnsi="Courier New" w:cs="Courier New" w:hint="default"/>
    </w:rPr>
  </w:style>
  <w:style w:type="character" w:customStyle="1" w:styleId="WW8Num62z2">
    <w:name w:val="WW8Num62z2"/>
    <w:uiPriority w:val="99"/>
    <w:rsid w:val="0095734E"/>
    <w:rPr>
      <w:rFonts w:ascii="Wingdings" w:hAnsi="Wingdings" w:hint="default"/>
    </w:rPr>
  </w:style>
  <w:style w:type="character" w:customStyle="1" w:styleId="WW8Num62z3">
    <w:name w:val="WW8Num62z3"/>
    <w:uiPriority w:val="99"/>
    <w:rsid w:val="0095734E"/>
    <w:rPr>
      <w:rFonts w:ascii="Symbol" w:hAnsi="Symbol" w:hint="default"/>
    </w:rPr>
  </w:style>
  <w:style w:type="character" w:customStyle="1" w:styleId="WW8Num63z0">
    <w:name w:val="WW8Num6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3z1">
    <w:name w:val="WW8Num63z1"/>
    <w:uiPriority w:val="99"/>
    <w:rsid w:val="0095734E"/>
    <w:rPr>
      <w:rFonts w:ascii="Courier New" w:hAnsi="Courier New" w:cs="Courier New" w:hint="default"/>
    </w:rPr>
  </w:style>
  <w:style w:type="character" w:customStyle="1" w:styleId="WW8Num63z2">
    <w:name w:val="WW8Num63z2"/>
    <w:uiPriority w:val="99"/>
    <w:rsid w:val="0095734E"/>
    <w:rPr>
      <w:rFonts w:ascii="Wingdings" w:hAnsi="Wingdings" w:hint="default"/>
    </w:rPr>
  </w:style>
  <w:style w:type="character" w:customStyle="1" w:styleId="WW8Num63z3">
    <w:name w:val="WW8Num63z3"/>
    <w:uiPriority w:val="99"/>
    <w:rsid w:val="0095734E"/>
    <w:rPr>
      <w:rFonts w:ascii="Symbol" w:hAnsi="Symbol" w:hint="default"/>
    </w:rPr>
  </w:style>
  <w:style w:type="character" w:customStyle="1" w:styleId="WW8Num64z0">
    <w:name w:val="WW8Num6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4z1">
    <w:name w:val="WW8Num64z1"/>
    <w:uiPriority w:val="99"/>
    <w:rsid w:val="0095734E"/>
    <w:rPr>
      <w:rFonts w:ascii="Courier New" w:hAnsi="Courier New" w:cs="Courier New" w:hint="default"/>
    </w:rPr>
  </w:style>
  <w:style w:type="character" w:customStyle="1" w:styleId="WW8Num64z2">
    <w:name w:val="WW8Num64z2"/>
    <w:uiPriority w:val="99"/>
    <w:rsid w:val="0095734E"/>
    <w:rPr>
      <w:rFonts w:ascii="Wingdings" w:hAnsi="Wingdings" w:hint="default"/>
    </w:rPr>
  </w:style>
  <w:style w:type="character" w:customStyle="1" w:styleId="WW8Num64z3">
    <w:name w:val="WW8Num64z3"/>
    <w:uiPriority w:val="99"/>
    <w:rsid w:val="0095734E"/>
    <w:rPr>
      <w:rFonts w:ascii="Symbol" w:hAnsi="Symbol" w:hint="default"/>
    </w:rPr>
  </w:style>
  <w:style w:type="character" w:customStyle="1" w:styleId="WW8Num65z0">
    <w:name w:val="WW8Num6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5z1">
    <w:name w:val="WW8Num65z1"/>
    <w:uiPriority w:val="99"/>
    <w:rsid w:val="0095734E"/>
    <w:rPr>
      <w:rFonts w:ascii="Courier New" w:hAnsi="Courier New" w:cs="Courier New" w:hint="default"/>
    </w:rPr>
  </w:style>
  <w:style w:type="character" w:customStyle="1" w:styleId="WW8Num65z2">
    <w:name w:val="WW8Num65z2"/>
    <w:uiPriority w:val="99"/>
    <w:rsid w:val="0095734E"/>
    <w:rPr>
      <w:rFonts w:ascii="Wingdings" w:hAnsi="Wingdings" w:hint="default"/>
    </w:rPr>
  </w:style>
  <w:style w:type="character" w:customStyle="1" w:styleId="WW8Num65z3">
    <w:name w:val="WW8Num65z3"/>
    <w:uiPriority w:val="99"/>
    <w:rsid w:val="0095734E"/>
    <w:rPr>
      <w:rFonts w:ascii="Symbol" w:hAnsi="Symbol" w:hint="default"/>
    </w:rPr>
  </w:style>
  <w:style w:type="character" w:customStyle="1" w:styleId="WW8Num66z0">
    <w:name w:val="WW8Num6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6z1">
    <w:name w:val="WW8Num66z1"/>
    <w:uiPriority w:val="99"/>
    <w:rsid w:val="0095734E"/>
    <w:rPr>
      <w:rFonts w:ascii="Courier New" w:hAnsi="Courier New" w:cs="Courier New" w:hint="default"/>
    </w:rPr>
  </w:style>
  <w:style w:type="character" w:customStyle="1" w:styleId="WW8Num66z2">
    <w:name w:val="WW8Num66z2"/>
    <w:uiPriority w:val="99"/>
    <w:rsid w:val="0095734E"/>
    <w:rPr>
      <w:rFonts w:ascii="Wingdings" w:hAnsi="Wingdings" w:hint="default"/>
    </w:rPr>
  </w:style>
  <w:style w:type="character" w:customStyle="1" w:styleId="WW8Num66z3">
    <w:name w:val="WW8Num66z3"/>
    <w:uiPriority w:val="99"/>
    <w:rsid w:val="0095734E"/>
    <w:rPr>
      <w:rFonts w:ascii="Symbol" w:hAnsi="Symbol" w:hint="default"/>
    </w:rPr>
  </w:style>
  <w:style w:type="character" w:customStyle="1" w:styleId="WW8Num67z0">
    <w:name w:val="WW8Num6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7z1">
    <w:name w:val="WW8Num67z1"/>
    <w:uiPriority w:val="99"/>
    <w:rsid w:val="0095734E"/>
    <w:rPr>
      <w:rFonts w:ascii="Courier New" w:hAnsi="Courier New" w:cs="Courier New" w:hint="default"/>
    </w:rPr>
  </w:style>
  <w:style w:type="character" w:customStyle="1" w:styleId="WW8Num67z2">
    <w:name w:val="WW8Num67z2"/>
    <w:uiPriority w:val="99"/>
    <w:rsid w:val="0095734E"/>
    <w:rPr>
      <w:rFonts w:ascii="Wingdings" w:hAnsi="Wingdings" w:hint="default"/>
    </w:rPr>
  </w:style>
  <w:style w:type="character" w:customStyle="1" w:styleId="WW8Num67z3">
    <w:name w:val="WW8Num67z3"/>
    <w:uiPriority w:val="99"/>
    <w:rsid w:val="0095734E"/>
    <w:rPr>
      <w:rFonts w:ascii="Symbol" w:hAnsi="Symbol" w:hint="default"/>
    </w:rPr>
  </w:style>
  <w:style w:type="character" w:customStyle="1" w:styleId="WW8Num68z0">
    <w:name w:val="WW8Num6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8z1">
    <w:name w:val="WW8Num68z1"/>
    <w:uiPriority w:val="99"/>
    <w:rsid w:val="0095734E"/>
    <w:rPr>
      <w:rFonts w:ascii="Courier New" w:hAnsi="Courier New" w:cs="Courier New" w:hint="default"/>
    </w:rPr>
  </w:style>
  <w:style w:type="character" w:customStyle="1" w:styleId="WW8Num68z2">
    <w:name w:val="WW8Num68z2"/>
    <w:uiPriority w:val="99"/>
    <w:rsid w:val="0095734E"/>
    <w:rPr>
      <w:rFonts w:ascii="Wingdings" w:hAnsi="Wingdings" w:hint="default"/>
    </w:rPr>
  </w:style>
  <w:style w:type="character" w:customStyle="1" w:styleId="WW8Num68z3">
    <w:name w:val="WW8Num68z3"/>
    <w:uiPriority w:val="99"/>
    <w:rsid w:val="0095734E"/>
    <w:rPr>
      <w:rFonts w:ascii="Symbol" w:hAnsi="Symbol" w:hint="default"/>
    </w:rPr>
  </w:style>
  <w:style w:type="character" w:customStyle="1" w:styleId="WW8Num69z0">
    <w:name w:val="WW8Num6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9z1">
    <w:name w:val="WW8Num69z1"/>
    <w:uiPriority w:val="99"/>
    <w:rsid w:val="0095734E"/>
    <w:rPr>
      <w:rFonts w:ascii="Courier New" w:hAnsi="Courier New" w:cs="Courier New" w:hint="default"/>
    </w:rPr>
  </w:style>
  <w:style w:type="character" w:customStyle="1" w:styleId="WW8Num69z2">
    <w:name w:val="WW8Num69z2"/>
    <w:uiPriority w:val="99"/>
    <w:rsid w:val="0095734E"/>
    <w:rPr>
      <w:rFonts w:ascii="Wingdings" w:hAnsi="Wingdings" w:hint="default"/>
    </w:rPr>
  </w:style>
  <w:style w:type="character" w:customStyle="1" w:styleId="WW8Num69z3">
    <w:name w:val="WW8Num69z3"/>
    <w:uiPriority w:val="99"/>
    <w:rsid w:val="0095734E"/>
    <w:rPr>
      <w:rFonts w:ascii="Symbol" w:hAnsi="Symbol" w:hint="default"/>
    </w:rPr>
  </w:style>
  <w:style w:type="character" w:customStyle="1" w:styleId="WW8Num70z0">
    <w:name w:val="WW8Num7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0z1">
    <w:name w:val="WW8Num70z1"/>
    <w:uiPriority w:val="99"/>
    <w:rsid w:val="0095734E"/>
    <w:rPr>
      <w:rFonts w:ascii="Courier New" w:hAnsi="Courier New" w:cs="Courier New" w:hint="default"/>
    </w:rPr>
  </w:style>
  <w:style w:type="character" w:customStyle="1" w:styleId="WW8Num70z2">
    <w:name w:val="WW8Num70z2"/>
    <w:uiPriority w:val="99"/>
    <w:rsid w:val="0095734E"/>
    <w:rPr>
      <w:rFonts w:ascii="Wingdings" w:hAnsi="Wingdings" w:hint="default"/>
    </w:rPr>
  </w:style>
  <w:style w:type="character" w:customStyle="1" w:styleId="WW8Num70z3">
    <w:name w:val="WW8Num70z3"/>
    <w:uiPriority w:val="99"/>
    <w:rsid w:val="0095734E"/>
    <w:rPr>
      <w:rFonts w:ascii="Symbol" w:hAnsi="Symbol" w:hint="default"/>
    </w:rPr>
  </w:style>
  <w:style w:type="character" w:customStyle="1" w:styleId="WW8Num71z0">
    <w:name w:val="WW8Num7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1z1">
    <w:name w:val="WW8Num71z1"/>
    <w:uiPriority w:val="99"/>
    <w:rsid w:val="0095734E"/>
    <w:rPr>
      <w:rFonts w:ascii="Courier New" w:hAnsi="Courier New" w:cs="Courier New" w:hint="default"/>
    </w:rPr>
  </w:style>
  <w:style w:type="character" w:customStyle="1" w:styleId="WW8Num71z2">
    <w:name w:val="WW8Num71z2"/>
    <w:uiPriority w:val="99"/>
    <w:rsid w:val="0095734E"/>
    <w:rPr>
      <w:rFonts w:ascii="Wingdings" w:hAnsi="Wingdings" w:hint="default"/>
    </w:rPr>
  </w:style>
  <w:style w:type="character" w:customStyle="1" w:styleId="WW8Num71z3">
    <w:name w:val="WW8Num71z3"/>
    <w:uiPriority w:val="99"/>
    <w:rsid w:val="0095734E"/>
    <w:rPr>
      <w:rFonts w:ascii="Symbol" w:hAnsi="Symbol" w:hint="default"/>
    </w:rPr>
  </w:style>
  <w:style w:type="character" w:customStyle="1" w:styleId="WW8Num72z0">
    <w:name w:val="WW8Num7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2z1">
    <w:name w:val="WW8Num72z1"/>
    <w:uiPriority w:val="99"/>
    <w:rsid w:val="0095734E"/>
    <w:rPr>
      <w:rFonts w:ascii="Courier New" w:hAnsi="Courier New" w:cs="Courier New" w:hint="default"/>
    </w:rPr>
  </w:style>
  <w:style w:type="character" w:customStyle="1" w:styleId="WW8Num72z2">
    <w:name w:val="WW8Num72z2"/>
    <w:uiPriority w:val="99"/>
    <w:rsid w:val="0095734E"/>
    <w:rPr>
      <w:rFonts w:ascii="Wingdings" w:hAnsi="Wingdings" w:hint="default"/>
    </w:rPr>
  </w:style>
  <w:style w:type="character" w:customStyle="1" w:styleId="WW8Num72z3">
    <w:name w:val="WW8Num72z3"/>
    <w:uiPriority w:val="99"/>
    <w:rsid w:val="0095734E"/>
    <w:rPr>
      <w:rFonts w:ascii="Symbol" w:hAnsi="Symbol" w:hint="default"/>
    </w:rPr>
  </w:style>
  <w:style w:type="character" w:customStyle="1" w:styleId="91">
    <w:name w:val="Основной шрифт абзаца9"/>
    <w:uiPriority w:val="99"/>
    <w:rsid w:val="0095734E"/>
  </w:style>
  <w:style w:type="character" w:customStyle="1" w:styleId="84">
    <w:name w:val="Основной шрифт абзаца8"/>
    <w:uiPriority w:val="99"/>
    <w:rsid w:val="0095734E"/>
  </w:style>
  <w:style w:type="character" w:customStyle="1" w:styleId="WW8Num11z0">
    <w:name w:val="WW8Num11z0"/>
    <w:uiPriority w:val="99"/>
    <w:rsid w:val="0095734E"/>
    <w:rPr>
      <w:rFonts w:ascii="Symbol" w:hAnsi="Symbol" w:hint="default"/>
    </w:rPr>
  </w:style>
  <w:style w:type="character" w:customStyle="1" w:styleId="WW8Num21z0">
    <w:name w:val="WW8Num2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8z1">
    <w:name w:val="WW8Num48z1"/>
    <w:uiPriority w:val="99"/>
    <w:rsid w:val="0095734E"/>
    <w:rPr>
      <w:rFonts w:ascii="Courier New" w:hAnsi="Courier New" w:cs="Courier New" w:hint="default"/>
    </w:rPr>
  </w:style>
  <w:style w:type="character" w:customStyle="1" w:styleId="WW8Num48z2">
    <w:name w:val="WW8Num48z2"/>
    <w:uiPriority w:val="99"/>
    <w:rsid w:val="0095734E"/>
    <w:rPr>
      <w:rFonts w:ascii="Wingdings" w:hAnsi="Wingdings" w:hint="default"/>
    </w:rPr>
  </w:style>
  <w:style w:type="character" w:customStyle="1" w:styleId="WW8Num48z3">
    <w:name w:val="WW8Num48z3"/>
    <w:uiPriority w:val="99"/>
    <w:rsid w:val="0095734E"/>
    <w:rPr>
      <w:rFonts w:ascii="Symbol" w:hAnsi="Symbol" w:hint="default"/>
    </w:rPr>
  </w:style>
  <w:style w:type="character" w:customStyle="1" w:styleId="WW8Num49z1">
    <w:name w:val="WW8Num49z1"/>
    <w:uiPriority w:val="99"/>
    <w:rsid w:val="0095734E"/>
    <w:rPr>
      <w:rFonts w:ascii="Courier New" w:hAnsi="Courier New" w:cs="Courier New" w:hint="default"/>
    </w:rPr>
  </w:style>
  <w:style w:type="character" w:customStyle="1" w:styleId="WW8Num49z2">
    <w:name w:val="WW8Num49z2"/>
    <w:uiPriority w:val="99"/>
    <w:rsid w:val="0095734E"/>
    <w:rPr>
      <w:rFonts w:ascii="Wingdings" w:hAnsi="Wingdings" w:hint="default"/>
    </w:rPr>
  </w:style>
  <w:style w:type="character" w:customStyle="1" w:styleId="WW8Num49z3">
    <w:name w:val="WW8Num49z3"/>
    <w:uiPriority w:val="99"/>
    <w:rsid w:val="0095734E"/>
    <w:rPr>
      <w:rFonts w:ascii="Symbol" w:hAnsi="Symbol" w:hint="default"/>
    </w:rPr>
  </w:style>
  <w:style w:type="character" w:customStyle="1" w:styleId="WW8Num50z1">
    <w:name w:val="WW8Num50z1"/>
    <w:uiPriority w:val="99"/>
    <w:rsid w:val="0095734E"/>
    <w:rPr>
      <w:rFonts w:ascii="Courier New" w:hAnsi="Courier New" w:cs="Courier New" w:hint="default"/>
    </w:rPr>
  </w:style>
  <w:style w:type="character" w:customStyle="1" w:styleId="WW8Num50z2">
    <w:name w:val="WW8Num50z2"/>
    <w:uiPriority w:val="99"/>
    <w:rsid w:val="0095734E"/>
    <w:rPr>
      <w:rFonts w:ascii="Wingdings" w:hAnsi="Wingdings" w:hint="default"/>
    </w:rPr>
  </w:style>
  <w:style w:type="character" w:customStyle="1" w:styleId="WW8Num50z3">
    <w:name w:val="WW8Num50z3"/>
    <w:uiPriority w:val="99"/>
    <w:rsid w:val="0095734E"/>
    <w:rPr>
      <w:rFonts w:ascii="Symbol" w:hAnsi="Symbol" w:hint="default"/>
    </w:rPr>
  </w:style>
  <w:style w:type="character" w:customStyle="1" w:styleId="WW8Num51z1">
    <w:name w:val="WW8Num51z1"/>
    <w:uiPriority w:val="99"/>
    <w:rsid w:val="0095734E"/>
    <w:rPr>
      <w:rFonts w:ascii="Courier New" w:hAnsi="Courier New" w:cs="Courier New" w:hint="default"/>
    </w:rPr>
  </w:style>
  <w:style w:type="character" w:customStyle="1" w:styleId="WW8Num51z2">
    <w:name w:val="WW8Num51z2"/>
    <w:uiPriority w:val="99"/>
    <w:rsid w:val="0095734E"/>
    <w:rPr>
      <w:rFonts w:ascii="Wingdings" w:hAnsi="Wingdings" w:hint="default"/>
    </w:rPr>
  </w:style>
  <w:style w:type="character" w:customStyle="1" w:styleId="WW8Num51z3">
    <w:name w:val="WW8Num51z3"/>
    <w:uiPriority w:val="99"/>
    <w:rsid w:val="0095734E"/>
    <w:rPr>
      <w:rFonts w:ascii="Symbol" w:hAnsi="Symbol" w:hint="default"/>
    </w:rPr>
  </w:style>
  <w:style w:type="character" w:customStyle="1" w:styleId="WW8Num52z1">
    <w:name w:val="WW8Num52z1"/>
    <w:uiPriority w:val="99"/>
    <w:rsid w:val="0095734E"/>
    <w:rPr>
      <w:rFonts w:ascii="Courier New" w:hAnsi="Courier New" w:cs="Courier New" w:hint="default"/>
    </w:rPr>
  </w:style>
  <w:style w:type="character" w:customStyle="1" w:styleId="WW8Num52z2">
    <w:name w:val="WW8Num52z2"/>
    <w:uiPriority w:val="99"/>
    <w:rsid w:val="0095734E"/>
    <w:rPr>
      <w:rFonts w:ascii="Wingdings" w:hAnsi="Wingdings" w:hint="default"/>
    </w:rPr>
  </w:style>
  <w:style w:type="character" w:customStyle="1" w:styleId="WW8Num52z3">
    <w:name w:val="WW8Num52z3"/>
    <w:uiPriority w:val="99"/>
    <w:rsid w:val="0095734E"/>
    <w:rPr>
      <w:rFonts w:ascii="Symbol" w:hAnsi="Symbol" w:hint="default"/>
    </w:rPr>
  </w:style>
  <w:style w:type="character" w:customStyle="1" w:styleId="WW8Num53z1">
    <w:name w:val="WW8Num53z1"/>
    <w:uiPriority w:val="99"/>
    <w:rsid w:val="0095734E"/>
    <w:rPr>
      <w:rFonts w:ascii="Courier New" w:hAnsi="Courier New" w:cs="Courier New" w:hint="default"/>
    </w:rPr>
  </w:style>
  <w:style w:type="character" w:customStyle="1" w:styleId="WW8Num53z2">
    <w:name w:val="WW8Num53z2"/>
    <w:uiPriority w:val="99"/>
    <w:rsid w:val="0095734E"/>
    <w:rPr>
      <w:rFonts w:ascii="Wingdings" w:hAnsi="Wingdings" w:hint="default"/>
    </w:rPr>
  </w:style>
  <w:style w:type="character" w:customStyle="1" w:styleId="WW8Num53z3">
    <w:name w:val="WW8Num53z3"/>
    <w:uiPriority w:val="99"/>
    <w:rsid w:val="0095734E"/>
    <w:rPr>
      <w:rFonts w:ascii="Symbol" w:hAnsi="Symbol" w:hint="default"/>
    </w:rPr>
  </w:style>
  <w:style w:type="character" w:customStyle="1" w:styleId="WW8Num54z1">
    <w:name w:val="WW8Num54z1"/>
    <w:uiPriority w:val="99"/>
    <w:rsid w:val="0095734E"/>
    <w:rPr>
      <w:rFonts w:ascii="Courier New" w:hAnsi="Courier New" w:cs="Courier New" w:hint="default"/>
    </w:rPr>
  </w:style>
  <w:style w:type="character" w:customStyle="1" w:styleId="WW8Num54z2">
    <w:name w:val="WW8Num54z2"/>
    <w:uiPriority w:val="99"/>
    <w:rsid w:val="0095734E"/>
    <w:rPr>
      <w:rFonts w:ascii="Wingdings" w:hAnsi="Wingdings" w:hint="default"/>
    </w:rPr>
  </w:style>
  <w:style w:type="character" w:customStyle="1" w:styleId="WW8Num54z3">
    <w:name w:val="WW8Num54z3"/>
    <w:uiPriority w:val="99"/>
    <w:rsid w:val="0095734E"/>
    <w:rPr>
      <w:rFonts w:ascii="Symbol" w:hAnsi="Symbol" w:hint="default"/>
    </w:rPr>
  </w:style>
  <w:style w:type="character" w:customStyle="1" w:styleId="74">
    <w:name w:val="Основной шрифт абзаца7"/>
    <w:uiPriority w:val="99"/>
    <w:rsid w:val="0095734E"/>
  </w:style>
  <w:style w:type="character" w:customStyle="1" w:styleId="WW8Num31z1">
    <w:name w:val="WW8Num31z1"/>
    <w:uiPriority w:val="99"/>
    <w:rsid w:val="0095734E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95734E"/>
    <w:rPr>
      <w:rFonts w:ascii="Wingdings" w:hAnsi="Wingdings" w:hint="default"/>
    </w:rPr>
  </w:style>
  <w:style w:type="character" w:customStyle="1" w:styleId="WW8Num31z3">
    <w:name w:val="WW8Num31z3"/>
    <w:uiPriority w:val="99"/>
    <w:rsid w:val="0095734E"/>
    <w:rPr>
      <w:rFonts w:ascii="Symbol" w:hAnsi="Symbol" w:hint="default"/>
    </w:rPr>
  </w:style>
  <w:style w:type="character" w:customStyle="1" w:styleId="WW8Num32z1">
    <w:name w:val="WW8Num32z1"/>
    <w:uiPriority w:val="99"/>
    <w:rsid w:val="0095734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95734E"/>
    <w:rPr>
      <w:rFonts w:ascii="Wingdings" w:hAnsi="Wingdings" w:hint="default"/>
    </w:rPr>
  </w:style>
  <w:style w:type="character" w:customStyle="1" w:styleId="WW8Num32z3">
    <w:name w:val="WW8Num32z3"/>
    <w:uiPriority w:val="99"/>
    <w:rsid w:val="0095734E"/>
    <w:rPr>
      <w:rFonts w:ascii="Symbol" w:hAnsi="Symbol" w:hint="default"/>
    </w:rPr>
  </w:style>
  <w:style w:type="character" w:customStyle="1" w:styleId="WW8Num33z1">
    <w:name w:val="WW8Num33z1"/>
    <w:uiPriority w:val="99"/>
    <w:rsid w:val="0095734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95734E"/>
    <w:rPr>
      <w:rFonts w:ascii="Wingdings" w:hAnsi="Wingdings" w:hint="default"/>
    </w:rPr>
  </w:style>
  <w:style w:type="character" w:customStyle="1" w:styleId="WW8Num33z3">
    <w:name w:val="WW8Num33z3"/>
    <w:uiPriority w:val="99"/>
    <w:rsid w:val="0095734E"/>
    <w:rPr>
      <w:rFonts w:ascii="Symbol" w:hAnsi="Symbol" w:hint="default"/>
    </w:rPr>
  </w:style>
  <w:style w:type="character" w:customStyle="1" w:styleId="WW8Num34z1">
    <w:name w:val="WW8Num34z1"/>
    <w:uiPriority w:val="99"/>
    <w:rsid w:val="0095734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95734E"/>
    <w:rPr>
      <w:rFonts w:ascii="Wingdings" w:hAnsi="Wingdings" w:hint="default"/>
    </w:rPr>
  </w:style>
  <w:style w:type="character" w:customStyle="1" w:styleId="WW8Num34z3">
    <w:name w:val="WW8Num34z3"/>
    <w:uiPriority w:val="99"/>
    <w:rsid w:val="0095734E"/>
    <w:rPr>
      <w:rFonts w:ascii="Symbol" w:hAnsi="Symbol" w:hint="default"/>
    </w:rPr>
  </w:style>
  <w:style w:type="character" w:customStyle="1" w:styleId="WW8Num35z1">
    <w:name w:val="WW8Num35z1"/>
    <w:uiPriority w:val="99"/>
    <w:rsid w:val="0095734E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95734E"/>
    <w:rPr>
      <w:rFonts w:ascii="Wingdings" w:hAnsi="Wingdings" w:hint="default"/>
    </w:rPr>
  </w:style>
  <w:style w:type="character" w:customStyle="1" w:styleId="WW8Num35z3">
    <w:name w:val="WW8Num35z3"/>
    <w:uiPriority w:val="99"/>
    <w:rsid w:val="0095734E"/>
    <w:rPr>
      <w:rFonts w:ascii="Symbol" w:hAnsi="Symbol" w:hint="default"/>
    </w:rPr>
  </w:style>
  <w:style w:type="character" w:customStyle="1" w:styleId="WW8Num36z1">
    <w:name w:val="WW8Num36z1"/>
    <w:uiPriority w:val="99"/>
    <w:rsid w:val="0095734E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95734E"/>
    <w:rPr>
      <w:rFonts w:ascii="Wingdings" w:hAnsi="Wingdings" w:hint="default"/>
    </w:rPr>
  </w:style>
  <w:style w:type="character" w:customStyle="1" w:styleId="WW8Num36z3">
    <w:name w:val="WW8Num36z3"/>
    <w:uiPriority w:val="99"/>
    <w:rsid w:val="0095734E"/>
    <w:rPr>
      <w:rFonts w:ascii="Symbol" w:hAnsi="Symbol" w:hint="default"/>
    </w:rPr>
  </w:style>
  <w:style w:type="character" w:customStyle="1" w:styleId="WW8Num37z1">
    <w:name w:val="WW8Num37z1"/>
    <w:uiPriority w:val="99"/>
    <w:rsid w:val="0095734E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95734E"/>
    <w:rPr>
      <w:rFonts w:ascii="Wingdings" w:hAnsi="Wingdings" w:hint="default"/>
    </w:rPr>
  </w:style>
  <w:style w:type="character" w:customStyle="1" w:styleId="WW8Num37z3">
    <w:name w:val="WW8Num37z3"/>
    <w:uiPriority w:val="99"/>
    <w:rsid w:val="0095734E"/>
    <w:rPr>
      <w:rFonts w:ascii="Symbol" w:hAnsi="Symbol" w:hint="default"/>
    </w:rPr>
  </w:style>
  <w:style w:type="character" w:customStyle="1" w:styleId="WW8Num38z1">
    <w:name w:val="WW8Num38z1"/>
    <w:uiPriority w:val="99"/>
    <w:rsid w:val="0095734E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95734E"/>
    <w:rPr>
      <w:rFonts w:ascii="Wingdings" w:hAnsi="Wingdings" w:hint="default"/>
    </w:rPr>
  </w:style>
  <w:style w:type="character" w:customStyle="1" w:styleId="WW8Num38z3">
    <w:name w:val="WW8Num38z3"/>
    <w:uiPriority w:val="99"/>
    <w:rsid w:val="0095734E"/>
    <w:rPr>
      <w:rFonts w:ascii="Symbol" w:hAnsi="Symbol" w:hint="default"/>
    </w:rPr>
  </w:style>
  <w:style w:type="character" w:customStyle="1" w:styleId="WW8Num39z1">
    <w:name w:val="WW8Num39z1"/>
    <w:uiPriority w:val="99"/>
    <w:rsid w:val="0095734E"/>
    <w:rPr>
      <w:rFonts w:ascii="Courier New" w:hAnsi="Courier New" w:cs="Courier New" w:hint="default"/>
    </w:rPr>
  </w:style>
  <w:style w:type="character" w:customStyle="1" w:styleId="WW8Num39z2">
    <w:name w:val="WW8Num39z2"/>
    <w:uiPriority w:val="99"/>
    <w:rsid w:val="0095734E"/>
    <w:rPr>
      <w:rFonts w:ascii="Wingdings" w:hAnsi="Wingdings" w:hint="default"/>
    </w:rPr>
  </w:style>
  <w:style w:type="character" w:customStyle="1" w:styleId="WW8Num39z3">
    <w:name w:val="WW8Num39z3"/>
    <w:uiPriority w:val="99"/>
    <w:rsid w:val="0095734E"/>
    <w:rPr>
      <w:rFonts w:ascii="Symbol" w:hAnsi="Symbol" w:hint="default"/>
    </w:rPr>
  </w:style>
  <w:style w:type="character" w:customStyle="1" w:styleId="WW8Num40z1">
    <w:name w:val="WW8Num40z1"/>
    <w:uiPriority w:val="99"/>
    <w:rsid w:val="0095734E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95734E"/>
    <w:rPr>
      <w:rFonts w:ascii="Wingdings" w:hAnsi="Wingdings" w:hint="default"/>
    </w:rPr>
  </w:style>
  <w:style w:type="character" w:customStyle="1" w:styleId="WW8Num40z3">
    <w:name w:val="WW8Num40z3"/>
    <w:uiPriority w:val="99"/>
    <w:rsid w:val="0095734E"/>
    <w:rPr>
      <w:rFonts w:ascii="Symbol" w:hAnsi="Symbol" w:hint="default"/>
    </w:rPr>
  </w:style>
  <w:style w:type="character" w:customStyle="1" w:styleId="WW8Num41z1">
    <w:name w:val="WW8Num41z1"/>
    <w:uiPriority w:val="99"/>
    <w:rsid w:val="0095734E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95734E"/>
    <w:rPr>
      <w:rFonts w:ascii="Wingdings" w:hAnsi="Wingdings" w:hint="default"/>
    </w:rPr>
  </w:style>
  <w:style w:type="character" w:customStyle="1" w:styleId="WW8Num41z3">
    <w:name w:val="WW8Num41z3"/>
    <w:uiPriority w:val="99"/>
    <w:rsid w:val="0095734E"/>
    <w:rPr>
      <w:rFonts w:ascii="Symbol" w:hAnsi="Symbol" w:hint="default"/>
    </w:rPr>
  </w:style>
  <w:style w:type="character" w:customStyle="1" w:styleId="WW8Num42z1">
    <w:name w:val="WW8Num42z1"/>
    <w:uiPriority w:val="99"/>
    <w:rsid w:val="0095734E"/>
    <w:rPr>
      <w:rFonts w:ascii="Courier New" w:hAnsi="Courier New" w:cs="Courier New" w:hint="default"/>
    </w:rPr>
  </w:style>
  <w:style w:type="character" w:customStyle="1" w:styleId="WW8Num42z2">
    <w:name w:val="WW8Num42z2"/>
    <w:uiPriority w:val="99"/>
    <w:rsid w:val="0095734E"/>
    <w:rPr>
      <w:rFonts w:ascii="Wingdings" w:hAnsi="Wingdings" w:hint="default"/>
    </w:rPr>
  </w:style>
  <w:style w:type="character" w:customStyle="1" w:styleId="WW8Num42z3">
    <w:name w:val="WW8Num42z3"/>
    <w:uiPriority w:val="99"/>
    <w:rsid w:val="0095734E"/>
    <w:rPr>
      <w:rFonts w:ascii="Symbol" w:hAnsi="Symbol" w:hint="default"/>
    </w:rPr>
  </w:style>
  <w:style w:type="character" w:customStyle="1" w:styleId="WW8Num43z1">
    <w:name w:val="WW8Num43z1"/>
    <w:uiPriority w:val="99"/>
    <w:rsid w:val="0095734E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95734E"/>
    <w:rPr>
      <w:rFonts w:ascii="Wingdings" w:hAnsi="Wingdings" w:hint="default"/>
    </w:rPr>
  </w:style>
  <w:style w:type="character" w:customStyle="1" w:styleId="WW8Num43z3">
    <w:name w:val="WW8Num43z3"/>
    <w:uiPriority w:val="99"/>
    <w:rsid w:val="0095734E"/>
    <w:rPr>
      <w:rFonts w:ascii="Symbol" w:hAnsi="Symbol" w:hint="default"/>
    </w:rPr>
  </w:style>
  <w:style w:type="character" w:customStyle="1" w:styleId="WW8Num44z1">
    <w:name w:val="WW8Num44z1"/>
    <w:uiPriority w:val="99"/>
    <w:rsid w:val="0095734E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95734E"/>
    <w:rPr>
      <w:rFonts w:ascii="Wingdings" w:hAnsi="Wingdings" w:hint="default"/>
    </w:rPr>
  </w:style>
  <w:style w:type="character" w:customStyle="1" w:styleId="WW8Num44z3">
    <w:name w:val="WW8Num44z3"/>
    <w:uiPriority w:val="99"/>
    <w:rsid w:val="0095734E"/>
    <w:rPr>
      <w:rFonts w:ascii="Symbol" w:hAnsi="Symbol" w:hint="default"/>
    </w:rPr>
  </w:style>
  <w:style w:type="character" w:customStyle="1" w:styleId="WW8Num45z1">
    <w:name w:val="WW8Num45z1"/>
    <w:uiPriority w:val="99"/>
    <w:rsid w:val="0095734E"/>
    <w:rPr>
      <w:rFonts w:ascii="Courier New" w:hAnsi="Courier New" w:cs="Courier New" w:hint="default"/>
    </w:rPr>
  </w:style>
  <w:style w:type="character" w:customStyle="1" w:styleId="WW8Num45z2">
    <w:name w:val="WW8Num45z2"/>
    <w:uiPriority w:val="99"/>
    <w:rsid w:val="0095734E"/>
    <w:rPr>
      <w:rFonts w:ascii="Wingdings" w:hAnsi="Wingdings" w:hint="default"/>
    </w:rPr>
  </w:style>
  <w:style w:type="character" w:customStyle="1" w:styleId="WW8Num45z3">
    <w:name w:val="WW8Num45z3"/>
    <w:uiPriority w:val="99"/>
    <w:rsid w:val="0095734E"/>
    <w:rPr>
      <w:rFonts w:ascii="Symbol" w:hAnsi="Symbol" w:hint="default"/>
    </w:rPr>
  </w:style>
  <w:style w:type="character" w:customStyle="1" w:styleId="WW8Num46z1">
    <w:name w:val="WW8Num46z1"/>
    <w:uiPriority w:val="99"/>
    <w:rsid w:val="0095734E"/>
    <w:rPr>
      <w:rFonts w:ascii="Courier New" w:hAnsi="Courier New" w:cs="Courier New" w:hint="default"/>
    </w:rPr>
  </w:style>
  <w:style w:type="character" w:customStyle="1" w:styleId="WW8Num46z2">
    <w:name w:val="WW8Num46z2"/>
    <w:uiPriority w:val="99"/>
    <w:rsid w:val="0095734E"/>
    <w:rPr>
      <w:rFonts w:ascii="Wingdings" w:hAnsi="Wingdings" w:hint="default"/>
    </w:rPr>
  </w:style>
  <w:style w:type="character" w:customStyle="1" w:styleId="WW8Num46z3">
    <w:name w:val="WW8Num46z3"/>
    <w:uiPriority w:val="99"/>
    <w:rsid w:val="0095734E"/>
    <w:rPr>
      <w:rFonts w:ascii="Symbol" w:hAnsi="Symbol" w:hint="default"/>
    </w:rPr>
  </w:style>
  <w:style w:type="character" w:customStyle="1" w:styleId="WW8Num47z1">
    <w:name w:val="WW8Num47z1"/>
    <w:uiPriority w:val="99"/>
    <w:rsid w:val="0095734E"/>
    <w:rPr>
      <w:rFonts w:ascii="Courier New" w:hAnsi="Courier New" w:cs="Courier New" w:hint="default"/>
    </w:rPr>
  </w:style>
  <w:style w:type="character" w:customStyle="1" w:styleId="WW8Num47z2">
    <w:name w:val="WW8Num47z2"/>
    <w:uiPriority w:val="99"/>
    <w:rsid w:val="0095734E"/>
    <w:rPr>
      <w:rFonts w:ascii="Wingdings" w:hAnsi="Wingdings" w:hint="default"/>
    </w:rPr>
  </w:style>
  <w:style w:type="character" w:customStyle="1" w:styleId="WW8Num47z3">
    <w:name w:val="WW8Num47z3"/>
    <w:uiPriority w:val="99"/>
    <w:rsid w:val="0095734E"/>
    <w:rPr>
      <w:rFonts w:ascii="Symbol" w:hAnsi="Symbol" w:hint="default"/>
    </w:rPr>
  </w:style>
  <w:style w:type="character" w:customStyle="1" w:styleId="64">
    <w:name w:val="Основной шрифт абзаца6"/>
    <w:uiPriority w:val="99"/>
    <w:rsid w:val="0095734E"/>
  </w:style>
  <w:style w:type="character" w:customStyle="1" w:styleId="WW8Num3z0">
    <w:name w:val="WW8Num3z0"/>
    <w:uiPriority w:val="99"/>
    <w:rsid w:val="0095734E"/>
    <w:rPr>
      <w:rFonts w:ascii="Times New Roman" w:hAnsi="Times New Roman" w:cs="Times New Roman" w:hint="default"/>
    </w:rPr>
  </w:style>
  <w:style w:type="character" w:customStyle="1" w:styleId="WW-Absatz-Standardschriftart">
    <w:name w:val="WW-Absatz-Standardschriftart"/>
    <w:uiPriority w:val="99"/>
    <w:rsid w:val="0095734E"/>
  </w:style>
  <w:style w:type="character" w:customStyle="1" w:styleId="55">
    <w:name w:val="Основной шрифт абзаца5"/>
    <w:uiPriority w:val="99"/>
    <w:rsid w:val="0095734E"/>
  </w:style>
  <w:style w:type="character" w:customStyle="1" w:styleId="WW-Absatz-Standardschriftart1">
    <w:name w:val="WW-Absatz-Standardschriftart1"/>
    <w:uiPriority w:val="99"/>
    <w:rsid w:val="0095734E"/>
  </w:style>
  <w:style w:type="character" w:customStyle="1" w:styleId="47">
    <w:name w:val="Основной шрифт абзаца4"/>
    <w:uiPriority w:val="99"/>
    <w:rsid w:val="0095734E"/>
  </w:style>
  <w:style w:type="character" w:customStyle="1" w:styleId="3b">
    <w:name w:val="Основной шрифт абзаца3"/>
    <w:uiPriority w:val="99"/>
    <w:rsid w:val="0095734E"/>
  </w:style>
  <w:style w:type="character" w:customStyle="1" w:styleId="WW-Absatz-Standardschriftart11">
    <w:name w:val="WW-Absatz-Standardschriftart11"/>
    <w:uiPriority w:val="99"/>
    <w:rsid w:val="0095734E"/>
  </w:style>
  <w:style w:type="character" w:customStyle="1" w:styleId="WW-Absatz-Standardschriftart111">
    <w:name w:val="WW-Absatz-Standardschriftart111"/>
    <w:uiPriority w:val="99"/>
    <w:rsid w:val="0095734E"/>
  </w:style>
  <w:style w:type="character" w:customStyle="1" w:styleId="WW-Absatz-Standardschriftart1111">
    <w:name w:val="WW-Absatz-Standardschriftart1111"/>
    <w:uiPriority w:val="99"/>
    <w:rsid w:val="0095734E"/>
  </w:style>
  <w:style w:type="character" w:customStyle="1" w:styleId="WW-Absatz-Standardschriftart11111">
    <w:name w:val="WW-Absatz-Standardschriftart11111"/>
    <w:uiPriority w:val="99"/>
    <w:rsid w:val="0095734E"/>
  </w:style>
  <w:style w:type="character" w:customStyle="1" w:styleId="WW-Absatz-Standardschriftart111111">
    <w:name w:val="WW-Absatz-Standardschriftart111111"/>
    <w:uiPriority w:val="99"/>
    <w:rsid w:val="0095734E"/>
  </w:style>
  <w:style w:type="character" w:customStyle="1" w:styleId="WW-Absatz-Standardschriftart1111111">
    <w:name w:val="WW-Absatz-Standardschriftart1111111"/>
    <w:uiPriority w:val="99"/>
    <w:rsid w:val="0095734E"/>
  </w:style>
  <w:style w:type="character" w:customStyle="1" w:styleId="WW8Num2z0">
    <w:name w:val="WW8Num2z0"/>
    <w:uiPriority w:val="99"/>
    <w:rsid w:val="0095734E"/>
    <w:rPr>
      <w:rFonts w:ascii="Symbol" w:hAnsi="Symbol" w:hint="default"/>
    </w:rPr>
  </w:style>
  <w:style w:type="character" w:customStyle="1" w:styleId="WW-Absatz-Standardschriftart11111111">
    <w:name w:val="WW-Absatz-Standardschriftart11111111"/>
    <w:uiPriority w:val="99"/>
    <w:rsid w:val="0095734E"/>
  </w:style>
  <w:style w:type="character" w:customStyle="1" w:styleId="2b">
    <w:name w:val="Основной шрифт абзаца2"/>
    <w:uiPriority w:val="99"/>
    <w:rsid w:val="0095734E"/>
  </w:style>
  <w:style w:type="character" w:customStyle="1" w:styleId="150">
    <w:name w:val="Знак Знак15"/>
    <w:uiPriority w:val="99"/>
    <w:rsid w:val="0095734E"/>
    <w:rPr>
      <w:b/>
      <w:bCs w:val="0"/>
      <w:sz w:val="28"/>
      <w:lang w:val="ru-RU" w:eastAsia="ar-SA" w:bidi="ar-SA"/>
    </w:rPr>
  </w:style>
  <w:style w:type="character" w:customStyle="1" w:styleId="WW8Num10z1">
    <w:name w:val="WW8Num10z1"/>
    <w:uiPriority w:val="99"/>
    <w:rsid w:val="0095734E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95734E"/>
    <w:rPr>
      <w:rFonts w:ascii="Wingdings" w:hAnsi="Wingdings" w:hint="default"/>
    </w:rPr>
  </w:style>
  <w:style w:type="character" w:customStyle="1" w:styleId="WW8Num10z3">
    <w:name w:val="WW8Num10z3"/>
    <w:uiPriority w:val="99"/>
    <w:rsid w:val="0095734E"/>
    <w:rPr>
      <w:rFonts w:ascii="Symbol" w:hAnsi="Symbol" w:hint="default"/>
    </w:rPr>
  </w:style>
  <w:style w:type="character" w:customStyle="1" w:styleId="WW8Num11z1">
    <w:name w:val="WW8Num11z1"/>
    <w:uiPriority w:val="99"/>
    <w:rsid w:val="0095734E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95734E"/>
    <w:rPr>
      <w:rFonts w:ascii="Wingdings" w:hAnsi="Wingdings" w:hint="default"/>
    </w:rPr>
  </w:style>
  <w:style w:type="character" w:customStyle="1" w:styleId="WW8Num11z3">
    <w:name w:val="WW8Num11z3"/>
    <w:uiPriority w:val="99"/>
    <w:rsid w:val="0095734E"/>
    <w:rPr>
      <w:rFonts w:ascii="Symbol" w:hAnsi="Symbol" w:hint="default"/>
    </w:rPr>
  </w:style>
  <w:style w:type="character" w:customStyle="1" w:styleId="WW8Num12z1">
    <w:name w:val="WW8Num12z1"/>
    <w:uiPriority w:val="99"/>
    <w:rsid w:val="0095734E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95734E"/>
    <w:rPr>
      <w:rFonts w:ascii="Wingdings" w:hAnsi="Wingdings" w:hint="default"/>
    </w:rPr>
  </w:style>
  <w:style w:type="character" w:customStyle="1" w:styleId="WW8Num12z3">
    <w:name w:val="WW8Num12z3"/>
    <w:uiPriority w:val="99"/>
    <w:rsid w:val="0095734E"/>
    <w:rPr>
      <w:rFonts w:ascii="Symbol" w:hAnsi="Symbol" w:hint="default"/>
    </w:rPr>
  </w:style>
  <w:style w:type="character" w:customStyle="1" w:styleId="WW8Num13z1">
    <w:name w:val="WW8Num13z1"/>
    <w:uiPriority w:val="99"/>
    <w:rsid w:val="0095734E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95734E"/>
    <w:rPr>
      <w:rFonts w:ascii="Wingdings" w:hAnsi="Wingdings" w:hint="default"/>
    </w:rPr>
  </w:style>
  <w:style w:type="character" w:customStyle="1" w:styleId="WW8Num13z3">
    <w:name w:val="WW8Num13z3"/>
    <w:uiPriority w:val="99"/>
    <w:rsid w:val="0095734E"/>
    <w:rPr>
      <w:rFonts w:ascii="Symbol" w:hAnsi="Symbol" w:hint="default"/>
    </w:rPr>
  </w:style>
  <w:style w:type="character" w:customStyle="1" w:styleId="WW8Num14z1">
    <w:name w:val="WW8Num14z1"/>
    <w:uiPriority w:val="99"/>
    <w:rsid w:val="0095734E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95734E"/>
    <w:rPr>
      <w:rFonts w:ascii="Wingdings" w:hAnsi="Wingdings" w:hint="default"/>
    </w:rPr>
  </w:style>
  <w:style w:type="character" w:customStyle="1" w:styleId="WW8Num14z3">
    <w:name w:val="WW8Num14z3"/>
    <w:uiPriority w:val="99"/>
    <w:rsid w:val="0095734E"/>
    <w:rPr>
      <w:rFonts w:ascii="Symbol" w:hAnsi="Symbol" w:hint="default"/>
    </w:rPr>
  </w:style>
  <w:style w:type="character" w:customStyle="1" w:styleId="WW8Num17z1">
    <w:name w:val="WW8Num17z1"/>
    <w:uiPriority w:val="99"/>
    <w:rsid w:val="0095734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95734E"/>
    <w:rPr>
      <w:rFonts w:ascii="Wingdings" w:hAnsi="Wingdings" w:hint="default"/>
    </w:rPr>
  </w:style>
  <w:style w:type="character" w:customStyle="1" w:styleId="WW8Num17z3">
    <w:name w:val="WW8Num17z3"/>
    <w:uiPriority w:val="99"/>
    <w:rsid w:val="0095734E"/>
    <w:rPr>
      <w:rFonts w:ascii="Symbol" w:hAnsi="Symbol" w:hint="default"/>
    </w:rPr>
  </w:style>
  <w:style w:type="character" w:customStyle="1" w:styleId="WW8Num19z1">
    <w:name w:val="WW8Num19z1"/>
    <w:uiPriority w:val="99"/>
    <w:rsid w:val="0095734E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95734E"/>
    <w:rPr>
      <w:rFonts w:ascii="Wingdings" w:hAnsi="Wingdings" w:hint="default"/>
    </w:rPr>
  </w:style>
  <w:style w:type="character" w:customStyle="1" w:styleId="WW8Num19z3">
    <w:name w:val="WW8Num19z3"/>
    <w:uiPriority w:val="99"/>
    <w:rsid w:val="0095734E"/>
    <w:rPr>
      <w:rFonts w:ascii="Symbol" w:hAnsi="Symbol" w:hint="default"/>
    </w:rPr>
  </w:style>
  <w:style w:type="character" w:customStyle="1" w:styleId="WW8Num20z1">
    <w:name w:val="WW8Num20z1"/>
    <w:uiPriority w:val="99"/>
    <w:rsid w:val="0095734E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95734E"/>
    <w:rPr>
      <w:rFonts w:ascii="Wingdings" w:hAnsi="Wingdings" w:hint="default"/>
    </w:rPr>
  </w:style>
  <w:style w:type="character" w:customStyle="1" w:styleId="WW8Num20z3">
    <w:name w:val="WW8Num20z3"/>
    <w:uiPriority w:val="99"/>
    <w:rsid w:val="0095734E"/>
    <w:rPr>
      <w:rFonts w:ascii="Symbol" w:hAnsi="Symbol" w:hint="default"/>
    </w:rPr>
  </w:style>
  <w:style w:type="character" w:customStyle="1" w:styleId="WW8Num21z1">
    <w:name w:val="WW8Num21z1"/>
    <w:uiPriority w:val="99"/>
    <w:rsid w:val="0095734E"/>
    <w:rPr>
      <w:rFonts w:ascii="Courier New" w:hAnsi="Courier New" w:cs="Courier New" w:hint="default"/>
    </w:rPr>
  </w:style>
  <w:style w:type="character" w:customStyle="1" w:styleId="WW8Num21z2">
    <w:name w:val="WW8Num21z2"/>
    <w:uiPriority w:val="99"/>
    <w:rsid w:val="0095734E"/>
    <w:rPr>
      <w:rFonts w:ascii="Wingdings" w:hAnsi="Wingdings" w:hint="default"/>
    </w:rPr>
  </w:style>
  <w:style w:type="character" w:customStyle="1" w:styleId="WW8Num21z3">
    <w:name w:val="WW8Num21z3"/>
    <w:uiPriority w:val="99"/>
    <w:rsid w:val="0095734E"/>
    <w:rPr>
      <w:rFonts w:ascii="Symbol" w:hAnsi="Symbol" w:hint="default"/>
    </w:rPr>
  </w:style>
  <w:style w:type="character" w:customStyle="1" w:styleId="WW8Num23z1">
    <w:name w:val="WW8Num23z1"/>
    <w:uiPriority w:val="99"/>
    <w:rsid w:val="0095734E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95734E"/>
    <w:rPr>
      <w:rFonts w:ascii="Wingdings" w:hAnsi="Wingdings" w:hint="default"/>
    </w:rPr>
  </w:style>
  <w:style w:type="character" w:customStyle="1" w:styleId="WW8Num23z3">
    <w:name w:val="WW8Num23z3"/>
    <w:uiPriority w:val="99"/>
    <w:rsid w:val="0095734E"/>
    <w:rPr>
      <w:rFonts w:ascii="Symbol" w:hAnsi="Symbol" w:hint="default"/>
    </w:rPr>
  </w:style>
  <w:style w:type="character" w:customStyle="1" w:styleId="WW8Num25z1">
    <w:name w:val="WW8Num25z1"/>
    <w:uiPriority w:val="99"/>
    <w:rsid w:val="0095734E"/>
    <w:rPr>
      <w:rFonts w:ascii="Courier New" w:hAnsi="Courier New" w:cs="Courier New" w:hint="default"/>
    </w:rPr>
  </w:style>
  <w:style w:type="character" w:customStyle="1" w:styleId="WW8Num25z3">
    <w:name w:val="WW8Num25z3"/>
    <w:uiPriority w:val="99"/>
    <w:rsid w:val="0095734E"/>
    <w:rPr>
      <w:rFonts w:ascii="Symbol" w:hAnsi="Symbol" w:hint="default"/>
    </w:rPr>
  </w:style>
  <w:style w:type="character" w:customStyle="1" w:styleId="WW8Num26z1">
    <w:name w:val="WW8Num26z1"/>
    <w:uiPriority w:val="99"/>
    <w:rsid w:val="0095734E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95734E"/>
    <w:rPr>
      <w:rFonts w:ascii="Wingdings" w:hAnsi="Wingdings" w:hint="default"/>
    </w:rPr>
  </w:style>
  <w:style w:type="character" w:customStyle="1" w:styleId="WW8Num26z3">
    <w:name w:val="WW8Num26z3"/>
    <w:uiPriority w:val="99"/>
    <w:rsid w:val="0095734E"/>
    <w:rPr>
      <w:rFonts w:ascii="Symbol" w:hAnsi="Symbol" w:hint="default"/>
    </w:rPr>
  </w:style>
  <w:style w:type="character" w:customStyle="1" w:styleId="WW8Num27z1">
    <w:name w:val="WW8Num27z1"/>
    <w:uiPriority w:val="99"/>
    <w:rsid w:val="0095734E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95734E"/>
    <w:rPr>
      <w:rFonts w:ascii="Wingdings" w:hAnsi="Wingdings" w:hint="default"/>
    </w:rPr>
  </w:style>
  <w:style w:type="character" w:customStyle="1" w:styleId="WW8Num27z3">
    <w:name w:val="WW8Num27z3"/>
    <w:uiPriority w:val="99"/>
    <w:rsid w:val="0095734E"/>
    <w:rPr>
      <w:rFonts w:ascii="Symbol" w:hAnsi="Symbol" w:hint="default"/>
    </w:rPr>
  </w:style>
  <w:style w:type="character" w:customStyle="1" w:styleId="WW8Num28z1">
    <w:name w:val="WW8Num28z1"/>
    <w:uiPriority w:val="99"/>
    <w:rsid w:val="0095734E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95734E"/>
    <w:rPr>
      <w:rFonts w:ascii="Wingdings" w:hAnsi="Wingdings" w:hint="default"/>
    </w:rPr>
  </w:style>
  <w:style w:type="character" w:customStyle="1" w:styleId="WW8Num28z3">
    <w:name w:val="WW8Num28z3"/>
    <w:uiPriority w:val="99"/>
    <w:rsid w:val="0095734E"/>
    <w:rPr>
      <w:rFonts w:ascii="Symbol" w:hAnsi="Symbol" w:hint="default"/>
    </w:rPr>
  </w:style>
  <w:style w:type="character" w:customStyle="1" w:styleId="WW8Num30z1">
    <w:name w:val="WW8Num30z1"/>
    <w:uiPriority w:val="99"/>
    <w:rsid w:val="0095734E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95734E"/>
    <w:rPr>
      <w:rFonts w:ascii="Wingdings" w:hAnsi="Wingdings" w:hint="default"/>
    </w:rPr>
  </w:style>
  <w:style w:type="character" w:customStyle="1" w:styleId="WW8Num30z3">
    <w:name w:val="WW8Num30z3"/>
    <w:uiPriority w:val="99"/>
    <w:rsid w:val="0095734E"/>
    <w:rPr>
      <w:rFonts w:ascii="Symbol" w:hAnsi="Symbol" w:hint="default"/>
    </w:rPr>
  </w:style>
  <w:style w:type="character" w:customStyle="1" w:styleId="1b">
    <w:name w:val="Основной шрифт абзаца1"/>
    <w:uiPriority w:val="99"/>
    <w:rsid w:val="0095734E"/>
  </w:style>
  <w:style w:type="character" w:customStyle="1" w:styleId="WW-Absatz-Standardschriftart111111111">
    <w:name w:val="WW-Absatz-Standardschriftart111111111"/>
    <w:uiPriority w:val="99"/>
    <w:rsid w:val="0095734E"/>
  </w:style>
  <w:style w:type="character" w:customStyle="1" w:styleId="WW-Absatz-Standardschriftart1111111111">
    <w:name w:val="WW-Absatz-Standardschriftart1111111111"/>
    <w:uiPriority w:val="99"/>
    <w:rsid w:val="0095734E"/>
  </w:style>
  <w:style w:type="character" w:customStyle="1" w:styleId="WW-Absatz-Standardschriftart11111111111">
    <w:name w:val="WW-Absatz-Standardschriftart11111111111"/>
    <w:uiPriority w:val="99"/>
    <w:rsid w:val="0095734E"/>
  </w:style>
  <w:style w:type="character" w:customStyle="1" w:styleId="WW8Num1z0">
    <w:name w:val="WW8Num1z0"/>
    <w:uiPriority w:val="99"/>
    <w:rsid w:val="0095734E"/>
    <w:rPr>
      <w:rFonts w:ascii="Symbol" w:hAnsi="Symbol" w:hint="default"/>
    </w:rPr>
  </w:style>
  <w:style w:type="character" w:customStyle="1" w:styleId="WW8Num2z1">
    <w:name w:val="WW8Num2z1"/>
    <w:uiPriority w:val="99"/>
    <w:rsid w:val="0095734E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95734E"/>
    <w:rPr>
      <w:rFonts w:ascii="Wingdings" w:hAnsi="Wingdings" w:hint="default"/>
    </w:rPr>
  </w:style>
  <w:style w:type="character" w:customStyle="1" w:styleId="WW8Num3z1">
    <w:name w:val="WW8Num3z1"/>
    <w:uiPriority w:val="99"/>
    <w:rsid w:val="0095734E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95734E"/>
    <w:rPr>
      <w:rFonts w:ascii="Wingdings" w:hAnsi="Wingdings" w:hint="default"/>
    </w:rPr>
  </w:style>
  <w:style w:type="character" w:customStyle="1" w:styleId="WW8Num3z3">
    <w:name w:val="WW8Num3z3"/>
    <w:uiPriority w:val="99"/>
    <w:rsid w:val="0095734E"/>
    <w:rPr>
      <w:rFonts w:ascii="Symbol" w:hAnsi="Symbol" w:hint="default"/>
    </w:rPr>
  </w:style>
  <w:style w:type="character" w:customStyle="1" w:styleId="WW8Num6z1">
    <w:name w:val="WW8Num6z1"/>
    <w:uiPriority w:val="99"/>
    <w:rsid w:val="0095734E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95734E"/>
    <w:rPr>
      <w:rFonts w:ascii="Wingdings" w:hAnsi="Wingdings" w:hint="default"/>
    </w:rPr>
  </w:style>
  <w:style w:type="character" w:customStyle="1" w:styleId="WW8Num7z1">
    <w:name w:val="WW8Num7z1"/>
    <w:uiPriority w:val="99"/>
    <w:rsid w:val="0095734E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95734E"/>
    <w:rPr>
      <w:rFonts w:ascii="Wingdings" w:hAnsi="Wingdings" w:hint="default"/>
    </w:rPr>
  </w:style>
  <w:style w:type="character" w:customStyle="1" w:styleId="WW8Num7z3">
    <w:name w:val="WW8Num7z3"/>
    <w:uiPriority w:val="99"/>
    <w:rsid w:val="0095734E"/>
    <w:rPr>
      <w:rFonts w:ascii="Symbol" w:hAnsi="Symbol" w:hint="default"/>
    </w:rPr>
  </w:style>
  <w:style w:type="character" w:customStyle="1" w:styleId="WW8Num9z1">
    <w:name w:val="WW8Num9z1"/>
    <w:uiPriority w:val="99"/>
    <w:rsid w:val="0095734E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95734E"/>
    <w:rPr>
      <w:rFonts w:ascii="Wingdings" w:hAnsi="Wingdings" w:hint="default"/>
    </w:rPr>
  </w:style>
  <w:style w:type="character" w:customStyle="1" w:styleId="WW8Num16z1">
    <w:name w:val="WW8Num16z1"/>
    <w:uiPriority w:val="99"/>
    <w:rsid w:val="0095734E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95734E"/>
    <w:rPr>
      <w:rFonts w:ascii="Wingdings" w:hAnsi="Wingdings" w:hint="default"/>
    </w:rPr>
  </w:style>
  <w:style w:type="character" w:customStyle="1" w:styleId="WW8Num16z3">
    <w:name w:val="WW8Num16z3"/>
    <w:uiPriority w:val="99"/>
    <w:rsid w:val="0095734E"/>
    <w:rPr>
      <w:rFonts w:ascii="Symbol" w:hAnsi="Symbol" w:hint="default"/>
    </w:rPr>
  </w:style>
  <w:style w:type="character" w:customStyle="1" w:styleId="WW-">
    <w:name w:val="WW-Основной шрифт абзаца"/>
    <w:uiPriority w:val="99"/>
    <w:rsid w:val="0095734E"/>
  </w:style>
  <w:style w:type="character" w:customStyle="1" w:styleId="afd">
    <w:name w:val="Знак Знак"/>
    <w:uiPriority w:val="99"/>
    <w:rsid w:val="0095734E"/>
    <w:rPr>
      <w:rFonts w:ascii="Bodoni" w:hAnsi="Bodoni" w:hint="default"/>
      <w:b/>
      <w:bCs w:val="0"/>
      <w:sz w:val="28"/>
    </w:rPr>
  </w:style>
  <w:style w:type="character" w:customStyle="1" w:styleId="afe">
    <w:name w:val="Маркеры списка"/>
    <w:uiPriority w:val="99"/>
    <w:rsid w:val="0095734E"/>
    <w:rPr>
      <w:rFonts w:ascii="OpenSymbol" w:hAnsi="OpenSymbol" w:hint="default"/>
    </w:rPr>
  </w:style>
  <w:style w:type="character" w:customStyle="1" w:styleId="410">
    <w:name w:val="Знак Знак41"/>
    <w:uiPriority w:val="99"/>
    <w:rsid w:val="0095734E"/>
    <w:rPr>
      <w:sz w:val="24"/>
    </w:rPr>
  </w:style>
  <w:style w:type="character" w:customStyle="1" w:styleId="75">
    <w:name w:val="Знак Знак7"/>
    <w:uiPriority w:val="99"/>
    <w:rsid w:val="0095734E"/>
    <w:rPr>
      <w:rFonts w:ascii="Bodoni" w:hAnsi="Bodoni" w:hint="default"/>
      <w:b/>
      <w:bCs w:val="0"/>
      <w:sz w:val="28"/>
      <w:lang w:val="ru-RU" w:eastAsia="ar-SA" w:bidi="ar-SA"/>
    </w:rPr>
  </w:style>
  <w:style w:type="character" w:customStyle="1" w:styleId="65">
    <w:name w:val="Знак Знак6"/>
    <w:uiPriority w:val="99"/>
    <w:rsid w:val="0095734E"/>
    <w:rPr>
      <w:sz w:val="24"/>
      <w:lang w:val="ru-RU" w:eastAsia="ar-SA" w:bidi="ar-SA"/>
    </w:rPr>
  </w:style>
  <w:style w:type="character" w:customStyle="1" w:styleId="312">
    <w:name w:val="Знак Знак31"/>
    <w:basedOn w:val="1b"/>
    <w:uiPriority w:val="99"/>
    <w:rsid w:val="0095734E"/>
    <w:rPr>
      <w:rFonts w:ascii="Times New Roman" w:hAnsi="Times New Roman" w:cs="Times New Roman" w:hint="default"/>
    </w:rPr>
  </w:style>
  <w:style w:type="character" w:customStyle="1" w:styleId="92">
    <w:name w:val="Знак Знак9"/>
    <w:uiPriority w:val="99"/>
    <w:rsid w:val="0095734E"/>
    <w:rPr>
      <w:b/>
      <w:bCs w:val="0"/>
      <w:sz w:val="28"/>
    </w:rPr>
  </w:style>
  <w:style w:type="character" w:customStyle="1" w:styleId="85">
    <w:name w:val="Знак Знак8"/>
    <w:uiPriority w:val="99"/>
    <w:rsid w:val="0095734E"/>
    <w:rPr>
      <w:sz w:val="28"/>
    </w:rPr>
  </w:style>
  <w:style w:type="character" w:customStyle="1" w:styleId="56">
    <w:name w:val="Знак Знак5"/>
    <w:uiPriority w:val="99"/>
    <w:rsid w:val="0095734E"/>
    <w:rPr>
      <w:sz w:val="28"/>
    </w:rPr>
  </w:style>
  <w:style w:type="character" w:customStyle="1" w:styleId="170">
    <w:name w:val="Знак Знак17"/>
    <w:uiPriority w:val="99"/>
    <w:rsid w:val="0095734E"/>
    <w:rPr>
      <w:sz w:val="24"/>
      <w:lang w:val="ru-RU" w:eastAsia="ar-SA" w:bidi="ar-SA"/>
    </w:rPr>
  </w:style>
  <w:style w:type="character" w:customStyle="1" w:styleId="120">
    <w:name w:val="Знак Знак12"/>
    <w:uiPriority w:val="99"/>
    <w:rsid w:val="0095734E"/>
    <w:rPr>
      <w:rFonts w:ascii="Arial" w:hAnsi="Arial" w:cs="Arial" w:hint="default"/>
      <w:i/>
      <w:iCs w:val="0"/>
      <w:sz w:val="24"/>
    </w:rPr>
  </w:style>
  <w:style w:type="character" w:customStyle="1" w:styleId="110">
    <w:name w:val="Знак Знак11"/>
    <w:uiPriority w:val="99"/>
    <w:rsid w:val="0095734E"/>
    <w:rPr>
      <w:sz w:val="24"/>
      <w:lang w:val="ru-RU" w:eastAsia="ar-SA" w:bidi="ar-SA"/>
    </w:rPr>
  </w:style>
  <w:style w:type="character" w:customStyle="1" w:styleId="121">
    <w:name w:val="Знак Знак121"/>
    <w:uiPriority w:val="99"/>
    <w:rsid w:val="0095734E"/>
    <w:rPr>
      <w:sz w:val="24"/>
      <w:lang w:val="ru-RU" w:eastAsia="ar-SA" w:bidi="ar-SA"/>
    </w:rPr>
  </w:style>
  <w:style w:type="character" w:customStyle="1" w:styleId="111">
    <w:name w:val="Знак Знак111"/>
    <w:uiPriority w:val="99"/>
    <w:rsid w:val="0095734E"/>
    <w:rPr>
      <w:sz w:val="16"/>
      <w:lang w:val="ru-RU" w:eastAsia="ar-SA" w:bidi="ar-SA"/>
    </w:rPr>
  </w:style>
  <w:style w:type="character" w:customStyle="1" w:styleId="102">
    <w:name w:val="Знак Знак10"/>
    <w:uiPriority w:val="99"/>
    <w:rsid w:val="0095734E"/>
    <w:rPr>
      <w:sz w:val="24"/>
    </w:rPr>
  </w:style>
  <w:style w:type="character" w:customStyle="1" w:styleId="610">
    <w:name w:val="Знак Знак61"/>
    <w:uiPriority w:val="99"/>
    <w:rsid w:val="0095734E"/>
    <w:rPr>
      <w:sz w:val="24"/>
      <w:lang w:val="ru-RU" w:eastAsia="ar-SA" w:bidi="ar-SA"/>
    </w:rPr>
  </w:style>
  <w:style w:type="character" w:customStyle="1" w:styleId="131">
    <w:name w:val="Знак Знак131"/>
    <w:uiPriority w:val="99"/>
    <w:rsid w:val="0095734E"/>
    <w:rPr>
      <w:sz w:val="24"/>
      <w:lang w:val="ru-RU" w:eastAsia="ar-SA" w:bidi="ar-SA"/>
    </w:rPr>
  </w:style>
  <w:style w:type="character" w:customStyle="1" w:styleId="1010">
    <w:name w:val="Знак Знак101"/>
    <w:uiPriority w:val="99"/>
    <w:rsid w:val="0095734E"/>
    <w:rPr>
      <w:sz w:val="24"/>
      <w:lang w:val="ru-RU" w:eastAsia="ar-SA" w:bidi="ar-SA"/>
    </w:rPr>
  </w:style>
  <w:style w:type="character" w:customStyle="1" w:styleId="140">
    <w:name w:val="Знак Знак14"/>
    <w:uiPriority w:val="99"/>
    <w:rsid w:val="0095734E"/>
    <w:rPr>
      <w:rFonts w:ascii="Arial" w:hAnsi="Arial" w:cs="Arial" w:hint="default"/>
      <w:i/>
      <w:iCs w:val="0"/>
      <w:sz w:val="24"/>
      <w:lang w:val="ru-RU" w:eastAsia="ar-SA" w:bidi="ar-SA"/>
    </w:rPr>
  </w:style>
  <w:style w:type="character" w:customStyle="1" w:styleId="213">
    <w:name w:val="Знак Знак21"/>
    <w:uiPriority w:val="99"/>
    <w:rsid w:val="0095734E"/>
    <w:rPr>
      <w:b/>
      <w:bCs w:val="0"/>
      <w:sz w:val="28"/>
    </w:rPr>
  </w:style>
  <w:style w:type="character" w:customStyle="1" w:styleId="160">
    <w:name w:val="Знак Знак16"/>
    <w:uiPriority w:val="99"/>
    <w:rsid w:val="0095734E"/>
    <w:rPr>
      <w:rFonts w:ascii="Bodoni" w:hAnsi="Bodoni" w:hint="default"/>
      <w:b/>
      <w:bCs w:val="0"/>
      <w:sz w:val="28"/>
    </w:rPr>
  </w:style>
  <w:style w:type="character" w:customStyle="1" w:styleId="710">
    <w:name w:val="Знак Знак71"/>
    <w:uiPriority w:val="99"/>
    <w:rsid w:val="0095734E"/>
    <w:rPr>
      <w:rFonts w:ascii="Bodoni" w:hAnsi="Bodoni" w:hint="default"/>
      <w:b/>
      <w:bCs w:val="0"/>
      <w:sz w:val="28"/>
      <w:lang w:val="ru-RU" w:eastAsia="ar-SA" w:bidi="ar-SA"/>
    </w:rPr>
  </w:style>
  <w:style w:type="character" w:customStyle="1" w:styleId="910">
    <w:name w:val="Знак Знак91"/>
    <w:uiPriority w:val="99"/>
    <w:rsid w:val="0095734E"/>
    <w:rPr>
      <w:b/>
      <w:bCs w:val="0"/>
      <w:sz w:val="28"/>
    </w:rPr>
  </w:style>
  <w:style w:type="character" w:customStyle="1" w:styleId="810">
    <w:name w:val="Знак Знак81"/>
    <w:uiPriority w:val="99"/>
    <w:rsid w:val="0095734E"/>
    <w:rPr>
      <w:sz w:val="28"/>
    </w:rPr>
  </w:style>
  <w:style w:type="character" w:customStyle="1" w:styleId="510">
    <w:name w:val="Знак Знак51"/>
    <w:uiPriority w:val="99"/>
    <w:rsid w:val="0095734E"/>
    <w:rPr>
      <w:sz w:val="28"/>
    </w:rPr>
  </w:style>
  <w:style w:type="character" w:customStyle="1" w:styleId="aff">
    <w:name w:val="Символ нумерации"/>
    <w:uiPriority w:val="99"/>
    <w:rsid w:val="0095734E"/>
  </w:style>
  <w:style w:type="character" w:customStyle="1" w:styleId="WW8Num73z0">
    <w:name w:val="WW8Num7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3z1">
    <w:name w:val="WW8Num73z1"/>
    <w:uiPriority w:val="99"/>
    <w:rsid w:val="0095734E"/>
    <w:rPr>
      <w:rFonts w:ascii="Courier New" w:hAnsi="Courier New" w:cs="Courier New" w:hint="default"/>
    </w:rPr>
  </w:style>
  <w:style w:type="character" w:customStyle="1" w:styleId="WW8Num73z2">
    <w:name w:val="WW8Num73z2"/>
    <w:uiPriority w:val="99"/>
    <w:rsid w:val="0095734E"/>
    <w:rPr>
      <w:rFonts w:ascii="Wingdings" w:hAnsi="Wingdings" w:hint="default"/>
    </w:rPr>
  </w:style>
  <w:style w:type="character" w:customStyle="1" w:styleId="WW8Num73z3">
    <w:name w:val="WW8Num73z3"/>
    <w:uiPriority w:val="99"/>
    <w:rsid w:val="0095734E"/>
    <w:rPr>
      <w:rFonts w:ascii="Symbol" w:hAnsi="Symbol" w:hint="default"/>
    </w:rPr>
  </w:style>
  <w:style w:type="character" w:customStyle="1" w:styleId="103">
    <w:name w:val="Основной шрифт абзаца10"/>
    <w:uiPriority w:val="99"/>
    <w:rsid w:val="0095734E"/>
  </w:style>
  <w:style w:type="character" w:customStyle="1" w:styleId="Heading1Char">
    <w:name w:val="Heading 1 Char"/>
    <w:locked/>
    <w:rsid w:val="0095734E"/>
    <w:rPr>
      <w:rFonts w:ascii="Calibri" w:eastAsia="Calibri" w:hAnsi="Calibri" w:hint="default"/>
      <w:b/>
      <w:bCs w:val="0"/>
      <w:sz w:val="28"/>
      <w:lang w:val="ru-RU" w:eastAsia="ar-SA" w:bidi="ar-SA"/>
    </w:rPr>
  </w:style>
  <w:style w:type="character" w:customStyle="1" w:styleId="Heading4Char">
    <w:name w:val="Heading 4 Char"/>
    <w:locked/>
    <w:rsid w:val="0095734E"/>
    <w:rPr>
      <w:rFonts w:ascii="Calibri" w:eastAsia="Calibri" w:hAnsi="Calibri" w:hint="default"/>
      <w:b/>
      <w:bCs/>
      <w:sz w:val="28"/>
      <w:szCs w:val="28"/>
      <w:lang w:val="ru-RU" w:eastAsia="ar-SA" w:bidi="ar-SA"/>
    </w:rPr>
  </w:style>
  <w:style w:type="character" w:customStyle="1" w:styleId="BodyTextChar">
    <w:name w:val="Body Text Char"/>
    <w:locked/>
    <w:rsid w:val="0095734E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SubtitleChar">
    <w:name w:val="Subtitle Char"/>
    <w:locked/>
    <w:rsid w:val="0095734E"/>
    <w:rPr>
      <w:rFonts w:ascii="Cambria" w:eastAsia="Calibri" w:hAnsi="Cambria" w:hint="default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95734E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313">
    <w:name w:val="Основной текст 3 Знак1"/>
    <w:basedOn w:val="a0"/>
    <w:uiPriority w:val="99"/>
    <w:semiHidden/>
    <w:rsid w:val="0095734E"/>
    <w:rPr>
      <w:rFonts w:ascii="Calibri" w:eastAsia="Times New Roman" w:hAnsi="Calibri" w:cs="Times New Roman" w:hint="default"/>
      <w:sz w:val="16"/>
      <w:szCs w:val="16"/>
      <w:lang w:eastAsia="ru-RU"/>
    </w:rPr>
  </w:style>
  <w:style w:type="character" w:customStyle="1" w:styleId="1c">
    <w:name w:val="Название Знак1"/>
    <w:uiPriority w:val="10"/>
    <w:rsid w:val="0095734E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214">
    <w:name w:val="Основной текст 2 Знак1"/>
    <w:uiPriority w:val="99"/>
    <w:semiHidden/>
    <w:rsid w:val="0095734E"/>
    <w:rPr>
      <w:rFonts w:ascii="Calibri" w:eastAsia="Calibri" w:hAnsi="Calibri" w:hint="default"/>
      <w:sz w:val="24"/>
      <w:szCs w:val="24"/>
    </w:rPr>
  </w:style>
  <w:style w:type="character" w:customStyle="1" w:styleId="215">
    <w:name w:val="Основной текст с отступом 2 Знак1"/>
    <w:uiPriority w:val="99"/>
    <w:semiHidden/>
    <w:rsid w:val="0095734E"/>
    <w:rPr>
      <w:rFonts w:ascii="Calibri" w:eastAsia="Calibri" w:hAnsi="Calibri" w:hint="default"/>
      <w:sz w:val="24"/>
      <w:szCs w:val="24"/>
    </w:rPr>
  </w:style>
  <w:style w:type="table" w:styleId="aff0">
    <w:name w:val="Table Grid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95734E"/>
  </w:style>
  <w:style w:type="numbering" w:customStyle="1" w:styleId="113">
    <w:name w:val="Нет списка11"/>
    <w:next w:val="a2"/>
    <w:uiPriority w:val="99"/>
    <w:semiHidden/>
    <w:rsid w:val="0095734E"/>
  </w:style>
  <w:style w:type="table" w:customStyle="1" w:styleId="151">
    <w:name w:val="Сетка таблицы15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"/>
    <w:next w:val="a2"/>
    <w:semiHidden/>
    <w:rsid w:val="0095734E"/>
  </w:style>
  <w:style w:type="table" w:customStyle="1" w:styleId="217">
    <w:name w:val="Сетка таблицы2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d">
    <w:name w:val="Нет списка3"/>
    <w:next w:val="a2"/>
    <w:semiHidden/>
    <w:rsid w:val="0095734E"/>
  </w:style>
  <w:style w:type="table" w:customStyle="1" w:styleId="314">
    <w:name w:val="Сетка таблицы3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2"/>
    <w:uiPriority w:val="99"/>
    <w:semiHidden/>
    <w:unhideWhenUsed/>
    <w:rsid w:val="0095734E"/>
  </w:style>
  <w:style w:type="numbering" w:customStyle="1" w:styleId="58">
    <w:name w:val="Нет списка5"/>
    <w:next w:val="a2"/>
    <w:semiHidden/>
    <w:rsid w:val="0095734E"/>
  </w:style>
  <w:style w:type="table" w:customStyle="1" w:styleId="411">
    <w:name w:val="Сетка таблицы4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7">
    <w:name w:val="Нет списка6"/>
    <w:next w:val="a2"/>
    <w:semiHidden/>
    <w:rsid w:val="0095734E"/>
  </w:style>
  <w:style w:type="table" w:customStyle="1" w:styleId="511">
    <w:name w:val="Сетка таблицы5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"/>
    <w:next w:val="a2"/>
    <w:uiPriority w:val="99"/>
    <w:semiHidden/>
    <w:unhideWhenUsed/>
    <w:rsid w:val="0095734E"/>
  </w:style>
  <w:style w:type="table" w:customStyle="1" w:styleId="711">
    <w:name w:val="Сетка таблицы7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"/>
    <w:next w:val="a2"/>
    <w:semiHidden/>
    <w:rsid w:val="0095734E"/>
  </w:style>
  <w:style w:type="table" w:customStyle="1" w:styleId="811">
    <w:name w:val="Сетка таблицы8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4">
    <w:name w:val="Нет списка9"/>
    <w:next w:val="a2"/>
    <w:semiHidden/>
    <w:rsid w:val="0095734E"/>
  </w:style>
  <w:style w:type="numbering" w:customStyle="1" w:styleId="105">
    <w:name w:val="Нет списка10"/>
    <w:next w:val="a2"/>
    <w:semiHidden/>
    <w:rsid w:val="0095734E"/>
  </w:style>
  <w:style w:type="table" w:customStyle="1" w:styleId="911">
    <w:name w:val="Сетка таблицы9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semiHidden/>
    <w:unhideWhenUsed/>
    <w:rsid w:val="0095734E"/>
  </w:style>
  <w:style w:type="numbering" w:customStyle="1" w:styleId="123">
    <w:name w:val="Нет списка12"/>
    <w:next w:val="a2"/>
    <w:uiPriority w:val="99"/>
    <w:semiHidden/>
    <w:unhideWhenUsed/>
    <w:rsid w:val="0095734E"/>
  </w:style>
  <w:style w:type="numbering" w:customStyle="1" w:styleId="11110">
    <w:name w:val="Нет списка1111"/>
    <w:next w:val="a2"/>
    <w:uiPriority w:val="99"/>
    <w:semiHidden/>
    <w:unhideWhenUsed/>
    <w:rsid w:val="0095734E"/>
  </w:style>
  <w:style w:type="numbering" w:customStyle="1" w:styleId="133">
    <w:name w:val="Нет списка13"/>
    <w:next w:val="a2"/>
    <w:semiHidden/>
    <w:rsid w:val="0095734E"/>
  </w:style>
  <w:style w:type="table" w:customStyle="1" w:styleId="1310">
    <w:name w:val="Сетка таблицы13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95734E"/>
  </w:style>
  <w:style w:type="table" w:customStyle="1" w:styleId="1410">
    <w:name w:val="Сетка таблицы14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95734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5734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5734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5734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5734E"/>
    <w:rPr>
      <w:b/>
      <w:bCs/>
      <w:sz w:val="20"/>
      <w:szCs w:val="20"/>
    </w:rPr>
  </w:style>
  <w:style w:type="table" w:customStyle="1" w:styleId="180">
    <w:name w:val="Сетка таблицы18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95734E"/>
  </w:style>
  <w:style w:type="numbering" w:customStyle="1" w:styleId="162">
    <w:name w:val="Нет списка16"/>
    <w:next w:val="a2"/>
    <w:uiPriority w:val="99"/>
    <w:semiHidden/>
    <w:unhideWhenUsed/>
    <w:rsid w:val="0095734E"/>
  </w:style>
  <w:style w:type="table" w:customStyle="1" w:styleId="200">
    <w:name w:val="Сетка таблицы20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95734E"/>
  </w:style>
  <w:style w:type="numbering" w:customStyle="1" w:styleId="1121">
    <w:name w:val="Нет списка112"/>
    <w:next w:val="a2"/>
    <w:uiPriority w:val="99"/>
    <w:semiHidden/>
    <w:rsid w:val="0095734E"/>
  </w:style>
  <w:style w:type="table" w:customStyle="1" w:styleId="1510">
    <w:name w:val="Сетка таблицы15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semiHidden/>
    <w:rsid w:val="0095734E"/>
  </w:style>
  <w:style w:type="table" w:customStyle="1" w:styleId="2111">
    <w:name w:val="Сетка таблицы2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5">
    <w:name w:val="Нет списка31"/>
    <w:next w:val="a2"/>
    <w:semiHidden/>
    <w:rsid w:val="0095734E"/>
  </w:style>
  <w:style w:type="table" w:customStyle="1" w:styleId="3110">
    <w:name w:val="Сетка таблицы3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95734E"/>
  </w:style>
  <w:style w:type="numbering" w:customStyle="1" w:styleId="512">
    <w:name w:val="Нет списка51"/>
    <w:next w:val="a2"/>
    <w:semiHidden/>
    <w:rsid w:val="0095734E"/>
  </w:style>
  <w:style w:type="table" w:customStyle="1" w:styleId="4110">
    <w:name w:val="Сетка таблицы4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2">
    <w:name w:val="Нет списка61"/>
    <w:next w:val="a2"/>
    <w:semiHidden/>
    <w:rsid w:val="0095734E"/>
  </w:style>
  <w:style w:type="table" w:customStyle="1" w:styleId="5110">
    <w:name w:val="Сетка таблицы5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2"/>
    <w:uiPriority w:val="99"/>
    <w:semiHidden/>
    <w:unhideWhenUsed/>
    <w:rsid w:val="0095734E"/>
  </w:style>
  <w:style w:type="table" w:customStyle="1" w:styleId="7110">
    <w:name w:val="Сетка таблицы7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"/>
    <w:next w:val="a2"/>
    <w:semiHidden/>
    <w:rsid w:val="0095734E"/>
  </w:style>
  <w:style w:type="table" w:customStyle="1" w:styleId="8110">
    <w:name w:val="Сетка таблицы8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">
    <w:name w:val="Нет списка91"/>
    <w:next w:val="a2"/>
    <w:semiHidden/>
    <w:rsid w:val="0095734E"/>
  </w:style>
  <w:style w:type="numbering" w:customStyle="1" w:styleId="1012">
    <w:name w:val="Нет списка101"/>
    <w:next w:val="a2"/>
    <w:semiHidden/>
    <w:rsid w:val="0095734E"/>
  </w:style>
  <w:style w:type="table" w:customStyle="1" w:styleId="9110">
    <w:name w:val="Сетка таблицы9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95734E"/>
  </w:style>
  <w:style w:type="numbering" w:customStyle="1" w:styleId="1212">
    <w:name w:val="Нет списка121"/>
    <w:next w:val="a2"/>
    <w:uiPriority w:val="99"/>
    <w:semiHidden/>
    <w:unhideWhenUsed/>
    <w:rsid w:val="0095734E"/>
  </w:style>
  <w:style w:type="numbering" w:customStyle="1" w:styleId="111110">
    <w:name w:val="Нет списка11111"/>
    <w:next w:val="a2"/>
    <w:uiPriority w:val="99"/>
    <w:semiHidden/>
    <w:unhideWhenUsed/>
    <w:rsid w:val="0095734E"/>
  </w:style>
  <w:style w:type="numbering" w:customStyle="1" w:styleId="1311">
    <w:name w:val="Нет списка131"/>
    <w:next w:val="a2"/>
    <w:semiHidden/>
    <w:rsid w:val="0095734E"/>
  </w:style>
  <w:style w:type="table" w:customStyle="1" w:styleId="13110">
    <w:name w:val="Сетка таблицы13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"/>
    <w:next w:val="a2"/>
    <w:uiPriority w:val="99"/>
    <w:semiHidden/>
    <w:unhideWhenUsed/>
    <w:rsid w:val="0095734E"/>
  </w:style>
  <w:style w:type="table" w:customStyle="1" w:styleId="14110">
    <w:name w:val="Сетка таблицы14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95734E"/>
  </w:style>
  <w:style w:type="table" w:customStyle="1" w:styleId="242">
    <w:name w:val="Сетка таблицы24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95734E"/>
  </w:style>
  <w:style w:type="numbering" w:customStyle="1" w:styleId="191">
    <w:name w:val="Нет списка19"/>
    <w:next w:val="a2"/>
    <w:uiPriority w:val="99"/>
    <w:semiHidden/>
    <w:unhideWhenUsed/>
    <w:rsid w:val="00A23D9E"/>
  </w:style>
  <w:style w:type="numbering" w:customStyle="1" w:styleId="201">
    <w:name w:val="Нет списка20"/>
    <w:next w:val="a2"/>
    <w:uiPriority w:val="99"/>
    <w:semiHidden/>
    <w:unhideWhenUsed/>
    <w:rsid w:val="007A5FBB"/>
  </w:style>
  <w:style w:type="table" w:customStyle="1" w:styleId="252">
    <w:name w:val="Сетка таблицы25"/>
    <w:basedOn w:val="a1"/>
    <w:next w:val="aff0"/>
    <w:uiPriority w:val="59"/>
    <w:rsid w:val="007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f0"/>
    <w:uiPriority w:val="59"/>
    <w:rsid w:val="007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2"/>
    <w:uiPriority w:val="99"/>
    <w:semiHidden/>
    <w:unhideWhenUsed/>
    <w:rsid w:val="00323580"/>
  </w:style>
  <w:style w:type="table" w:customStyle="1" w:styleId="262">
    <w:name w:val="Сетка таблицы26"/>
    <w:basedOn w:val="a1"/>
    <w:next w:val="aff0"/>
    <w:uiPriority w:val="59"/>
    <w:rsid w:val="0032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Нет списка24"/>
    <w:next w:val="a2"/>
    <w:uiPriority w:val="99"/>
    <w:semiHidden/>
    <w:unhideWhenUsed/>
    <w:rsid w:val="00F7465C"/>
  </w:style>
  <w:style w:type="table" w:customStyle="1" w:styleId="272">
    <w:name w:val="Сетка таблицы27"/>
    <w:basedOn w:val="a1"/>
    <w:next w:val="aff0"/>
    <w:uiPriority w:val="59"/>
    <w:rsid w:val="00F7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Нет списка25"/>
    <w:next w:val="a2"/>
    <w:uiPriority w:val="99"/>
    <w:semiHidden/>
    <w:unhideWhenUsed/>
    <w:rsid w:val="00F27A81"/>
  </w:style>
  <w:style w:type="table" w:customStyle="1" w:styleId="282">
    <w:name w:val="Сетка таблицы28"/>
    <w:basedOn w:val="a1"/>
    <w:next w:val="aff0"/>
    <w:uiPriority w:val="59"/>
    <w:rsid w:val="00F2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"/>
    <w:basedOn w:val="a1"/>
    <w:next w:val="aff0"/>
    <w:uiPriority w:val="59"/>
    <w:rsid w:val="009801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117E-FCF3-412D-B56F-A8CDED9B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8161</TotalTime>
  <Pages>11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Сарыглар</dc:creator>
  <cp:lastModifiedBy>Оксана Сарыглар</cp:lastModifiedBy>
  <cp:revision>273</cp:revision>
  <cp:lastPrinted>2018-08-08T05:38:00Z</cp:lastPrinted>
  <dcterms:created xsi:type="dcterms:W3CDTF">2025-11-07T02:20:00Z</dcterms:created>
  <dcterms:modified xsi:type="dcterms:W3CDTF">2026-02-16T09:22:00Z</dcterms:modified>
</cp:coreProperties>
</file>